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3d4e" w14:textId="7a63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Меркі ауданы ауылдық округтерінің бюджеттері туралы" Меркі аудандық мәслихатының 2023 жылғы 25 желтоқсандағы №17-4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2024 жылғы 17 мамырдағы № 24-2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"2024-2026 жылдарға арналған аудандық бюджет туралы" аудан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аудан мәслихатының 2024 жылдың 11 наурыздағы № 20-2 шешіміне сәйкес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Меркі ауданы ауылдық округтерінің бюджеттері туралы" аудандық мәслихат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Ақтоған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654703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21260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633043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691532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-36829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36829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36829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Жамбыл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587511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80200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506911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593139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-5628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5628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5628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Меркі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635822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230517мың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402729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680825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-45003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45003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45003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Сарымолдаев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349099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–91370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257229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403099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-54000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54000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54000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Ойтал ауылдық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289095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51050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237745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298633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-9538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9538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9538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1-6. Т.Рысқұлов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200001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23350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176451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237092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-37091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37091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37091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Тәтті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312688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9140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303298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314688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-2000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2000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2000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Ақарал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117685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14085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103200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121843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-4158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4158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4158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Сұрат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87077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9100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77577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87165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-88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 мың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1-10. Жанатоған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95372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16000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79272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97480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-2108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2108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қалдықтары-2108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Андас батыр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79338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41550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37288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97011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-17673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17673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17673 мың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Кеңес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326633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5770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320663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327549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-916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916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 мың теңге.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1-13. Ақермен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66921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7356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59465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176203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-109282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109282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109282 мың теңге.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1-14. Аспара ауылдық округінің 2024-2026 жылдарға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келесіндей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64206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58286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65380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-1174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1174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1174 мың теңге";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 қосымша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Ақтоған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2 қосымша</w:t>
            </w:r>
          </w:p>
        </w:tc>
      </w:tr>
    </w:tbl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3 қосымша</w:t>
            </w:r>
          </w:p>
        </w:tc>
      </w:tr>
    </w:tbl>
    <w:bookmarkStart w:name="z27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Меркі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4 қосымша</w:t>
            </w:r>
          </w:p>
        </w:tc>
      </w:tr>
    </w:tbl>
    <w:bookmarkStart w:name="z27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Сарымолдаев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5 қосымша</w:t>
            </w:r>
          </w:p>
        </w:tc>
      </w:tr>
    </w:tbl>
    <w:bookmarkStart w:name="z28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Ойтал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6 қосымша</w:t>
            </w:r>
          </w:p>
        </w:tc>
      </w:tr>
    </w:tbl>
    <w:bookmarkStart w:name="z28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Рысқұлов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7 қосымша</w:t>
            </w:r>
          </w:p>
        </w:tc>
      </w:tr>
    </w:tbl>
    <w:bookmarkStart w:name="z29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8 қосымша</w:t>
            </w:r>
          </w:p>
        </w:tc>
      </w:tr>
    </w:tbl>
    <w:bookmarkStart w:name="z29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Ақарал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9 қосымша</w:t>
            </w:r>
          </w:p>
        </w:tc>
      </w:tr>
    </w:tbl>
    <w:bookmarkStart w:name="z29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Сұрат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10 қосымша</w:t>
            </w:r>
          </w:p>
        </w:tc>
      </w:tr>
    </w:tbl>
    <w:bookmarkStart w:name="z30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11 қосымша</w:t>
            </w:r>
          </w:p>
        </w:tc>
      </w:tr>
    </w:tbl>
    <w:bookmarkStart w:name="z30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Андас-Батыр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12 қосымша</w:t>
            </w:r>
          </w:p>
        </w:tc>
      </w:tr>
    </w:tbl>
    <w:bookmarkStart w:name="z31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13 қосымша</w:t>
            </w:r>
          </w:p>
        </w:tc>
      </w:tr>
    </w:tbl>
    <w:bookmarkStart w:name="z31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Ақермен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14 қосымша</w:t>
            </w:r>
          </w:p>
        </w:tc>
      </w:tr>
    </w:tbl>
    <w:bookmarkStart w:name="z31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Аспара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