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54cf" w14:textId="2dd5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Қордай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2024 жылғы 30 желтоқсандағы № 39-2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аудандық мәслихаты ШЕШІМ ҚАБЫЛДАДЫ: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ауылдық округінің 2025-2027 жылдарға арналған бюджеті тиісінше 1, 2 және 3-қосымшаларға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ауылдық округінің 2025-2027 жылдарға арналған бюджеті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64 783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138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Ауқатты ауылдық округінің 2025-2027 жылдарға арналған бюджеті тиісінше 4, 5 және 6-қосымшаларға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180 645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2 938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2 938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Бетқайнар ауылдық округінің 2025-2027 жылдарға арналған бюджеті тиісінше 7, 8 және 9-қосымшаларға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кірістер – 200 768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3 111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қарыздар түсімі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қарыздарды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бюджет қаражатының пайдаланылатын қалдықтары – 3 111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4-тармағы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Жамбыл ауылдық округінің 2025-2027 жылдарға арналған бюджеті тиісінше 10, 11 және 12-қосымшаларға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191 493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1 680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5-тармағы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Қақпатас ауылдық округінің 2025-2027 жылдарға арналған бюджеті тиісінше 13, 14 және 15-қосымшаларға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162 313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1 472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1 472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6-тармағы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Қаракемер ауылдық округінің 2025-2027 жылдарға арналған бюджеті тиісінше 16, 17 және 18-қосымшаларға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215 540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30 256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1 714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1 714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7-тармағы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ауылдық округінің 2025-2027 жылдарға арналған бюджеті тиісінше 19, 20 және 21-қосымшаларға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156 521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17 089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475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475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8-тармағы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Қарасу ауылдық округінің 2025-2027 жылдарға арналған бюджеті тиісінше 22, 23 және 24-қосымшаларға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103 377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2 925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2 925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9-тармағы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Қасық ауылдық округінің 2025-2027 жылдарға арналған бюджеті тиісінше 25, 26 және 27-қосымшаларға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157 150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2 439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2 439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10-тармағы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Кенен ауылдық округінің 2025-2027 жылдарға арналған бюджеті тиісінше 28, 29 және 30-қосымшаларға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71 528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219 мың теңге, оның ішінде;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219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11-тармағы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Қордай ауылдық округінің 2025-2027 жылдарға арналған бюджеті тиісінше 31, 32 және 33-қосымшаларға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902 090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681 661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215 229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910 777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- 8 687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8 687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8 687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12-тармағы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Масаншы ауылдық округінің 2025-2027 жылдарға арналған бюджеті тиісінше 34, 35 және 36-қосымшаларға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204 815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66 535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214 433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9 618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9 618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13-тармағы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Ногайбай ауылдық округінің 2025-2027 жылдарға арналған бюджеті тиісінше 37, 38 және 39-қосымшаларға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103 655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61 017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- 7 245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7 245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7 245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14 -тармағы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Отар ауылдық округінің 2025-2027 жылдарға арналған бюджеті тиісінше 40, 41 және 42-қосымшаларға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370 585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247 128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1 685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1 685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15 -тармағы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Сарыбұлақ ауылдық округінің 2025-2027 жылдарға арналған бюджеті тиісінше 43, 44 және 45-қосымшаларға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624 294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554 808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628 374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4 080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қаражатының пайдаланылатын қалдықтары – 4 080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16 -тармағы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Сортөбе ауылдық округінің 2025-2027 жылдарға арналған бюджеті тиісінше 46, 47 және 48-қосымшаларға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185 526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51 164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таза бюджеттік кредиттеу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- 20 333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20 333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20 333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17- 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Степной ауылдық округінің 2025-2027 жылдарға арналған бюджеті тиісінше 49, 50 және 51-қосымшаларға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396 831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355 906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814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814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18-тармағы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Сұлутөр ауылдық округінің 2025-2027 жылдарға арналған бюджеті тиісінше 52, 53 және 54-қосымшаларға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104 519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90 740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241 мың теңге, оның ішінде;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241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19 -тармағы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Үлкен Сұлутөр ауылдық округінің 2025-2027 жылдарға арналған бюджеті тиісінше 55, 56 және 57-қосымшаларға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90 171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74 224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90 484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313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ауылдық округтердің бюджеттеріне ағымдағы нысаналы трансферттердің сомалары ескерілсін.</w:t>
      </w:r>
    </w:p>
    <w:bookmarkEnd w:id="2"/>
    <w:bookmarkStart w:name="z3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6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Алға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Ауқатты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Ауқатты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7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Ауқатты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8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Бетқайнар ауылдық округінің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38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Бетқайнар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38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Бетқайнар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9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39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40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40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Қақпатас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40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Қақпатас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41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Қақпатас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4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Қаракемер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4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Қаракемер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4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Қаракемер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4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Қарасай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4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4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4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4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Қарасу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4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Қарасу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4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Қасық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4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Қасық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4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Қасық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4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Кенен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46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Кенен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47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Кенен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47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Қордай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48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Қордай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48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Қордай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48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Масаншы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49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Масаншы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49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Масаншы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0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Ноғайбай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50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Ноғайбай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50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Ноғайбай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51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Отар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51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Отар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52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Отар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2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Сарыбұлақ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 қосымша</w:t>
            </w:r>
          </w:p>
        </w:tc>
      </w:tr>
    </w:tbl>
    <w:bookmarkStart w:name="z52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Сарыбұлақ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 қосымша</w:t>
            </w:r>
          </w:p>
        </w:tc>
      </w:tr>
    </w:tbl>
    <w:bookmarkStart w:name="z53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Сарыбұлақ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3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Сортөбе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 қосымша</w:t>
            </w:r>
          </w:p>
        </w:tc>
      </w:tr>
    </w:tbl>
    <w:bookmarkStart w:name="z54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Сортөбе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 қосымша</w:t>
            </w:r>
          </w:p>
        </w:tc>
      </w:tr>
    </w:tbl>
    <w:bookmarkStart w:name="z54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Сортөбе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4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Степное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 қосымша</w:t>
            </w:r>
          </w:p>
        </w:tc>
      </w:tr>
    </w:tbl>
    <w:bookmarkStart w:name="z55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Степное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 қосымша</w:t>
            </w:r>
          </w:p>
        </w:tc>
      </w:tr>
    </w:tbl>
    <w:bookmarkStart w:name="z5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Степное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Сұлутөр ауылдық округінің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 қосымша</w:t>
            </w:r>
          </w:p>
        </w:tc>
      </w:tr>
    </w:tbl>
    <w:bookmarkStart w:name="z5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Сұлутөр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 қосымша</w:t>
            </w:r>
          </w:p>
        </w:tc>
      </w:tr>
    </w:tbl>
    <w:bookmarkStart w:name="z5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Сұлутөр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 Сұлутөр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Жамбыл облысы Қордай аудандық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 қосымша</w:t>
            </w:r>
          </w:p>
        </w:tc>
      </w:tr>
    </w:tbl>
    <w:bookmarkStart w:name="z5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Үлкен Сұлутөр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 қосымша</w:t>
            </w:r>
          </w:p>
        </w:tc>
      </w:tr>
    </w:tbl>
    <w:bookmarkStart w:name="z5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Үлкен Сұлутөр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