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7a27" w14:textId="cd27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Қордай ауданы ауылдық округтерінің бюджеттері туралы" Қордай аудандық мәслихатының 2023 жылғы 28 желтоқсандағы № 17-2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2024 жылғы 18 желтоқсандағы № 37-3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Қордай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Қордай ауданы ауылдық округтерінің бюджеттері туралы" Қордай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"2024-2026 жылдарға арналған ауылдық округ бюджеттері 1–57 қосымшаларына сәйкес, оның ішінде 2024 жылға мынадай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Алға ауылдық округі 2024 жылға: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87 130 мың теңге, оның ішінде: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11 047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76 083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87 517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- 387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387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- 387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Ауқатты ауылдық округі 2024 жылға: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147 269 мың теңге, оның ішінде: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53 448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1 053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92 768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152 819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- 5 550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5 550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- 5 550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Бетқайнар ауылдық округі 2024 жылға: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281 749 мың теңге, оның ішінде: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47 713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234 036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285 962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- 4 213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4 213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- 4 213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 ауылдық округі 2024 жылға: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129 107 мың теңге, оның ішінде: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35 912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93 195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131 851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- 2 744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2 744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- 2 744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Қақпатас ауылдық округі 2024 жылға: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238 180 мың теңге, оның ішінде: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21 023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217 157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238 341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- 161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161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- 161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Қаракемер ауылдық округі 2024 жылға: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73 236 мың теңге, оның ішінде: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25 390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47 802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76 675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- 3 439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3 439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- 3 439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Қарасай ауылдық округі 2024 жылға: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96 188 мың теңге, оның ішінде: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15 083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652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80 453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100 198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- 4 010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4 010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- 4 010 мың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Қарасу ауылдық округі 2024 жылға: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212 932 мың теңге, оның ішінде: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43 023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1 605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168 304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225 791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- 12 859 мың теңге;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 ) – 12 859 мың теңге;</w:t>
      </w:r>
    </w:p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- 12 859 мың теңге;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Қасық ауылдық округі 2024 жылға: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99 923 мың теңге, оның ішінде: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37 170 мың теңге;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62 753 мың теңге;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100 903 мың теңге;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- 980 мың теңге;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980 мың теңге;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- 980 мың теңге;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 ауылдық округі 2024 жылға: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56 693 мың теңге, оның ішінде: 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19 630 мың теңге;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36 990 мың теңге; 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57 051 мың теңге;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-358 мың теңге;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358 мың теңге;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- 358 мың теңге;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Қордай ауылдық округі 2024 жылға: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1 121 629 мың теңге, оның ішінде: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598 124 мың теңге;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1 559 мың теңге;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375 мың теңге;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521 571 мың теңге; 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1 142 283 мың теңге;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- 20654 мың теңге;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20654 мың теңге;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- 20654 мың теңге;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Масаншы ауылдық округі 2024 жылға: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162 023 мың теңге, оның ішінде: 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127 723 мың теңге;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34 300 мың теңге; 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171 078 мың теңге;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- 9 055 мың теңге;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9 055 мың теңге; 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- 9 055 мың теңге;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Ноғайбай ауылдық округі 2024 жылға: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248 802 мың теңге, оның ішінде: 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26 426 мың теңге;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222 376 мың теңге; 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249 719 мың теңге;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- 917 мың теңге;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917 мың теңге; 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- 917 мың теңге;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 ауылдық округі 2024 жылға: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116 060 мың теңге, оның ішінде: 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72 326 мың теңге;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43 734 мың теңге; 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133 654 мың теңге;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-17 594 мың теңге;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17 594 мың теңге;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- 17 594 мың теңге;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Сарыбулақ ауылдық округі 2024 жылға: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220 976 мың теңге, оның ішінде: 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50 486 мың теңге;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170 490 мың теңге; 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226 912 мың теңге;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- 5 936 мың теңге;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5 936 мың теңге;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- 5 936 мың теңге;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Сортөбе ауылдық округі 2024 жылға: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108 576 мың теңге, оның ішінде: 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107 853 мың теңге;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168 мың теңге;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555 мың теңге; 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161 717 мың теңге;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- 53 141 мың теңге;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53 141 мың теңге;</w:t>
      </w:r>
    </w:p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- 53 141 мың теңге;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Степной ауылдық округі 2024 жылға: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205 291 мың теңге, оның ішінде: 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30 457 мың теңге;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174 834 мың теңге; 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206 689 мың теңге;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- 1 398 мың теңге;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1 398 мың теңге;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- 1 398 мың теңге;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Сулұтөр ауылдық округі 2024 жылға: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74 177 мың теңге, оның ішінде: 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9 535 мың теңге;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 мың теңге;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64 546 мың теңге; 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74 359 мың теңге;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- 182 мың теңге;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 мың теңге;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- 182 мың теңге;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1-19. Үлкен Сулұтөр ауылдық округі 2024 жылға: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85 699 мың теңге, оның ішінде: 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12 914 мың теңге;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72 647 мың теңге; 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85 897 мың теңге;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 мың теңге;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 мың теңге;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- 198 мың теңге".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37-3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2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ауылдық округінің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18 желтоқсандағы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32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Ауқатты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37-3 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40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Бетқайнар ауылдық округінің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37-3 шешіміне 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348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37-3 шешіміне 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356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Қақпатас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37-3 шешіміне 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 қосымша</w:t>
            </w:r>
          </w:p>
        </w:tc>
      </w:tr>
    </w:tbl>
    <w:bookmarkStart w:name="z36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Қаракемер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37-3 шешіміне 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 қосымша</w:t>
            </w:r>
          </w:p>
        </w:tc>
      </w:tr>
    </w:tbl>
    <w:bookmarkStart w:name="z372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Қарасай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37-3 шешіміне 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 қосымша</w:t>
            </w:r>
          </w:p>
        </w:tc>
      </w:tr>
    </w:tbl>
    <w:bookmarkStart w:name="z380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Қарасу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37-3 шешіміне 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 қосымша</w:t>
            </w:r>
          </w:p>
        </w:tc>
      </w:tr>
    </w:tbl>
    <w:bookmarkStart w:name="z388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Қасық ауылдық округінің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37-3 шешіміне 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 қосымша</w:t>
            </w:r>
          </w:p>
        </w:tc>
      </w:tr>
    </w:tbl>
    <w:bookmarkStart w:name="z396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Кенен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37-3 шешіміне 11-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 қосымша</w:t>
            </w:r>
          </w:p>
        </w:tc>
      </w:tr>
    </w:tbl>
    <w:bookmarkStart w:name="z404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Қордай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37-3 шешіміне 12-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 қосымша</w:t>
            </w:r>
          </w:p>
        </w:tc>
      </w:tr>
    </w:tbl>
    <w:bookmarkStart w:name="z412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Масаншы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37-3 шешіміне 13-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 қосымша</w:t>
            </w:r>
          </w:p>
        </w:tc>
      </w:tr>
    </w:tbl>
    <w:bookmarkStart w:name="z420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Ноғайбай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37-3 шешіміне 14-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 қосымша</w:t>
            </w:r>
          </w:p>
        </w:tc>
      </w:tr>
    </w:tbl>
    <w:bookmarkStart w:name="z428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Отар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37-3 шешіміне 15-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 қосымша</w:t>
            </w:r>
          </w:p>
        </w:tc>
      </w:tr>
    </w:tbl>
    <w:bookmarkStart w:name="z43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Сарыбұлақ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37-3 шешіміне 16-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 қосымша</w:t>
            </w:r>
          </w:p>
        </w:tc>
      </w:tr>
    </w:tbl>
    <w:bookmarkStart w:name="z444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Сортөбе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37-3 шешіміне 17-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 қосымша</w:t>
            </w:r>
          </w:p>
        </w:tc>
      </w:tr>
    </w:tbl>
    <w:bookmarkStart w:name="z452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Степное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37-3 шешіміне 18-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 қосымша</w:t>
            </w:r>
          </w:p>
        </w:tc>
      </w:tr>
    </w:tbl>
    <w:bookmarkStart w:name="z460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Сұлутөр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37-3 шешіміне 19-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 қосымша</w:t>
            </w:r>
          </w:p>
        </w:tc>
      </w:tr>
    </w:tbl>
    <w:bookmarkStart w:name="z468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 Сұлутөр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