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0c5e" w14:textId="ed10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Қордай ауданы ауылдық округтерінің бюджеттері туралы" Қордай аудандық мәслихатының 2023 жылғы 28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2024 жылғы 12 қарашадағы № 35-2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Қордай ауданы ауылдық округтерінің бюджеттері туралы" Қордай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ауылдық округ бюджеттері 1–57 қосымшаларына сәйкес, оның ішінде 2024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2024 жылға: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93 474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11 390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82 084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93 861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- 387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қалдықтары- 387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2024 жылға: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145 649 мың теңге, оның ішінде: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48 119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762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96 768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151 199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- 5 550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қалдықтары- 5 550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2024 жылға: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280 477 мың теңге, оның ішінде: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46 341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234 036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284 690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- 4 213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4 213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қалдықтары- 4 213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2024 жылға: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126 922 мың теңге, оның ішінде: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35 206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91 716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129 666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- 2 744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2 744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қалдықтары- 2 744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2024 жылға: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243 003 мың теңге, оның ішінде: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25 826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217 177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243 164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қалдықтары- 161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2024 жылға: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72 189 мың теңге, оның ішінде: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24 317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47 828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75 628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- 3 439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3 439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қалдықтары- 3 439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2024 жылға: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95 473 мың теңге, оның ішінде: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15 555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465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79 453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99 483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- 4 010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4 010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қалдықтары- 4 010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2024 жылға: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218 349 мың теңге, оның ішінде: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41 558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1 605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175 186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231 208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- 12 859 мың теңге;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 ) – 12 859 мың теңге;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- 12 859 мың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2024 жылға: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97 573 мың теңге, оның ішінде: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34 808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62 765 мың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98 553 мың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 мың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 мың теңге;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қалдықтары- 980 мың теңге;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2024 жылға: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54 853 мың теңге, оның ішінде: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18 776 мың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36 004 мың теңге;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55 211 мың теңге;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 мың теңге;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 мың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қалдықтары- 358 мың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2024 жылға: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1 151 202 мың теңге, оның ішінде: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630 114 мың теңге;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457 мың теңге;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375 мың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520 256 мың теңге; 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1 171 856 мың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- 20654 мың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20654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- 20654 мың теңге;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2024 жылға: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166 083 мың теңге, оның ішінде: 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118 783 мың теңге;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47 300 мың теңге; 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175 138 мың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- 9 055 мың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9 055 мың теңге; 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қалдықтары- 9 055 мың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2024 жылға: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263 931 мың теңге, оның ішінде: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25 191 мың теңге;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238 740 мың теңге; 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264 848 мың теңге;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-917 мың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917 мың теңге; 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қалдықтары- 917 мың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2024 жылға: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113 392 мың теңге, оның ішінде: 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49 379 мың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64 013 мың теңге;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130 986 мың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-17 594 мың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17 594 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қалдықтары- 17 594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2024 жылға: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221 322 мың теңге, оның ішінде: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50 745 мың теңге;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мың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170 490 мың теңге; 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227 258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- 5 936 мың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5 936 мың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қалдықтары- 5 936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2024 жылға: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121 086 мың теңге, оның ішінде: 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120 363 мың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555 мың теңге; 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174 227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-53 141 мың теңге;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53 141 мың теңге;</w:t>
      </w:r>
    </w:p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қалдықтары- 53 141 мың теңге;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2024 жылға: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204 632 мың теңге, оның ішінде: 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32 924 мың теңге;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171 708 мың теңге; 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206 030 мың теңге;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- 1 398 мың теңге;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1 398 мың теңге;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қалдықтары- 1 398 мың теңге;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2024 жылға: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73 868 мың теңге, оның ішінде: 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10 176 мың теңге;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63 596 мың теңге; 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74 050 мың теңге;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- 182 мың теңге;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қалдықтары- 182 мың теңге;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1-19. Үлкен Сулұтөр ауылдық округі 2024 жылға: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85 246 мың теңге, оның ішінде: 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12 282 мың теңге;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 мың теңге;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72 776 мың теңге; 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85 444 мың теңге;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 мың теңге;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 мың теңге;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қалдықтары- 198 мың теңге".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Ауқатты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4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Бетқайнар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4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5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Қақпатас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6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7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12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8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8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Қасық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9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Кенен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40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Қордай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41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Масаншы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42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Ноғайбай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42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Отар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43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Сарыбұлақ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44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Сортөбе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</w:tbl>
    <w:bookmarkStart w:name="z45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Степное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№35-2 шешіміне 18-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</w:tbl>
    <w:bookmarkStart w:name="z46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Сұлутөр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 қосымша</w:t>
            </w:r>
          </w:p>
        </w:tc>
      </w:tr>
    </w:tbl>
    <w:bookmarkStart w:name="z46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Сұлутөр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