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6116dd" w14:textId="86116d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"2024-2026 жылдарға арналған Қордай ауданы ауылдық округтерінің бюджеттері туралы" Қордай аудандық мәслихатының 2023 жылғы 28 желтоқсандағы № 17-2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2024 жылғы 16 қыркүйектегі № 32-2 шешімі</w:t>
      </w:r>
    </w:p>
    <w:p>
      <w:pPr>
        <w:spacing w:after="0"/>
        <w:ind w:left="0"/>
        <w:jc w:val="left"/>
      </w:pPr>
    </w:p>
    <w:bookmarkStart w:name="z7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Қордай аудандық мәслихаты ШЕШІМ ҚАБЫЛДАДЫ: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"2024-2026 жылдарға арналған Қордай ауданы ауылдық округтерінің бюджеттері туралы" Қордай аудандық мәслихатының 2023 жылғы 28 желтоқсандағы </w:t>
      </w:r>
      <w:r>
        <w:rPr>
          <w:rFonts w:ascii="Times New Roman"/>
          <w:b w:val="false"/>
          <w:i w:val="false"/>
          <w:color w:val="000000"/>
          <w:sz w:val="28"/>
        </w:rPr>
        <w:t>№ 17-2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келесі өзгерістер енгізілсін: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bookmarkStart w:name="z10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"1. "2024-2026 жылдарға арналған ауылдық округ бюджеттері 1–57 қосымшаларына сәйкес, оның ішінде 2024 жылға мынадай көлемдерде бекітілсін:</w:t>
      </w:r>
    </w:p>
    <w:bookmarkEnd w:id="1"/>
    <w:bookmarkStart w:name="z11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1-1. Алға ауылдық округі 2024 жылға:</w:t>
      </w:r>
    </w:p>
    <w:bookmarkEnd w:id="2"/>
    <w:bookmarkStart w:name="z12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90 593 мың теңге, оның ішінде:</w:t>
      </w:r>
    </w:p>
    <w:bookmarkEnd w:id="3"/>
    <w:bookmarkStart w:name="z13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8 043 мың теңге;</w:t>
      </w:r>
    </w:p>
    <w:bookmarkEnd w:id="4"/>
    <w:bookmarkStart w:name="z14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65 мың теңге;</w:t>
      </w:r>
    </w:p>
    <w:bookmarkEnd w:id="5"/>
    <w:bookmarkStart w:name="z15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6"/>
    <w:bookmarkStart w:name="z16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82 485 мың теңге;</w:t>
      </w:r>
    </w:p>
    <w:bookmarkEnd w:id="7"/>
    <w:bookmarkStart w:name="z17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90 980 мың теңге;</w:t>
      </w:r>
    </w:p>
    <w:bookmarkEnd w:id="8"/>
    <w:bookmarkStart w:name="z18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9"/>
    <w:bookmarkStart w:name="z19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20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21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"/>
    <w:bookmarkStart w:name="z22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23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4"/>
    <w:bookmarkStart w:name="z24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- 387 мың теңге;</w:t>
      </w:r>
    </w:p>
    <w:bookmarkEnd w:id="15"/>
    <w:bookmarkStart w:name="z25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387 мың теңге;</w:t>
      </w:r>
    </w:p>
    <w:bookmarkEnd w:id="16"/>
    <w:bookmarkStart w:name="z26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қалдықтары- 387 мың теңге;</w:t>
      </w:r>
    </w:p>
    <w:bookmarkEnd w:id="17"/>
    <w:bookmarkStart w:name="z27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1-2. Ауқатты ауылдық округі 2024 жылға:</w:t>
      </w:r>
    </w:p>
    <w:bookmarkEnd w:id="18"/>
    <w:bookmarkStart w:name="z28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кірістер – 145 267 мың теңге, оның ішінде: </w:t>
      </w:r>
    </w:p>
    <w:bookmarkEnd w:id="19"/>
    <w:bookmarkStart w:name="z29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47 215 мың теңге;</w:t>
      </w:r>
    </w:p>
    <w:bookmarkEnd w:id="20"/>
    <w:bookmarkStart w:name="z30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21"/>
    <w:bookmarkStart w:name="z31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2"/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97 902 мың теңге;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150 817 мың теңге;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- 5 550 мың теңге;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5 550 мың теңге;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қалдықтары- 5 550 мың теңге;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1-3. Бетқайнар ауылдық округі 2024 жылға: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277 991 мың теңге, оның ішінде: 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45 316 мың теңге;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232 575 мың теңге;</w:t>
      </w:r>
    </w:p>
    <w:bookmarkEnd w:id="39"/>
    <w:bookmarkStart w:name="z49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282 204 мың теңге;</w:t>
      </w:r>
    </w:p>
    <w:bookmarkEnd w:id="40"/>
    <w:bookmarkStart w:name="z50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41"/>
    <w:bookmarkStart w:name="z51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42"/>
    <w:bookmarkStart w:name="z52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43"/>
    <w:bookmarkStart w:name="z53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44"/>
    <w:bookmarkStart w:name="z54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45"/>
    <w:bookmarkStart w:name="z55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46"/>
    <w:bookmarkStart w:name="z56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- 4 213 мың теңге;</w:t>
      </w:r>
    </w:p>
    <w:bookmarkEnd w:id="47"/>
    <w:bookmarkStart w:name="z57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4 213 мың теңге;</w:t>
      </w:r>
    </w:p>
    <w:bookmarkEnd w:id="48"/>
    <w:bookmarkStart w:name="z58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қалдықтары- 4 213 мың теңге;</w:t>
      </w:r>
    </w:p>
    <w:bookmarkEnd w:id="49"/>
    <w:bookmarkStart w:name="z59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1-4. Жамбыл ауылдық округі 2024 жылға:</w:t>
      </w:r>
    </w:p>
    <w:bookmarkEnd w:id="50"/>
    <w:bookmarkStart w:name="z60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123 901 мың теңге, оның ішінде: </w:t>
      </w:r>
    </w:p>
    <w:bookmarkEnd w:id="51"/>
    <w:bookmarkStart w:name="z61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34 276 мың теңге;</w:t>
      </w:r>
    </w:p>
    <w:bookmarkEnd w:id="52"/>
    <w:bookmarkStart w:name="z62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150 мың теңге;</w:t>
      </w:r>
    </w:p>
    <w:bookmarkEnd w:id="53"/>
    <w:bookmarkStart w:name="z63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54"/>
    <w:bookmarkStart w:name="z64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89 475 мың теңге;</w:t>
      </w:r>
    </w:p>
    <w:bookmarkEnd w:id="55"/>
    <w:bookmarkStart w:name="z65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126 645 мың теңге;</w:t>
      </w:r>
    </w:p>
    <w:bookmarkEnd w:id="56"/>
    <w:bookmarkStart w:name="z66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60"/>
    <w:bookmarkStart w:name="z70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- 2 744 мың теңге;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2 744 мың теңге;</w:t>
      </w:r>
    </w:p>
    <w:bookmarkEnd w:id="64"/>
    <w:bookmarkStart w:name="z74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қалдықтары- 2 744 мың теңге;</w:t>
      </w:r>
    </w:p>
    <w:bookmarkEnd w:id="65"/>
    <w:bookmarkStart w:name="z75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1-5. Қақпатас ауылдық округі 2024 жылға:</w:t>
      </w:r>
    </w:p>
    <w:bookmarkEnd w:id="66"/>
    <w:bookmarkStart w:name="z76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238 214 мың теңге, оның ішінде: </w:t>
      </w:r>
    </w:p>
    <w:bookmarkEnd w:id="67"/>
    <w:bookmarkStart w:name="z77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24 056 мың теңге;</w:t>
      </w:r>
    </w:p>
    <w:bookmarkEnd w:id="68"/>
    <w:bookmarkStart w:name="z78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69"/>
    <w:bookmarkStart w:name="z79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70"/>
    <w:bookmarkStart w:name="z80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214 058 мың теңге;</w:t>
      </w:r>
    </w:p>
    <w:bookmarkEnd w:id="71"/>
    <w:bookmarkStart w:name="z81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238 375 мың теңге;</w:t>
      </w:r>
    </w:p>
    <w:bookmarkEnd w:id="72"/>
    <w:bookmarkStart w:name="z82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73"/>
    <w:bookmarkStart w:name="z83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74"/>
    <w:bookmarkStart w:name="z84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75"/>
    <w:bookmarkStart w:name="z85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76"/>
    <w:bookmarkStart w:name="z86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77"/>
    <w:bookmarkStart w:name="z87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78"/>
    <w:bookmarkStart w:name="z88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- 161 мың теңге;</w:t>
      </w:r>
    </w:p>
    <w:bookmarkEnd w:id="79"/>
    <w:bookmarkStart w:name="z89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161 мың теңге;</w:t>
      </w:r>
    </w:p>
    <w:bookmarkEnd w:id="80"/>
    <w:bookmarkStart w:name="z90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қалдықтары- 161 мың теңге;</w:t>
      </w:r>
    </w:p>
    <w:bookmarkEnd w:id="81"/>
    <w:bookmarkStart w:name="z91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1-6. Қаракемер ауылдық округі 2024 жылға:</w:t>
      </w:r>
    </w:p>
    <w:bookmarkEnd w:id="82"/>
    <w:bookmarkStart w:name="z92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74 873 мың теңге, оның ішінде: </w:t>
      </w:r>
    </w:p>
    <w:bookmarkEnd w:id="83"/>
    <w:bookmarkStart w:name="z93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25 535 мың теңге;</w:t>
      </w:r>
    </w:p>
    <w:bookmarkEnd w:id="84"/>
    <w:bookmarkStart w:name="z94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85"/>
    <w:bookmarkStart w:name="z95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86"/>
    <w:bookmarkStart w:name="z96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49 238 мың теңге;</w:t>
      </w:r>
    </w:p>
    <w:bookmarkEnd w:id="87"/>
    <w:bookmarkStart w:name="z97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78 312 мың теңге;</w:t>
      </w:r>
    </w:p>
    <w:bookmarkEnd w:id="88"/>
    <w:bookmarkStart w:name="z98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89"/>
    <w:bookmarkStart w:name="z99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90"/>
    <w:bookmarkStart w:name="z100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91"/>
    <w:bookmarkStart w:name="z101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92"/>
    <w:bookmarkStart w:name="z102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93"/>
    <w:bookmarkStart w:name="z103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94"/>
    <w:bookmarkStart w:name="z104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- 3 439 мың теңге;</w:t>
      </w:r>
    </w:p>
    <w:bookmarkEnd w:id="95"/>
    <w:bookmarkStart w:name="z105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3 439 мың теңге;</w:t>
      </w:r>
    </w:p>
    <w:bookmarkEnd w:id="96"/>
    <w:bookmarkStart w:name="z106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қалдықтары- 3 439 мың теңге;</w:t>
      </w:r>
    </w:p>
    <w:bookmarkEnd w:id="97"/>
    <w:bookmarkStart w:name="z107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1-7. Қарасай ауылдық округі 2024 жылға:</w:t>
      </w:r>
    </w:p>
    <w:bookmarkEnd w:id="98"/>
    <w:bookmarkStart w:name="z108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93 015 мың теңге, оның ішінде: </w:t>
      </w:r>
    </w:p>
    <w:bookmarkEnd w:id="99"/>
    <w:bookmarkStart w:name="z109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15 578 мың теңге;</w:t>
      </w:r>
    </w:p>
    <w:bookmarkEnd w:id="100"/>
    <w:bookmarkStart w:name="z110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01"/>
    <w:bookmarkStart w:name="z111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226 мың теңге;</w:t>
      </w:r>
    </w:p>
    <w:bookmarkEnd w:id="102"/>
    <w:bookmarkStart w:name="z112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77 111 мың теңге;</w:t>
      </w:r>
    </w:p>
    <w:bookmarkEnd w:id="103"/>
    <w:bookmarkStart w:name="z113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97 025 мың теңге;</w:t>
      </w:r>
    </w:p>
    <w:bookmarkEnd w:id="104"/>
    <w:bookmarkStart w:name="z114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05"/>
    <w:bookmarkStart w:name="z115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6"/>
    <w:bookmarkStart w:name="z116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07"/>
    <w:bookmarkStart w:name="z117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08"/>
    <w:bookmarkStart w:name="z118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09"/>
    <w:bookmarkStart w:name="z119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10"/>
    <w:bookmarkStart w:name="z120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- 4 010 мың теңге;</w:t>
      </w:r>
    </w:p>
    <w:bookmarkEnd w:id="111"/>
    <w:bookmarkStart w:name="z121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4 010 мың теңге;</w:t>
      </w:r>
    </w:p>
    <w:bookmarkEnd w:id="112"/>
    <w:bookmarkStart w:name="z122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қалдықтары- 4 010 мың теңге;</w:t>
      </w:r>
    </w:p>
    <w:bookmarkEnd w:id="113"/>
    <w:bookmarkStart w:name="z123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1-8. Қарасу ауылдық округі 2024 жылға:</w:t>
      </w:r>
    </w:p>
    <w:bookmarkEnd w:id="114"/>
    <w:bookmarkStart w:name="z124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218 680 мың теңге, оның ішінде: </w:t>
      </w:r>
    </w:p>
    <w:bookmarkEnd w:id="115"/>
    <w:bookmarkStart w:name="z125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41 243 мың теңге;</w:t>
      </w:r>
    </w:p>
    <w:bookmarkEnd w:id="116"/>
    <w:bookmarkStart w:name="z126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1 718 мың теңге;</w:t>
      </w:r>
    </w:p>
    <w:bookmarkEnd w:id="117"/>
    <w:bookmarkStart w:name="z127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18"/>
    <w:bookmarkStart w:name="z128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175 719 мың теңге;</w:t>
      </w:r>
    </w:p>
    <w:bookmarkEnd w:id="119"/>
    <w:bookmarkStart w:name="z129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231 539 мың теңге;</w:t>
      </w:r>
    </w:p>
    <w:bookmarkEnd w:id="120"/>
    <w:bookmarkStart w:name="z130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21"/>
    <w:bookmarkStart w:name="z131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22"/>
    <w:bookmarkStart w:name="z132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23"/>
    <w:bookmarkStart w:name="z133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24"/>
    <w:bookmarkStart w:name="z134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25"/>
    <w:bookmarkStart w:name="z135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26"/>
    <w:bookmarkStart w:name="z136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- 12 859 мың теңге;</w:t>
      </w:r>
    </w:p>
    <w:bookmarkEnd w:id="1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 ) –</w:t>
      </w:r>
    </w:p>
    <w:bookmarkStart w:name="z138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12 859 мың теңге;</w:t>
      </w:r>
    </w:p>
    <w:bookmarkEnd w:id="128"/>
    <w:bookmarkStart w:name="z139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- 12 859 мың теңге;</w:t>
      </w:r>
    </w:p>
    <w:bookmarkEnd w:id="129"/>
    <w:bookmarkStart w:name="z140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1-9. Қасық ауылдық округі 2024 жылға:</w:t>
      </w:r>
    </w:p>
    <w:bookmarkEnd w:id="130"/>
    <w:bookmarkStart w:name="z141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97 273 мың теңге, оның ішінде:</w:t>
      </w:r>
    </w:p>
    <w:bookmarkEnd w:id="131"/>
    <w:bookmarkStart w:name="z142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34 508 мың теңге;</w:t>
      </w:r>
    </w:p>
    <w:bookmarkEnd w:id="132"/>
    <w:bookmarkStart w:name="z143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133"/>
    <w:bookmarkStart w:name="z144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34"/>
    <w:bookmarkStart w:name="z145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62 765 мың теңге;</w:t>
      </w:r>
    </w:p>
    <w:bookmarkEnd w:id="135"/>
    <w:bookmarkStart w:name="z146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98 253 мың теңге;</w:t>
      </w:r>
    </w:p>
    <w:bookmarkEnd w:id="136"/>
    <w:bookmarkStart w:name="z147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мың теңге, оның ішінде:</w:t>
      </w:r>
    </w:p>
    <w:bookmarkEnd w:id="137"/>
    <w:bookmarkStart w:name="z148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38"/>
    <w:bookmarkStart w:name="z149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39"/>
    <w:bookmarkStart w:name="z150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40"/>
    <w:bookmarkStart w:name="z151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41"/>
    <w:bookmarkStart w:name="z152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қаржыактивтерін сатудан түсетін түсімдер – 0 мың</w:t>
      </w:r>
    </w:p>
    <w:bookmarkEnd w:id="142"/>
    <w:bookmarkStart w:name="z153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теңге;</w:t>
      </w:r>
    </w:p>
    <w:bookmarkEnd w:id="143"/>
    <w:bookmarkStart w:name="z154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- 980 мың теңге;</w:t>
      </w:r>
    </w:p>
    <w:bookmarkEnd w:id="144"/>
    <w:bookmarkStart w:name="z155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980 мың теңге;</w:t>
      </w:r>
    </w:p>
    <w:bookmarkEnd w:id="145"/>
    <w:bookmarkStart w:name="z156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қалдықтары- 980 мың теңге;</w:t>
      </w:r>
    </w:p>
    <w:bookmarkEnd w:id="146"/>
    <w:bookmarkStart w:name="z157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1-10. Кенен ауылдық округі 2024 жылға:</w:t>
      </w:r>
    </w:p>
    <w:bookmarkEnd w:id="147"/>
    <w:bookmarkStart w:name="z158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54 295 мың теңге, оның ішінде: </w:t>
      </w:r>
    </w:p>
    <w:bookmarkEnd w:id="148"/>
    <w:bookmarkStart w:name="z159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18 136 мың теңге;</w:t>
      </w:r>
    </w:p>
    <w:bookmarkEnd w:id="149"/>
    <w:bookmarkStart w:name="z160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150"/>
    <w:bookmarkStart w:name="z161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51"/>
    <w:bookmarkStart w:name="z162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36 109 мың теңге; </w:t>
      </w:r>
    </w:p>
    <w:bookmarkEnd w:id="152"/>
    <w:bookmarkStart w:name="z163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54 653 мың теңге;</w:t>
      </w:r>
    </w:p>
    <w:bookmarkEnd w:id="153"/>
    <w:bookmarkStart w:name="z164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54"/>
    <w:bookmarkStart w:name="z165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55"/>
    <w:bookmarkStart w:name="z166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56"/>
    <w:bookmarkStart w:name="z167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57"/>
    <w:bookmarkStart w:name="z168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58"/>
    <w:bookmarkStart w:name="z169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59"/>
    <w:bookmarkStart w:name="z170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-358 мың теңге;</w:t>
      </w:r>
    </w:p>
    <w:bookmarkEnd w:id="160"/>
    <w:bookmarkStart w:name="z171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358 мың теңге;</w:t>
      </w:r>
    </w:p>
    <w:bookmarkEnd w:id="161"/>
    <w:bookmarkStart w:name="z172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қалдықтары- 358 мың теңге;</w:t>
      </w:r>
    </w:p>
    <w:bookmarkEnd w:id="162"/>
    <w:bookmarkStart w:name="z173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1-11. Қордай ауылдық округі 2024 жылға:</w:t>
      </w:r>
    </w:p>
    <w:bookmarkEnd w:id="163"/>
    <w:bookmarkStart w:name="z174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1)кірістер – 1 143 121 мың теңге, оның ішінде:</w:t>
      </w:r>
    </w:p>
    <w:bookmarkEnd w:id="164"/>
    <w:bookmarkStart w:name="z175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720 422 мың теңге;</w:t>
      </w:r>
    </w:p>
    <w:bookmarkEnd w:id="165"/>
    <w:bookmarkStart w:name="z176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400 мың теңге;</w:t>
      </w:r>
    </w:p>
    <w:bookmarkEnd w:id="166"/>
    <w:bookmarkStart w:name="z177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67"/>
    <w:bookmarkStart w:name="z178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422 299 мың теңге; </w:t>
      </w:r>
    </w:p>
    <w:bookmarkEnd w:id="168"/>
    <w:bookmarkStart w:name="z179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1 163 775 мың теңге;</w:t>
      </w:r>
    </w:p>
    <w:bookmarkEnd w:id="169"/>
    <w:bookmarkStart w:name="z180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70"/>
    <w:bookmarkStart w:name="z181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71"/>
    <w:bookmarkStart w:name="z182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72"/>
    <w:bookmarkStart w:name="z183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73"/>
    <w:bookmarkStart w:name="z184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74"/>
    <w:bookmarkStart w:name="z185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75"/>
    <w:bookmarkStart w:name="z186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- 20654 мың теңге;</w:t>
      </w:r>
    </w:p>
    <w:bookmarkEnd w:id="176"/>
    <w:bookmarkStart w:name="z187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20654 мың теңге;</w:t>
      </w:r>
    </w:p>
    <w:bookmarkEnd w:id="177"/>
    <w:bookmarkStart w:name="z188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 - 20654 мың теңге;</w:t>
      </w:r>
    </w:p>
    <w:bookmarkEnd w:id="178"/>
    <w:bookmarkStart w:name="z189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1-12. Масаншы ауылдық округі 2024 жылға:</w:t>
      </w:r>
    </w:p>
    <w:bookmarkEnd w:id="179"/>
    <w:bookmarkStart w:name="z190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163 711 мың теңге, оның ішінде: </w:t>
      </w:r>
    </w:p>
    <w:bookmarkEnd w:id="180"/>
    <w:bookmarkStart w:name="z191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116 673 мың теңге;</w:t>
      </w:r>
    </w:p>
    <w:bookmarkEnd w:id="181"/>
    <w:bookmarkStart w:name="z192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182"/>
    <w:bookmarkStart w:name="z193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83"/>
    <w:bookmarkStart w:name="z194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46 838 мың теңге; </w:t>
      </w:r>
    </w:p>
    <w:bookmarkEnd w:id="184"/>
    <w:bookmarkStart w:name="z195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172 766 мың теңге;</w:t>
      </w:r>
    </w:p>
    <w:bookmarkEnd w:id="185"/>
    <w:bookmarkStart w:name="z196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186"/>
    <w:bookmarkStart w:name="z197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87"/>
    <w:bookmarkStart w:name="z198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88"/>
    <w:bookmarkStart w:name="z199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189"/>
    <w:bookmarkStart w:name="z200" w:id="1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90"/>
    <w:bookmarkStart w:name="z201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191"/>
    <w:bookmarkStart w:name="z202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- 9 055 мың теңге;</w:t>
      </w:r>
    </w:p>
    <w:bookmarkEnd w:id="192"/>
    <w:bookmarkStart w:name="z203" w:id="1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9 055 мың теңге; </w:t>
      </w:r>
    </w:p>
    <w:bookmarkEnd w:id="193"/>
    <w:bookmarkStart w:name="z204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қалдықтары- 9 055 мың теңге;</w:t>
      </w:r>
    </w:p>
    <w:bookmarkEnd w:id="194"/>
    <w:bookmarkStart w:name="z205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1-13. Ноғайбай ауылдық округі 2024 жылға:</w:t>
      </w:r>
    </w:p>
    <w:bookmarkEnd w:id="195"/>
    <w:bookmarkStart w:name="z206" w:id="1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264 152 мың теңге, оның ішінде: </w:t>
      </w:r>
    </w:p>
    <w:bookmarkEnd w:id="196"/>
    <w:bookmarkStart w:name="z207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23 635 мың теңге;</w:t>
      </w:r>
    </w:p>
    <w:bookmarkEnd w:id="197"/>
    <w:bookmarkStart w:name="z208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198"/>
    <w:bookmarkStart w:name="z209" w:id="1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199"/>
    <w:bookmarkStart w:name="z210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240 417 мың теңге; </w:t>
      </w:r>
    </w:p>
    <w:bookmarkEnd w:id="200"/>
    <w:bookmarkStart w:name="z211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265 069 мың теңге;</w:t>
      </w:r>
    </w:p>
    <w:bookmarkEnd w:id="201"/>
    <w:bookmarkStart w:name="z212" w:id="2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02"/>
    <w:bookmarkStart w:name="z213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03"/>
    <w:bookmarkStart w:name="z214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04"/>
    <w:bookmarkStart w:name="z215" w:id="2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05"/>
    <w:bookmarkStart w:name="z216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06"/>
    <w:bookmarkStart w:name="z217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07"/>
    <w:bookmarkStart w:name="z218" w:id="2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-917 мың теңге;</w:t>
      </w:r>
    </w:p>
    <w:bookmarkEnd w:id="208"/>
    <w:bookmarkStart w:name="z219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917 мың теңге; </w:t>
      </w:r>
    </w:p>
    <w:bookmarkEnd w:id="209"/>
    <w:bookmarkStart w:name="z220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қалдықтары- 917 мың теңге;</w:t>
      </w:r>
    </w:p>
    <w:bookmarkEnd w:id="210"/>
    <w:bookmarkStart w:name="z221" w:id="2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1-14. Отар ауылдық округі 2024 жылға:</w:t>
      </w:r>
    </w:p>
    <w:bookmarkEnd w:id="211"/>
    <w:bookmarkStart w:name="z222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137 761 мың теңге, оның ішінде: </w:t>
      </w:r>
    </w:p>
    <w:bookmarkEnd w:id="212"/>
    <w:bookmarkStart w:name="z223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67 743 мың теңге;</w:t>
      </w:r>
    </w:p>
    <w:bookmarkEnd w:id="213"/>
    <w:bookmarkStart w:name="z224" w:id="2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100 мың теңге;</w:t>
      </w:r>
    </w:p>
    <w:bookmarkEnd w:id="214"/>
    <w:bookmarkStart w:name="z225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15"/>
    <w:bookmarkStart w:name="z226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69 918 мың теңге; </w:t>
      </w:r>
    </w:p>
    <w:bookmarkEnd w:id="216"/>
    <w:bookmarkStart w:name="z227" w:id="2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155 355 мың теңге;</w:t>
      </w:r>
    </w:p>
    <w:bookmarkEnd w:id="217"/>
    <w:bookmarkStart w:name="z228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18"/>
    <w:bookmarkStart w:name="z229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19"/>
    <w:bookmarkStart w:name="z230" w:id="2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20"/>
    <w:bookmarkStart w:name="z231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21"/>
    <w:bookmarkStart w:name="z232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22"/>
    <w:bookmarkStart w:name="z233" w:id="2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23"/>
    <w:bookmarkStart w:name="z234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-17 594 мың теңге;</w:t>
      </w:r>
    </w:p>
    <w:bookmarkEnd w:id="224"/>
    <w:bookmarkStart w:name="z235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17 594 мың теңге;</w:t>
      </w:r>
    </w:p>
    <w:bookmarkEnd w:id="225"/>
    <w:bookmarkStart w:name="z236" w:id="2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қалдықтары- 17 594 мың теңге;</w:t>
      </w:r>
    </w:p>
    <w:bookmarkEnd w:id="226"/>
    <w:bookmarkStart w:name="z237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1-15. Сарыбулақ ауылдық округі 2024 жылға:</w:t>
      </w:r>
    </w:p>
    <w:bookmarkEnd w:id="227"/>
    <w:bookmarkStart w:name="z238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219 516 мың теңге, оның ішінде: </w:t>
      </w:r>
    </w:p>
    <w:bookmarkEnd w:id="228"/>
    <w:bookmarkStart w:name="z239" w:id="2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49 740 мың теңге;</w:t>
      </w:r>
    </w:p>
    <w:bookmarkEnd w:id="229"/>
    <w:bookmarkStart w:name="z240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30"/>
    <w:bookmarkStart w:name="z241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31"/>
    <w:bookmarkStart w:name="z242" w:id="2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169 576 мың теңге; </w:t>
      </w:r>
    </w:p>
    <w:bookmarkEnd w:id="232"/>
    <w:bookmarkStart w:name="z243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225 452 мың теңге;</w:t>
      </w:r>
    </w:p>
    <w:bookmarkEnd w:id="233"/>
    <w:bookmarkStart w:name="z244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34"/>
    <w:bookmarkStart w:name="z245" w:id="2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35"/>
    <w:bookmarkStart w:name="z246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36"/>
    <w:bookmarkStart w:name="z247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37"/>
    <w:bookmarkStart w:name="z248" w:id="2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38"/>
    <w:bookmarkStart w:name="z249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39"/>
    <w:bookmarkStart w:name="z250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- 5 936 мың теңге;</w:t>
      </w:r>
    </w:p>
    <w:bookmarkEnd w:id="240"/>
    <w:bookmarkStart w:name="z251" w:id="2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5 936 мың теңге;</w:t>
      </w:r>
    </w:p>
    <w:bookmarkEnd w:id="241"/>
    <w:bookmarkStart w:name="z252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қалдықтары- 5 936 мың теңге;</w:t>
      </w:r>
    </w:p>
    <w:bookmarkEnd w:id="242"/>
    <w:bookmarkStart w:name="z253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1-16. Сортөбе ауылдық округі 2024 жылға:</w:t>
      </w:r>
    </w:p>
    <w:bookmarkEnd w:id="243"/>
    <w:bookmarkStart w:name="z254" w:id="2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122 162 мың теңге, оның ішінде: </w:t>
      </w:r>
    </w:p>
    <w:bookmarkEnd w:id="244"/>
    <w:bookmarkStart w:name="z255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62 950 мың теңге;</w:t>
      </w:r>
    </w:p>
    <w:bookmarkEnd w:id="245"/>
    <w:bookmarkStart w:name="z256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500 мың теңге;</w:t>
      </w:r>
    </w:p>
    <w:bookmarkEnd w:id="246"/>
    <w:bookmarkStart w:name="z257" w:id="2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200 мың теңге;</w:t>
      </w:r>
    </w:p>
    <w:bookmarkEnd w:id="247"/>
    <w:bookmarkStart w:name="z258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58 512 мың теңге; </w:t>
      </w:r>
    </w:p>
    <w:bookmarkEnd w:id="248"/>
    <w:bookmarkStart w:name="z259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175 303 мың теңге;</w:t>
      </w:r>
    </w:p>
    <w:bookmarkEnd w:id="249"/>
    <w:bookmarkStart w:name="z260" w:id="2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50"/>
    <w:bookmarkStart w:name="z261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51"/>
    <w:bookmarkStart w:name="z262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52"/>
    <w:bookmarkStart w:name="z263" w:id="2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53"/>
    <w:bookmarkStart w:name="z264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54"/>
    <w:bookmarkStart w:name="z265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55"/>
    <w:bookmarkStart w:name="z266" w:id="2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-53 141 мың теңге;</w:t>
      </w:r>
    </w:p>
    <w:bookmarkEnd w:id="256"/>
    <w:bookmarkStart w:name="z267" w:id="2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бюджет тапшылығын қаржыландыру (профицитін пайдалану) – </w:t>
      </w:r>
    </w:p>
    <w:bookmarkEnd w:id="257"/>
    <w:bookmarkStart w:name="z268" w:id="2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53 141 мың теңге;</w:t>
      </w:r>
    </w:p>
    <w:bookmarkEnd w:id="258"/>
    <w:bookmarkStart w:name="z269" w:id="2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қалдықтары- 53 141 мың теңге;</w:t>
      </w:r>
    </w:p>
    <w:bookmarkEnd w:id="259"/>
    <w:bookmarkStart w:name="z270" w:id="2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1-17. Степной ауылдық округі 2024 жылға:</w:t>
      </w:r>
    </w:p>
    <w:bookmarkEnd w:id="260"/>
    <w:bookmarkStart w:name="z271" w:id="2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174 043 мың теңге, оның ішінде: </w:t>
      </w:r>
    </w:p>
    <w:bookmarkEnd w:id="261"/>
    <w:bookmarkStart w:name="z272" w:id="2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34 031 мың теңге;</w:t>
      </w:r>
    </w:p>
    <w:bookmarkEnd w:id="262"/>
    <w:bookmarkStart w:name="z273" w:id="2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200 мың теңге;</w:t>
      </w:r>
    </w:p>
    <w:bookmarkEnd w:id="263"/>
    <w:bookmarkStart w:name="z274" w:id="2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64"/>
    <w:bookmarkStart w:name="z275" w:id="2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139 812 мың теңге; </w:t>
      </w:r>
    </w:p>
    <w:bookmarkEnd w:id="265"/>
    <w:bookmarkStart w:name="z276" w:id="2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175 441 мың теңге;</w:t>
      </w:r>
    </w:p>
    <w:bookmarkEnd w:id="266"/>
    <w:bookmarkStart w:name="z277" w:id="2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67"/>
    <w:bookmarkStart w:name="z278" w:id="2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68"/>
    <w:bookmarkStart w:name="z279" w:id="2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69"/>
    <w:bookmarkStart w:name="z280" w:id="2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70"/>
    <w:bookmarkStart w:name="z281" w:id="2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71"/>
    <w:bookmarkStart w:name="z282" w:id="2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72"/>
    <w:bookmarkStart w:name="z283" w:id="2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- 1 398 мың теңге;</w:t>
      </w:r>
    </w:p>
    <w:bookmarkEnd w:id="273"/>
    <w:bookmarkStart w:name="z284" w:id="2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1 398 мың теңге;</w:t>
      </w:r>
    </w:p>
    <w:bookmarkEnd w:id="274"/>
    <w:bookmarkStart w:name="z285" w:id="2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қалдықтары- 1 398 мың теңге;</w:t>
      </w:r>
    </w:p>
    <w:bookmarkEnd w:id="275"/>
    <w:bookmarkStart w:name="z286" w:id="2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1-18. Сулұтөр ауылдық округі 2024 жылға:</w:t>
      </w:r>
    </w:p>
    <w:bookmarkEnd w:id="276"/>
    <w:bookmarkStart w:name="z287" w:id="2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72 457 мың теңге, оның ішінде: </w:t>
      </w:r>
    </w:p>
    <w:bookmarkEnd w:id="277"/>
    <w:bookmarkStart w:name="z288" w:id="2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10 038 мың теңге;</w:t>
      </w:r>
    </w:p>
    <w:bookmarkEnd w:id="278"/>
    <w:bookmarkStart w:name="z289" w:id="2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96 мың теңге;</w:t>
      </w:r>
    </w:p>
    <w:bookmarkEnd w:id="279"/>
    <w:bookmarkStart w:name="z290" w:id="2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80"/>
    <w:bookmarkStart w:name="z291" w:id="2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62 323 мың теңге; </w:t>
      </w:r>
    </w:p>
    <w:bookmarkEnd w:id="281"/>
    <w:bookmarkStart w:name="z292" w:id="2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72 639 мың теңге;</w:t>
      </w:r>
    </w:p>
    <w:bookmarkEnd w:id="282"/>
    <w:bookmarkStart w:name="z293" w:id="2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83"/>
    <w:bookmarkStart w:name="z294" w:id="2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284"/>
    <w:bookmarkStart w:name="z295" w:id="2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285"/>
    <w:bookmarkStart w:name="z296" w:id="2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286"/>
    <w:bookmarkStart w:name="z297" w:id="2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287"/>
    <w:bookmarkStart w:name="z298" w:id="2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288"/>
    <w:bookmarkStart w:name="z299" w:id="2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- 182 мың теңге;</w:t>
      </w:r>
    </w:p>
    <w:bookmarkEnd w:id="289"/>
    <w:bookmarkStart w:name="z300" w:id="2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182 мың теңге;</w:t>
      </w:r>
    </w:p>
    <w:bookmarkEnd w:id="290"/>
    <w:bookmarkStart w:name="z301" w:id="2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қалдықтары- 182 мың теңге;</w:t>
      </w:r>
    </w:p>
    <w:bookmarkEnd w:id="291"/>
    <w:bookmarkStart w:name="z302" w:id="2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1-19. Үлкен Сулұтөр ауылдық округі 2024 жылға:</w:t>
      </w:r>
    </w:p>
    <w:bookmarkEnd w:id="292"/>
    <w:bookmarkStart w:name="z303" w:id="2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1)кірістер – 86 047 мың теңге, оның ішінде: </w:t>
      </w:r>
    </w:p>
    <w:bookmarkEnd w:id="293"/>
    <w:bookmarkStart w:name="z304" w:id="2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12 150 мың теңге;</w:t>
      </w:r>
    </w:p>
    <w:bookmarkEnd w:id="294"/>
    <w:bookmarkStart w:name="z305" w:id="2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295"/>
    <w:bookmarkStart w:name="z306" w:id="2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0 мың теңге;</w:t>
      </w:r>
    </w:p>
    <w:bookmarkEnd w:id="296"/>
    <w:bookmarkStart w:name="z307" w:id="2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трансферттер түсімі – 73 847 мың теңге; </w:t>
      </w:r>
    </w:p>
    <w:bookmarkEnd w:id="297"/>
    <w:bookmarkStart w:name="z308" w:id="2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2)шығындар – 86 245 мың теңге;</w:t>
      </w:r>
    </w:p>
    <w:bookmarkEnd w:id="298"/>
    <w:bookmarkStart w:name="z309" w:id="2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3)таза бюджеттік кредиттеу – 0 мың теңге, оның ішінде:</w:t>
      </w:r>
    </w:p>
    <w:bookmarkEnd w:id="299"/>
    <w:bookmarkStart w:name="z310" w:id="3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300"/>
    <w:bookmarkStart w:name="z311" w:id="3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301"/>
    <w:bookmarkStart w:name="z312" w:id="3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жасалатын операциялар бойынша сальдо – 0 мың теңге, оның ішінде:</w:t>
      </w:r>
    </w:p>
    <w:bookmarkEnd w:id="302"/>
    <w:bookmarkStart w:name="z313" w:id="3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303"/>
    <w:bookmarkStart w:name="z314" w:id="3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мемлекеттік қаржы активтерін сатудан түсетін түсімдер – 0 мың теңге;</w:t>
      </w:r>
    </w:p>
    <w:bookmarkEnd w:id="304"/>
    <w:bookmarkStart w:name="z315" w:id="3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-198 мың теңге;</w:t>
      </w:r>
    </w:p>
    <w:bookmarkEnd w:id="305"/>
    <w:bookmarkStart w:name="z316" w:id="3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198 мың теңге;</w:t>
      </w:r>
    </w:p>
    <w:bookmarkEnd w:id="306"/>
    <w:bookmarkStart w:name="z317" w:id="3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бюджет қаражатының пайдаланылатын қалдықтары- 198 мың теңге".</w:t>
      </w:r>
    </w:p>
    <w:bookmarkEnd w:id="30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Аталған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 қосымшалары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17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18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19-қосымшаларына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Start w:name="z319" w:id="3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2024 жылдың 1 қаңтарынан бастап қолданысқа енгізіледі.</w:t>
      </w:r>
    </w:p>
    <w:bookmarkEnd w:id="30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Қордай аудандық 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Садыков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1- қосымша</w:t>
            </w:r>
          </w:p>
        </w:tc>
      </w:tr>
    </w:tbl>
    <w:bookmarkStart w:name="z327" w:id="3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Алға ауылдық округінің бюджеті</w:t>
      </w:r>
    </w:p>
    <w:bookmarkEnd w:id="30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82485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8"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32048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50168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9"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2- қосымша</w:t>
            </w:r>
          </w:p>
        </w:tc>
      </w:tr>
    </w:tbl>
    <w:bookmarkStart w:name="z336" w:id="3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Ауқатты ауылдық округінің бюджеті</w:t>
      </w:r>
    </w:p>
    <w:bookmarkEnd w:id="31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145267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47215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97902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7"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150817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50252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46505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38"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3- қосымша</w:t>
            </w:r>
          </w:p>
        </w:tc>
      </w:tr>
    </w:tbl>
    <w:bookmarkStart w:name="z345" w:id="3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Бетқайнар ауылдық округінің бюджеті</w:t>
      </w:r>
    </w:p>
    <w:bookmarkEnd w:id="31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277991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15180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24103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232575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6"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282204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49882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47"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1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4213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4- қосымша</w:t>
            </w:r>
          </w:p>
        </w:tc>
      </w:tr>
    </w:tbl>
    <w:bookmarkStart w:name="z354" w:id="3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Жамбыл ауылдық округінің бюджеті</w:t>
      </w:r>
    </w:p>
    <w:bookmarkEnd w:id="3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123901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34276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89475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5"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1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126645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54781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6"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2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32-2 шешіміне 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5- қосымша</w:t>
            </w:r>
          </w:p>
        </w:tc>
      </w:tr>
    </w:tbl>
    <w:bookmarkStart w:name="z363" w:id="3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Қақпатас ауылдық округінің бюджеті</w:t>
      </w:r>
    </w:p>
    <w:bookmarkEnd w:id="32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238214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214058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4"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238375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44731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145627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65"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6-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6- қосымша</w:t>
            </w:r>
          </w:p>
        </w:tc>
      </w:tr>
    </w:tbl>
    <w:bookmarkStart w:name="z372" w:id="3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Қаракемер ауылдық округінің бюджеті</w:t>
      </w:r>
    </w:p>
    <w:bookmarkEnd w:id="3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49238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3"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42911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19966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4"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3439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7-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7- қосымша</w:t>
            </w:r>
          </w:p>
        </w:tc>
      </w:tr>
    </w:tbl>
    <w:bookmarkStart w:name="z381" w:id="3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Қарасай ауылдық округінің бюджеті</w:t>
      </w:r>
    </w:p>
    <w:bookmarkEnd w:id="32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93015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77111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2"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2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53934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51234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42795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37092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83"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2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8- қосымша</w:t>
            </w:r>
          </w:p>
        </w:tc>
      </w:tr>
    </w:tbl>
    <w:bookmarkStart w:name="z390" w:id="3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Қарасу ауылдық округінің бюджеті</w:t>
      </w:r>
    </w:p>
    <w:bookmarkEnd w:id="33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218680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24325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1568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175719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1"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231539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47867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40964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19592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92"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12859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9-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9- қосымша</w:t>
            </w:r>
          </w:p>
        </w:tc>
      </w:tr>
    </w:tbl>
    <w:bookmarkStart w:name="z399" w:id="3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Қасық ауылдық округінің бюджеті</w:t>
      </w:r>
    </w:p>
    <w:bookmarkEnd w:id="33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97273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62765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0"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98253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52155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1"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980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10-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10- қосымша</w:t>
            </w:r>
          </w:p>
        </w:tc>
      </w:tr>
    </w:tbl>
    <w:bookmarkStart w:name="z408" w:id="3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Кенен ауылдық округінің бюджеті</w:t>
      </w:r>
    </w:p>
    <w:bookmarkEnd w:id="3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54295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12174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36109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09"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54653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46828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38178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0"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3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11-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11- қосымша</w:t>
            </w:r>
          </w:p>
        </w:tc>
      </w:tr>
    </w:tbl>
    <w:bookmarkStart w:name="z417" w:id="3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Қордай ауылдық округінің бюджеті</w:t>
      </w:r>
    </w:p>
    <w:bookmarkEnd w:id="33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1143121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720422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393208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318953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313107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Кәсіпкерлік және кәсіби қызметті жүргізгені үшін алынатын алымдар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422299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8"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1163775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95363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92563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106062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Жерлеу орындарын ұстау және туыстары жоқ адамдарды жерлеу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634759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20471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304242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182049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19"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20654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12-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12- қосымша</w:t>
            </w:r>
          </w:p>
        </w:tc>
      </w:tr>
    </w:tbl>
    <w:bookmarkStart w:name="z426" w:id="3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Масаншы ауылдық округінің бюджеті</w:t>
      </w:r>
    </w:p>
    <w:bookmarkEnd w:id="3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163711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85063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46838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7"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172766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69760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58013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60854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44948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15488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26663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8"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  <w:bookmarkEnd w:id="3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9"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9055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2024 жылғы 16 қыркүйектегі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13-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13- қосымша</w:t>
            </w:r>
          </w:p>
        </w:tc>
      </w:tr>
    </w:tbl>
    <w:bookmarkStart w:name="z436" w:id="3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Ноғайбай ауылдық округінің бюджеті</w:t>
      </w:r>
    </w:p>
    <w:bookmarkEnd w:id="34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264152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23635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10720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240417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7"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4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265069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35339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33357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26658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125451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124951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38"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4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917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14-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14- қосымша</w:t>
            </w:r>
          </w:p>
        </w:tc>
      </w:tr>
    </w:tbl>
    <w:bookmarkStart w:name="z445" w:id="3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Отар ауылдық округінің бюджеті</w:t>
      </w:r>
    </w:p>
    <w:bookmarkEnd w:id="34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137761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67743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31980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1064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69918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6"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155355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61793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47"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бағдарламалардыңәкімшісі</w:t>
            </w:r>
          </w:p>
          <w:bookmarkEnd w:id="35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17594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15-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15- қосымша</w:t>
            </w:r>
          </w:p>
        </w:tc>
      </w:tr>
    </w:tbl>
    <w:bookmarkStart w:name="z454" w:id="3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Сарыбұлақ ауылдық округінің бюджеті</w:t>
      </w:r>
    </w:p>
    <w:bookmarkEnd w:id="35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219516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49740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29231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4087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169576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5"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225452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61876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54126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65917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65317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78571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56"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5936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16 -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16 - қосымша</w:t>
            </w:r>
          </w:p>
        </w:tc>
      </w:tr>
    </w:tbl>
    <w:bookmarkStart w:name="z463" w:id="3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Сортөбе ауылдық округінің бюджеті</w:t>
      </w:r>
    </w:p>
    <w:bookmarkEnd w:id="35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122162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62950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52954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50582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58512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4"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175303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33729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64332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57024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65"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5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53141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17 -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17 - қосымша</w:t>
            </w:r>
          </w:p>
        </w:tc>
      </w:tr>
    </w:tbl>
    <w:bookmarkStart w:name="z472" w:id="3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Степное ауылдық округінің бюджеті</w:t>
      </w:r>
    </w:p>
    <w:bookmarkEnd w:id="35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174043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11289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22657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19708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139812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3"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5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175441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58379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8288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34427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21661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16229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9032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7197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 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74"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1398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№32-2 шешіміне 18-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18- қосымша</w:t>
            </w:r>
          </w:p>
        </w:tc>
      </w:tr>
    </w:tbl>
    <w:bookmarkStart w:name="z481" w:id="3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Сұлутөр ауылдық округінің бюджеті</w:t>
      </w:r>
    </w:p>
    <w:bookmarkEnd w:id="36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1031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2"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 мемлекеттік мекемелер ұйымдастыратын мемлекеттік сатып алуды өткізуден түсетін ақша түсімдері </w:t>
            </w:r>
          </w:p>
          <w:bookmarkEnd w:id="36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3"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бюджеттен қаржыландырылатын мемлекеттік мекемелер ұйымдастыратын мемлекеттік сатып алуды өткізуден түсетін ақшаның түсімі </w:t>
            </w:r>
          </w:p>
          <w:bookmarkEnd w:id="36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62323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4"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72639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27685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27484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13673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12146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"Ауыл-Ел бесігі" жобасы шеңберінде ауылдық елді мекендердегі әлеуметтік және инженерлік инфрақұрылым бойыншаіс-шараларды іске асыру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28423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85"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жылғы 16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№32-2 шешіміне 19 -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Қордай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28 желтоқсандағы №17-2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шешіміне 19 - қосымша</w:t>
            </w:r>
          </w:p>
        </w:tc>
      </w:tr>
    </w:tbl>
    <w:bookmarkStart w:name="z492" w:id="3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Үлкен Сұлутөр ауылдық округінің бюджеті</w:t>
      </w:r>
    </w:p>
    <w:bookmarkEnd w:id="36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86047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9701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Мұнай секторы ұйымдарынан түсетін түсімдерді қоспағанда, мемлекеттік бюджеттен қаржыландырылатын, сондай-ақ Қазақстан Республикасы Ұлттық Банкінің бюджетінен (шығыстар сметасынан) қамтылатын және қаржыландырылатын мемлекеттік мекемелер салатын айыппұлдар, өсімпұлдар, санкциялар, өндіріп алулар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 бюджетінен трансферттер)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73847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3"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  <w:bookmarkEnd w:id="36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(мың теңге)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ШЫҒЫНДАР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86245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32702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Аудандық маңызы бар қала, ауыл, кент, ауылдық округ әкімінің аппараты 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8338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қалаларда,ауылдарда,кенттерде,ауылдық округтерде автомобиль жолдарын күрделі және орташа жөндеу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34869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4"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IV.Қаржы активтерімен жасалатын операциялар бойынша сальдо</w:t>
            </w:r>
          </w:p>
          <w:bookmarkEnd w:id="36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Cанаты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қаржы активтерін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95"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  <w:bookmarkEnd w:id="36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(профициті)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 198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Ішкі сыныбы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Ауданның (облыстық маңызы бар қаланың) қаржы бөлімі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атқарушы органның жоғары тұрған бюджет алдындағы борышын өтеу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198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