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3d11" w14:textId="1733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Қордай ауданы ауылдық округтерінің бюджеттері туралы" Қордай аудандық мәслихатының 2023 жылғы 28 желтоқсандағы № 17-2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2024 жылғы 23 шілдедегі № 28-2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Қордай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Қордай ауданы ауылдық округтерінің бюджеттері туралы" Қордай аудандық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"2024-2026 жылдарға арналған ауылдық округ бюджеттері 1–57 қосымшаларына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Алға ауылдық округі 2024 жылға: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65 489 мың теңге, 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5 743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59 681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65 876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- 387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387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қалдықтары- 387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Ауқатты ауылдық округі 2024 жылға: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143 477 мың теңге, оның ішінде: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43 215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100 112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149 027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- 5 550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5 550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қалдықтары- 5 550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Бетқайнар ауылдық округі 2024 жылға: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276 092 мың теңге, оның ішінде: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34 280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241 712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280 305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- 4 213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4 213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қалдықтары- 4 213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 ауылдық округі 2024 жылға: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128 394 мың теңге, оның ішінде: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29 063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99 181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131 138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- 2 744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2 744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қалдықтары- 2 744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Қақпатас ауылдық округі 2024 жылға: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237 396 мың теңге, оның ішінде: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22 824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214 472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237 557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- 161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161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қалдықтары- 161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Қаракемер ауылдық округі 2024 жылға: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86 464 мың теңге, оның ішінде: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22 646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63 718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89 903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- 3 439 мың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3 439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қалдықтары- 3 439 мың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Қарасай ауылдық округі 2024 жылға: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93 014 мың теңге, оның ішінде: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13 578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226 мың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79 110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97 024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- 4 010 мың теңге;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4 010 мың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қалдықтары- 4 010 мың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Қарасу ауылдық округі 2024 жылға: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218 679 мың теңге, оның ішінде: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32 763 мың теңге;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1 718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184 198 мың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231 538 мың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- 12 859 мың теңге;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 профицитін пайдалану ) – 12 859 мың теңге;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- 12 859 мың теңге;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Қасық ауылдық округі 2024 жылға: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93 850 мың теңге, оның ішінде: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28 596 мың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65 154 мың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94 830 мың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қаржыактивтерін сатудан түсетін түсімдер – 0 мың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- 980 мың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980 мың теңге;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қалдықтары- 980 мың теңге;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 ауылдық округі 2024 жылға: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54 295 мың теңге, оның ішінде: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18 136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36 109 мың теңге; 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54 653 мың теңге;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-358 мың теңге;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358 мың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қалдықтары- 358 мың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Қордай ауылдық округі 2024 жылға: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1 164 674 мың теңге, оның ішінде: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652 506 мың теңге;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 мың теңге;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511 768 мың теңге; 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1 185 328 мың теңге;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- 20654 мың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20654 мың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- 20654 мың теңге;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Масаншы ауылдық округі 2024 жылға: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163 711 мың теңге, оның ішінде: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103 717 мың теңге;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59 794 мың теңге; 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172 766 мың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- 9 055 мың теңге;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9 055 мың теңге; 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қалдықтары- 9 055 мың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Ноғайбай ауылдық округі 2024 жылға: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265 158 мың теңге, оның ішінде: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21 322 мың теңге;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243 736 мың теңге; 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266 075 мың теңге;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-917 мың теңге;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917 мың теңге; 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қалдықтары- 917 мың теңге;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 ауылдық округі 2024 жылға: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137 760 мың теңге, оның ішінде: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57 256 мың теңге;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80 404 мың теңге; 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155 354 мың теңге;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-17 594 мың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17 594 мың теңге;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қалдықтары- 17 594 мың теңге;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Сарыбулақ ауылдық округі 2024 жылға: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217 370 мың теңге, оның ішінде: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48 740 мың теңге;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168 430 мың теңге; 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223 306 мың теңге;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- 5 936 мың теңге;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5 936 мың теңге;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қалдықтары- 5 936 мың теңге;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Сортөбе ауылдық округі 2024 жылға: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118 436 мың теңге, оның ішінде: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59 224 мың теңге;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58 512 мың теңге; 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171 577 мың теңге;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-53 141 мың теңге;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53 141 мың теңге;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қалдықтары- 53 141 мың теңге;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Степной ауылдық округі 2024 жылға: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145 684 мың теңге, оның ішінде: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32 981 мың теңге;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112 503 мың теңге; 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147 082 мың теңге;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- 1 398 мың теңге;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1 398 мың теңге;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қалдықтары- 1 398 мың теңге;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Сулұтөр ауылдық округі 2024 жылға: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70 838 мың теңге, оның ішінде: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9 175 мың теңге;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61 613 мың теңге; 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71 020 мың теңге;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- 182 мың теңге;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 мың теңге;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қалдықтары- 182 мың теңге;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1-19. Үлкен Сулұтөр ауылдық округі 2024 жылға: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84 257 мың теңге, оның ішінде: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11 325 мың теңге;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72 882 мың теңге; 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84 455 мың теңге;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-198 мың теңге;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198 мың теңге;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қалдықтары- 198 мың теңге".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Қордай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1- қосымша</w:t>
            </w:r>
          </w:p>
        </w:tc>
      </w:tr>
    </w:tbl>
    <w:bookmarkStart w:name="z324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 ауылдық округінің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2- қосымша</w:t>
            </w:r>
          </w:p>
        </w:tc>
      </w:tr>
    </w:tbl>
    <w:bookmarkStart w:name="z333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Ауқатты ауылдық округінің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3- қосымша</w:t>
            </w:r>
          </w:p>
        </w:tc>
      </w:tr>
    </w:tbl>
    <w:bookmarkStart w:name="z342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Бетқайнар ауылдық округінің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4- қосымша</w:t>
            </w:r>
          </w:p>
        </w:tc>
      </w:tr>
    </w:tbl>
    <w:bookmarkStart w:name="z351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5- қосымша</w:t>
            </w:r>
          </w:p>
        </w:tc>
      </w:tr>
    </w:tbl>
    <w:bookmarkStart w:name="z360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Қақпатас ауылдық округінің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6- қосымша</w:t>
            </w:r>
          </w:p>
        </w:tc>
      </w:tr>
    </w:tbl>
    <w:bookmarkStart w:name="z369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Қаракемер ауылдық округінің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7- қосымша</w:t>
            </w:r>
          </w:p>
        </w:tc>
      </w:tr>
    </w:tbl>
    <w:bookmarkStart w:name="z378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Қарасай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8- қосымша</w:t>
            </w:r>
          </w:p>
        </w:tc>
      </w:tr>
    </w:tbl>
    <w:bookmarkStart w:name="z387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Қарасу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9-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9- қосымша</w:t>
            </w:r>
          </w:p>
        </w:tc>
      </w:tr>
    </w:tbl>
    <w:bookmarkStart w:name="z396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Қасық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10-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10- қосымша</w:t>
            </w:r>
          </w:p>
        </w:tc>
      </w:tr>
    </w:tbl>
    <w:bookmarkStart w:name="z405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Кенен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11-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11- қосымша</w:t>
            </w:r>
          </w:p>
        </w:tc>
      </w:tr>
    </w:tbl>
    <w:bookmarkStart w:name="z414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Қордай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12-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12- қосымша</w:t>
            </w:r>
          </w:p>
        </w:tc>
      </w:tr>
    </w:tbl>
    <w:bookmarkStart w:name="z423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Масаншы ауылдық округінің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13-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13- қосымша</w:t>
            </w:r>
          </w:p>
        </w:tc>
      </w:tr>
    </w:tbl>
    <w:bookmarkStart w:name="z433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Ноғайбай ауылдық округінің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14-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14- қосымша</w:t>
            </w:r>
          </w:p>
        </w:tc>
      </w:tr>
    </w:tbl>
    <w:bookmarkStart w:name="z442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Отар ауылдық округінің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15-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15- қосымша</w:t>
            </w:r>
          </w:p>
        </w:tc>
      </w:tr>
    </w:tbl>
    <w:bookmarkStart w:name="z451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Сарыбұлақ ауылдық округінің бюджеті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16-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16- қосымша</w:t>
            </w:r>
          </w:p>
        </w:tc>
      </w:tr>
    </w:tbl>
    <w:bookmarkStart w:name="z460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Сортөбе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17-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17- қосымша</w:t>
            </w:r>
          </w:p>
        </w:tc>
      </w:tr>
    </w:tbl>
    <w:bookmarkStart w:name="z469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Степное ауылдық округінің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18-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18- қосымша</w:t>
            </w:r>
          </w:p>
        </w:tc>
      </w:tr>
    </w:tbl>
    <w:bookmarkStart w:name="z478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Сұлутөр ауылдық округінің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 19-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19- қосымша</w:t>
            </w:r>
          </w:p>
        </w:tc>
      </w:tr>
    </w:tbl>
    <w:bookmarkStart w:name="z487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Үлкен Сұлутөр ауылдық округінің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