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4396" w14:textId="70b4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Қордай ауданы ауылдық округтерінің бюджеттері туралы" Қордай аудандық мәслихатының 2023 жылғы 28 желтоқсандағы №17-2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2024 жылғы 16 мамырдағы № 24-2 шешімі</w:t>
      </w:r>
    </w:p>
    <w:p>
      <w:pPr>
        <w:spacing w:after="0"/>
        <w:ind w:left="0"/>
        <w:jc w:val="left"/>
      </w:pPr>
    </w:p>
    <w:bookmarkStart w:name="z7" w:id="0"/>
    <w:p>
      <w:pPr>
        <w:spacing w:after="0"/>
        <w:ind w:left="0"/>
        <w:jc w:val="both"/>
      </w:pPr>
      <w:r>
        <w:rPr>
          <w:rFonts w:ascii="Times New Roman"/>
          <w:b w:val="false"/>
          <w:i w:val="false"/>
          <w:color w:val="000000"/>
          <w:sz w:val="28"/>
        </w:rPr>
        <w:t>
      Қордай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Қордай ауданы ауылдық округтерінің бюджеттері туралы" Қордай аудандық мәслихатының 2023 жылғы 28 желтоқсандағы </w:t>
      </w:r>
      <w:r>
        <w:rPr>
          <w:rFonts w:ascii="Times New Roman"/>
          <w:b w:val="false"/>
          <w:i w:val="false"/>
          <w:color w:val="000000"/>
          <w:sz w:val="28"/>
        </w:rPr>
        <w:t>№ 17-2</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жылдарға арналған ауылдық округ бюджеттері 1, 2, 3, 4, 5, 6, 7, 8, 9, 10, 11, 12, 13, 14, 15, 16, 17, 18, 19, 20, 21, 22, 23, 24, 25, 26, 27, 28, 29, 30, 31, 32, 33, 34, 35, 36, 37, 38, 39, 40, 41, 42, 43, 44, 45, 46, 47, 48, 49, 50, 51, 52, 53, 54, 55, 56, 57 - қосымшаларына сәйкес, оның ішінде 2024 жылға мынадай көлемдерде бекітілсін:</w:t>
      </w:r>
    </w:p>
    <w:bookmarkEnd w:id="1"/>
    <w:bookmarkStart w:name="z11" w:id="2"/>
    <w:p>
      <w:pPr>
        <w:spacing w:after="0"/>
        <w:ind w:left="0"/>
        <w:jc w:val="both"/>
      </w:pPr>
      <w:r>
        <w:rPr>
          <w:rFonts w:ascii="Times New Roman"/>
          <w:b w:val="false"/>
          <w:i w:val="false"/>
          <w:color w:val="000000"/>
          <w:sz w:val="28"/>
        </w:rPr>
        <w:t>
      1-1. Алға ауылдық округі 2024 жылға:</w:t>
      </w:r>
    </w:p>
    <w:bookmarkEnd w:id="2"/>
    <w:bookmarkStart w:name="z12" w:id="3"/>
    <w:p>
      <w:pPr>
        <w:spacing w:after="0"/>
        <w:ind w:left="0"/>
        <w:jc w:val="both"/>
      </w:pPr>
      <w:r>
        <w:rPr>
          <w:rFonts w:ascii="Times New Roman"/>
          <w:b w:val="false"/>
          <w:i w:val="false"/>
          <w:color w:val="000000"/>
          <w:sz w:val="28"/>
        </w:rPr>
        <w:t>
      1)кірістер – 62 770 мың теңге, оның ішінде:</w:t>
      </w:r>
    </w:p>
    <w:bookmarkEnd w:id="3"/>
    <w:bookmarkStart w:name="z13" w:id="4"/>
    <w:p>
      <w:pPr>
        <w:spacing w:after="0"/>
        <w:ind w:left="0"/>
        <w:jc w:val="both"/>
      </w:pPr>
      <w:r>
        <w:rPr>
          <w:rFonts w:ascii="Times New Roman"/>
          <w:b w:val="false"/>
          <w:i w:val="false"/>
          <w:color w:val="000000"/>
          <w:sz w:val="28"/>
        </w:rPr>
        <w:t>
      салықтық түсімдер – 5 513 мың теңге;</w:t>
      </w:r>
    </w:p>
    <w:bookmarkEnd w:id="4"/>
    <w:bookmarkStart w:name="z14" w:id="5"/>
    <w:p>
      <w:pPr>
        <w:spacing w:after="0"/>
        <w:ind w:left="0"/>
        <w:jc w:val="both"/>
      </w:pPr>
      <w:r>
        <w:rPr>
          <w:rFonts w:ascii="Times New Roman"/>
          <w:b w:val="false"/>
          <w:i w:val="false"/>
          <w:color w:val="000000"/>
          <w:sz w:val="28"/>
        </w:rPr>
        <w:t>
      салықтық емес түсімдер – 65 мың теңге;</w:t>
      </w:r>
    </w:p>
    <w:bookmarkEnd w:id="5"/>
    <w:bookmarkStart w:name="z15"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6" w:id="7"/>
    <w:p>
      <w:pPr>
        <w:spacing w:after="0"/>
        <w:ind w:left="0"/>
        <w:jc w:val="both"/>
      </w:pPr>
      <w:r>
        <w:rPr>
          <w:rFonts w:ascii="Times New Roman"/>
          <w:b w:val="false"/>
          <w:i w:val="false"/>
          <w:color w:val="000000"/>
          <w:sz w:val="28"/>
        </w:rPr>
        <w:t>
      трансферттер түсімі – 57 192 мың теңге;</w:t>
      </w:r>
    </w:p>
    <w:bookmarkEnd w:id="7"/>
    <w:bookmarkStart w:name="z17" w:id="8"/>
    <w:p>
      <w:pPr>
        <w:spacing w:after="0"/>
        <w:ind w:left="0"/>
        <w:jc w:val="both"/>
      </w:pPr>
      <w:r>
        <w:rPr>
          <w:rFonts w:ascii="Times New Roman"/>
          <w:b w:val="false"/>
          <w:i w:val="false"/>
          <w:color w:val="000000"/>
          <w:sz w:val="28"/>
        </w:rPr>
        <w:t>
      2)шығындар – 63 157 мың теңге;</w:t>
      </w:r>
    </w:p>
    <w:bookmarkEnd w:id="8"/>
    <w:bookmarkStart w:name="z18" w:id="9"/>
    <w:p>
      <w:pPr>
        <w:spacing w:after="0"/>
        <w:ind w:left="0"/>
        <w:jc w:val="both"/>
      </w:pPr>
      <w:r>
        <w:rPr>
          <w:rFonts w:ascii="Times New Roman"/>
          <w:b w:val="false"/>
          <w:i w:val="false"/>
          <w:color w:val="000000"/>
          <w:sz w:val="28"/>
        </w:rPr>
        <w:t>
      3)таза бюджеттік кредиттеу – 0 мың теңге, оның ішінде:</w:t>
      </w:r>
    </w:p>
    <w:bookmarkEnd w:id="9"/>
    <w:bookmarkStart w:name="z19" w:id="10"/>
    <w:p>
      <w:pPr>
        <w:spacing w:after="0"/>
        <w:ind w:left="0"/>
        <w:jc w:val="both"/>
      </w:pPr>
      <w:r>
        <w:rPr>
          <w:rFonts w:ascii="Times New Roman"/>
          <w:b w:val="false"/>
          <w:i w:val="false"/>
          <w:color w:val="000000"/>
          <w:sz w:val="28"/>
        </w:rPr>
        <w:t>
      бюджеттік кредиттер – 0 мың теңге;</w:t>
      </w:r>
    </w:p>
    <w:bookmarkEnd w:id="10"/>
    <w:bookmarkStart w:name="z20"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21"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2"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3"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4" w:id="15"/>
    <w:p>
      <w:pPr>
        <w:spacing w:after="0"/>
        <w:ind w:left="0"/>
        <w:jc w:val="both"/>
      </w:pPr>
      <w:r>
        <w:rPr>
          <w:rFonts w:ascii="Times New Roman"/>
          <w:b w:val="false"/>
          <w:i w:val="false"/>
          <w:color w:val="000000"/>
          <w:sz w:val="28"/>
        </w:rPr>
        <w:t>
      5) бюджет тапшылығы (профициті) – - 387 мың теңге;</w:t>
      </w:r>
    </w:p>
    <w:bookmarkEnd w:id="15"/>
    <w:bookmarkStart w:name="z25" w:id="16"/>
    <w:p>
      <w:pPr>
        <w:spacing w:after="0"/>
        <w:ind w:left="0"/>
        <w:jc w:val="both"/>
      </w:pPr>
      <w:r>
        <w:rPr>
          <w:rFonts w:ascii="Times New Roman"/>
          <w:b w:val="false"/>
          <w:i w:val="false"/>
          <w:color w:val="000000"/>
          <w:sz w:val="28"/>
        </w:rPr>
        <w:t>
      6) бюджет тапшылығын қаржыландыру (профицитін пайдалану) – 387 мың теңге;</w:t>
      </w:r>
    </w:p>
    <w:bookmarkEnd w:id="16"/>
    <w:bookmarkStart w:name="z26" w:id="17"/>
    <w:p>
      <w:pPr>
        <w:spacing w:after="0"/>
        <w:ind w:left="0"/>
        <w:jc w:val="both"/>
      </w:pPr>
      <w:r>
        <w:rPr>
          <w:rFonts w:ascii="Times New Roman"/>
          <w:b w:val="false"/>
          <w:i w:val="false"/>
          <w:color w:val="000000"/>
          <w:sz w:val="28"/>
        </w:rPr>
        <w:t>
      7) бюджет қаражатының пайдаланылатын қалдықтары- 387 мың теңге;</w:t>
      </w:r>
    </w:p>
    <w:bookmarkEnd w:id="17"/>
    <w:bookmarkStart w:name="z27" w:id="18"/>
    <w:p>
      <w:pPr>
        <w:spacing w:after="0"/>
        <w:ind w:left="0"/>
        <w:jc w:val="both"/>
      </w:pPr>
      <w:r>
        <w:rPr>
          <w:rFonts w:ascii="Times New Roman"/>
          <w:b w:val="false"/>
          <w:i w:val="false"/>
          <w:color w:val="000000"/>
          <w:sz w:val="28"/>
        </w:rPr>
        <w:t>
      1-2. Ауқатты ауылдық округі 2024 жылға:</w:t>
      </w:r>
    </w:p>
    <w:bookmarkEnd w:id="18"/>
    <w:bookmarkStart w:name="z28" w:id="19"/>
    <w:p>
      <w:pPr>
        <w:spacing w:after="0"/>
        <w:ind w:left="0"/>
        <w:jc w:val="both"/>
      </w:pPr>
      <w:r>
        <w:rPr>
          <w:rFonts w:ascii="Times New Roman"/>
          <w:b w:val="false"/>
          <w:i w:val="false"/>
          <w:color w:val="000000"/>
          <w:sz w:val="28"/>
        </w:rPr>
        <w:t xml:space="preserve">
      1) кірістер – 135 880 мың теңге, оның ішінде: </w:t>
      </w:r>
    </w:p>
    <w:bookmarkEnd w:id="19"/>
    <w:bookmarkStart w:name="z29" w:id="20"/>
    <w:p>
      <w:pPr>
        <w:spacing w:after="0"/>
        <w:ind w:left="0"/>
        <w:jc w:val="both"/>
      </w:pPr>
      <w:r>
        <w:rPr>
          <w:rFonts w:ascii="Times New Roman"/>
          <w:b w:val="false"/>
          <w:i w:val="false"/>
          <w:color w:val="000000"/>
          <w:sz w:val="28"/>
        </w:rPr>
        <w:t>
      салықтық түсімдер – 37 661 мың теңге;</w:t>
      </w:r>
    </w:p>
    <w:bookmarkEnd w:id="20"/>
    <w:bookmarkStart w:name="z30" w:id="21"/>
    <w:p>
      <w:pPr>
        <w:spacing w:after="0"/>
        <w:ind w:left="0"/>
        <w:jc w:val="both"/>
      </w:pPr>
      <w:r>
        <w:rPr>
          <w:rFonts w:ascii="Times New Roman"/>
          <w:b w:val="false"/>
          <w:i w:val="false"/>
          <w:color w:val="000000"/>
          <w:sz w:val="28"/>
        </w:rPr>
        <w:t>
      салықтық емес түсімдер – 150 мың теңге;</w:t>
      </w:r>
    </w:p>
    <w:bookmarkEnd w:id="21"/>
    <w:bookmarkStart w:name="z31" w:id="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
    <w:bookmarkStart w:name="z32" w:id="23"/>
    <w:p>
      <w:pPr>
        <w:spacing w:after="0"/>
        <w:ind w:left="0"/>
        <w:jc w:val="both"/>
      </w:pPr>
      <w:r>
        <w:rPr>
          <w:rFonts w:ascii="Times New Roman"/>
          <w:b w:val="false"/>
          <w:i w:val="false"/>
          <w:color w:val="000000"/>
          <w:sz w:val="28"/>
        </w:rPr>
        <w:t>
      трансферттер түсімі – 98 069 мың теңге;</w:t>
      </w:r>
    </w:p>
    <w:bookmarkEnd w:id="23"/>
    <w:bookmarkStart w:name="z33" w:id="24"/>
    <w:p>
      <w:pPr>
        <w:spacing w:after="0"/>
        <w:ind w:left="0"/>
        <w:jc w:val="both"/>
      </w:pPr>
      <w:r>
        <w:rPr>
          <w:rFonts w:ascii="Times New Roman"/>
          <w:b w:val="false"/>
          <w:i w:val="false"/>
          <w:color w:val="000000"/>
          <w:sz w:val="28"/>
        </w:rPr>
        <w:t>
      2) шығындар – 141 430 мың теңге;</w:t>
      </w:r>
    </w:p>
    <w:bookmarkEnd w:id="24"/>
    <w:bookmarkStart w:name="z34" w:id="25"/>
    <w:p>
      <w:pPr>
        <w:spacing w:after="0"/>
        <w:ind w:left="0"/>
        <w:jc w:val="both"/>
      </w:pPr>
      <w:r>
        <w:rPr>
          <w:rFonts w:ascii="Times New Roman"/>
          <w:b w:val="false"/>
          <w:i w:val="false"/>
          <w:color w:val="000000"/>
          <w:sz w:val="28"/>
        </w:rPr>
        <w:t>
      3) таза бюджеттік кредиттеу – 0 мың теңге, оның ішінде:</w:t>
      </w:r>
    </w:p>
    <w:bookmarkEnd w:id="25"/>
    <w:bookmarkStart w:name="z35" w:id="26"/>
    <w:p>
      <w:pPr>
        <w:spacing w:after="0"/>
        <w:ind w:left="0"/>
        <w:jc w:val="both"/>
      </w:pPr>
      <w:r>
        <w:rPr>
          <w:rFonts w:ascii="Times New Roman"/>
          <w:b w:val="false"/>
          <w:i w:val="false"/>
          <w:color w:val="000000"/>
          <w:sz w:val="28"/>
        </w:rPr>
        <w:t>
      бюджеттік кредиттер – 0 мың теңге;</w:t>
      </w:r>
    </w:p>
    <w:bookmarkEnd w:id="26"/>
    <w:bookmarkStart w:name="z36" w:id="27"/>
    <w:p>
      <w:pPr>
        <w:spacing w:after="0"/>
        <w:ind w:left="0"/>
        <w:jc w:val="both"/>
      </w:pPr>
      <w:r>
        <w:rPr>
          <w:rFonts w:ascii="Times New Roman"/>
          <w:b w:val="false"/>
          <w:i w:val="false"/>
          <w:color w:val="000000"/>
          <w:sz w:val="28"/>
        </w:rPr>
        <w:t>
      бюджеттік кредиттерді өтеу – 0 мың теңге;</w:t>
      </w:r>
    </w:p>
    <w:bookmarkEnd w:id="27"/>
    <w:bookmarkStart w:name="z37" w:id="2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
    <w:bookmarkStart w:name="z38" w:id="29"/>
    <w:p>
      <w:pPr>
        <w:spacing w:after="0"/>
        <w:ind w:left="0"/>
        <w:jc w:val="both"/>
      </w:pPr>
      <w:r>
        <w:rPr>
          <w:rFonts w:ascii="Times New Roman"/>
          <w:b w:val="false"/>
          <w:i w:val="false"/>
          <w:color w:val="000000"/>
          <w:sz w:val="28"/>
        </w:rPr>
        <w:t>
      қаржы активтерін сатып алу – 0 мың теңге;</w:t>
      </w:r>
    </w:p>
    <w:bookmarkEnd w:id="29"/>
    <w:bookmarkStart w:name="z39" w:id="3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0"/>
    <w:bookmarkStart w:name="z40" w:id="31"/>
    <w:p>
      <w:pPr>
        <w:spacing w:after="0"/>
        <w:ind w:left="0"/>
        <w:jc w:val="both"/>
      </w:pPr>
      <w:r>
        <w:rPr>
          <w:rFonts w:ascii="Times New Roman"/>
          <w:b w:val="false"/>
          <w:i w:val="false"/>
          <w:color w:val="000000"/>
          <w:sz w:val="28"/>
        </w:rPr>
        <w:t>
      5) бюджет тапшылығы (профициті) – - 5 550 мың теңге;</w:t>
      </w:r>
    </w:p>
    <w:bookmarkEnd w:id="31"/>
    <w:bookmarkStart w:name="z41" w:id="32"/>
    <w:p>
      <w:pPr>
        <w:spacing w:after="0"/>
        <w:ind w:left="0"/>
        <w:jc w:val="both"/>
      </w:pPr>
      <w:r>
        <w:rPr>
          <w:rFonts w:ascii="Times New Roman"/>
          <w:b w:val="false"/>
          <w:i w:val="false"/>
          <w:color w:val="000000"/>
          <w:sz w:val="28"/>
        </w:rPr>
        <w:t>
      6) бюджет тапшылығын қаржыландыру (профицитін пайдалану) – 5 550 мың теңге;</w:t>
      </w:r>
    </w:p>
    <w:bookmarkEnd w:id="32"/>
    <w:bookmarkStart w:name="z42" w:id="33"/>
    <w:p>
      <w:pPr>
        <w:spacing w:after="0"/>
        <w:ind w:left="0"/>
        <w:jc w:val="both"/>
      </w:pPr>
      <w:r>
        <w:rPr>
          <w:rFonts w:ascii="Times New Roman"/>
          <w:b w:val="false"/>
          <w:i w:val="false"/>
          <w:color w:val="000000"/>
          <w:sz w:val="28"/>
        </w:rPr>
        <w:t>
      7) бюджет қаражатының пайдаланылатын қалдықтары – 5 550 мың теңге;</w:t>
      </w:r>
    </w:p>
    <w:bookmarkEnd w:id="33"/>
    <w:bookmarkStart w:name="z43" w:id="34"/>
    <w:p>
      <w:pPr>
        <w:spacing w:after="0"/>
        <w:ind w:left="0"/>
        <w:jc w:val="both"/>
      </w:pPr>
      <w:r>
        <w:rPr>
          <w:rFonts w:ascii="Times New Roman"/>
          <w:b w:val="false"/>
          <w:i w:val="false"/>
          <w:color w:val="000000"/>
          <w:sz w:val="28"/>
        </w:rPr>
        <w:t>
      1-3. Бетқайнар ауылдық округі 2024 жылға:</w:t>
      </w:r>
    </w:p>
    <w:bookmarkEnd w:id="34"/>
    <w:bookmarkStart w:name="z44" w:id="35"/>
    <w:p>
      <w:pPr>
        <w:spacing w:after="0"/>
        <w:ind w:left="0"/>
        <w:jc w:val="both"/>
      </w:pPr>
      <w:r>
        <w:rPr>
          <w:rFonts w:ascii="Times New Roman"/>
          <w:b w:val="false"/>
          <w:i w:val="false"/>
          <w:color w:val="000000"/>
          <w:sz w:val="28"/>
        </w:rPr>
        <w:t xml:space="preserve">
      1)кірістер – 269 889 мың теңге, оның ішінде: </w:t>
      </w:r>
    </w:p>
    <w:bookmarkEnd w:id="35"/>
    <w:bookmarkStart w:name="z45" w:id="36"/>
    <w:p>
      <w:pPr>
        <w:spacing w:after="0"/>
        <w:ind w:left="0"/>
        <w:jc w:val="both"/>
      </w:pPr>
      <w:r>
        <w:rPr>
          <w:rFonts w:ascii="Times New Roman"/>
          <w:b w:val="false"/>
          <w:i w:val="false"/>
          <w:color w:val="000000"/>
          <w:sz w:val="28"/>
        </w:rPr>
        <w:t>
      салықтық түсімдер – 30 608 мың теңге;</w:t>
      </w:r>
    </w:p>
    <w:bookmarkEnd w:id="36"/>
    <w:bookmarkStart w:name="z46" w:id="37"/>
    <w:p>
      <w:pPr>
        <w:spacing w:after="0"/>
        <w:ind w:left="0"/>
        <w:jc w:val="both"/>
      </w:pPr>
      <w:r>
        <w:rPr>
          <w:rFonts w:ascii="Times New Roman"/>
          <w:b w:val="false"/>
          <w:i w:val="false"/>
          <w:color w:val="000000"/>
          <w:sz w:val="28"/>
        </w:rPr>
        <w:t>
      салықтық емес түсімдер – 100 мың теңге;</w:t>
      </w:r>
    </w:p>
    <w:bookmarkEnd w:id="37"/>
    <w:bookmarkStart w:name="z47" w:id="3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8"/>
    <w:bookmarkStart w:name="z48" w:id="39"/>
    <w:p>
      <w:pPr>
        <w:spacing w:after="0"/>
        <w:ind w:left="0"/>
        <w:jc w:val="both"/>
      </w:pPr>
      <w:r>
        <w:rPr>
          <w:rFonts w:ascii="Times New Roman"/>
          <w:b w:val="false"/>
          <w:i w:val="false"/>
          <w:color w:val="000000"/>
          <w:sz w:val="28"/>
        </w:rPr>
        <w:t>
      трансферттер түсімі – 239 181 мың теңге;</w:t>
      </w:r>
    </w:p>
    <w:bookmarkEnd w:id="39"/>
    <w:bookmarkStart w:name="z49" w:id="40"/>
    <w:p>
      <w:pPr>
        <w:spacing w:after="0"/>
        <w:ind w:left="0"/>
        <w:jc w:val="both"/>
      </w:pPr>
      <w:r>
        <w:rPr>
          <w:rFonts w:ascii="Times New Roman"/>
          <w:b w:val="false"/>
          <w:i w:val="false"/>
          <w:color w:val="000000"/>
          <w:sz w:val="28"/>
        </w:rPr>
        <w:t>
      2)шығындар – 274 102 мың теңге;</w:t>
      </w:r>
    </w:p>
    <w:bookmarkEnd w:id="40"/>
    <w:bookmarkStart w:name="z50" w:id="41"/>
    <w:p>
      <w:pPr>
        <w:spacing w:after="0"/>
        <w:ind w:left="0"/>
        <w:jc w:val="both"/>
      </w:pPr>
      <w:r>
        <w:rPr>
          <w:rFonts w:ascii="Times New Roman"/>
          <w:b w:val="false"/>
          <w:i w:val="false"/>
          <w:color w:val="000000"/>
          <w:sz w:val="28"/>
        </w:rPr>
        <w:t>
      3)таза бюджеттік кредиттеу – 0 мың теңге, оның ішінде:</w:t>
      </w:r>
    </w:p>
    <w:bookmarkEnd w:id="41"/>
    <w:bookmarkStart w:name="z51" w:id="42"/>
    <w:p>
      <w:pPr>
        <w:spacing w:after="0"/>
        <w:ind w:left="0"/>
        <w:jc w:val="both"/>
      </w:pPr>
      <w:r>
        <w:rPr>
          <w:rFonts w:ascii="Times New Roman"/>
          <w:b w:val="false"/>
          <w:i w:val="false"/>
          <w:color w:val="000000"/>
          <w:sz w:val="28"/>
        </w:rPr>
        <w:t>
      бюджеттік кредиттер – 0 мың теңге;</w:t>
      </w:r>
    </w:p>
    <w:bookmarkEnd w:id="42"/>
    <w:bookmarkStart w:name="z52" w:id="43"/>
    <w:p>
      <w:pPr>
        <w:spacing w:after="0"/>
        <w:ind w:left="0"/>
        <w:jc w:val="both"/>
      </w:pPr>
      <w:r>
        <w:rPr>
          <w:rFonts w:ascii="Times New Roman"/>
          <w:b w:val="false"/>
          <w:i w:val="false"/>
          <w:color w:val="000000"/>
          <w:sz w:val="28"/>
        </w:rPr>
        <w:t>
      бюджеттік кредиттерді өтеу – 0 мың теңге;</w:t>
      </w:r>
    </w:p>
    <w:bookmarkEnd w:id="43"/>
    <w:bookmarkStart w:name="z53" w:id="4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4"/>
    <w:bookmarkStart w:name="z54" w:id="45"/>
    <w:p>
      <w:pPr>
        <w:spacing w:after="0"/>
        <w:ind w:left="0"/>
        <w:jc w:val="both"/>
      </w:pPr>
      <w:r>
        <w:rPr>
          <w:rFonts w:ascii="Times New Roman"/>
          <w:b w:val="false"/>
          <w:i w:val="false"/>
          <w:color w:val="000000"/>
          <w:sz w:val="28"/>
        </w:rPr>
        <w:t>
      қаржы активтерін сатып алу – 0 мың теңге;</w:t>
      </w:r>
    </w:p>
    <w:bookmarkEnd w:id="45"/>
    <w:bookmarkStart w:name="z55" w:id="4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46"/>
    <w:bookmarkStart w:name="z56" w:id="47"/>
    <w:p>
      <w:pPr>
        <w:spacing w:after="0"/>
        <w:ind w:left="0"/>
        <w:jc w:val="both"/>
      </w:pPr>
      <w:r>
        <w:rPr>
          <w:rFonts w:ascii="Times New Roman"/>
          <w:b w:val="false"/>
          <w:i w:val="false"/>
          <w:color w:val="000000"/>
          <w:sz w:val="28"/>
        </w:rPr>
        <w:t>
      5) бюджет тапшылығы (профициті) – - 4 213 мың теңге;</w:t>
      </w:r>
    </w:p>
    <w:bookmarkEnd w:id="47"/>
    <w:bookmarkStart w:name="z57" w:id="48"/>
    <w:p>
      <w:pPr>
        <w:spacing w:after="0"/>
        <w:ind w:left="0"/>
        <w:jc w:val="both"/>
      </w:pPr>
      <w:r>
        <w:rPr>
          <w:rFonts w:ascii="Times New Roman"/>
          <w:b w:val="false"/>
          <w:i w:val="false"/>
          <w:color w:val="000000"/>
          <w:sz w:val="28"/>
        </w:rPr>
        <w:t>
      6) бюджет тапшылығын қаржыландыру (профицитін пайдалану) – 4 213 мың теңге;</w:t>
      </w:r>
    </w:p>
    <w:bookmarkEnd w:id="48"/>
    <w:bookmarkStart w:name="z58" w:id="49"/>
    <w:p>
      <w:pPr>
        <w:spacing w:after="0"/>
        <w:ind w:left="0"/>
        <w:jc w:val="both"/>
      </w:pPr>
      <w:r>
        <w:rPr>
          <w:rFonts w:ascii="Times New Roman"/>
          <w:b w:val="false"/>
          <w:i w:val="false"/>
          <w:color w:val="000000"/>
          <w:sz w:val="28"/>
        </w:rPr>
        <w:t>
      7) бюджет қаражатының пайдаланылатын қалдықтары- 4 213 мың теңге;</w:t>
      </w:r>
    </w:p>
    <w:bookmarkEnd w:id="49"/>
    <w:bookmarkStart w:name="z59" w:id="50"/>
    <w:p>
      <w:pPr>
        <w:spacing w:after="0"/>
        <w:ind w:left="0"/>
        <w:jc w:val="both"/>
      </w:pPr>
      <w:r>
        <w:rPr>
          <w:rFonts w:ascii="Times New Roman"/>
          <w:b w:val="false"/>
          <w:i w:val="false"/>
          <w:color w:val="000000"/>
          <w:sz w:val="28"/>
        </w:rPr>
        <w:t>
      1-4. Жамбыл ауылдық округі 2024 жылға:</w:t>
      </w:r>
    </w:p>
    <w:bookmarkEnd w:id="50"/>
    <w:bookmarkStart w:name="z60" w:id="51"/>
    <w:p>
      <w:pPr>
        <w:spacing w:after="0"/>
        <w:ind w:left="0"/>
        <w:jc w:val="both"/>
      </w:pPr>
      <w:r>
        <w:rPr>
          <w:rFonts w:ascii="Times New Roman"/>
          <w:b w:val="false"/>
          <w:i w:val="false"/>
          <w:color w:val="000000"/>
          <w:sz w:val="28"/>
        </w:rPr>
        <w:t xml:space="preserve">
      1)кірістер – 128 441 мың теңге, оның ішінде: </w:t>
      </w:r>
    </w:p>
    <w:bookmarkEnd w:id="51"/>
    <w:bookmarkStart w:name="z61" w:id="52"/>
    <w:p>
      <w:pPr>
        <w:spacing w:after="0"/>
        <w:ind w:left="0"/>
        <w:jc w:val="both"/>
      </w:pPr>
      <w:r>
        <w:rPr>
          <w:rFonts w:ascii="Times New Roman"/>
          <w:b w:val="false"/>
          <w:i w:val="false"/>
          <w:color w:val="000000"/>
          <w:sz w:val="28"/>
        </w:rPr>
        <w:t>
      салықтық түсімдер – 29 063 мың теңге;</w:t>
      </w:r>
    </w:p>
    <w:bookmarkEnd w:id="52"/>
    <w:bookmarkStart w:name="z62" w:id="53"/>
    <w:p>
      <w:pPr>
        <w:spacing w:after="0"/>
        <w:ind w:left="0"/>
        <w:jc w:val="both"/>
      </w:pPr>
      <w:r>
        <w:rPr>
          <w:rFonts w:ascii="Times New Roman"/>
          <w:b w:val="false"/>
          <w:i w:val="false"/>
          <w:color w:val="000000"/>
          <w:sz w:val="28"/>
        </w:rPr>
        <w:t>
      салықтық емес түсімдер – 150 мың теңге;</w:t>
      </w:r>
    </w:p>
    <w:bookmarkEnd w:id="53"/>
    <w:bookmarkStart w:name="z63" w:id="5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4"/>
    <w:bookmarkStart w:name="z64" w:id="55"/>
    <w:p>
      <w:pPr>
        <w:spacing w:after="0"/>
        <w:ind w:left="0"/>
        <w:jc w:val="both"/>
      </w:pPr>
      <w:r>
        <w:rPr>
          <w:rFonts w:ascii="Times New Roman"/>
          <w:b w:val="false"/>
          <w:i w:val="false"/>
          <w:color w:val="000000"/>
          <w:sz w:val="28"/>
        </w:rPr>
        <w:t>
      трансферттер түсімі – 99 228 мың теңге;</w:t>
      </w:r>
    </w:p>
    <w:bookmarkEnd w:id="55"/>
    <w:bookmarkStart w:name="z65" w:id="56"/>
    <w:p>
      <w:pPr>
        <w:spacing w:after="0"/>
        <w:ind w:left="0"/>
        <w:jc w:val="both"/>
      </w:pPr>
      <w:r>
        <w:rPr>
          <w:rFonts w:ascii="Times New Roman"/>
          <w:b w:val="false"/>
          <w:i w:val="false"/>
          <w:color w:val="000000"/>
          <w:sz w:val="28"/>
        </w:rPr>
        <w:t>
      2)шығындар – 131 185 мың теңге;</w:t>
      </w:r>
    </w:p>
    <w:bookmarkEnd w:id="56"/>
    <w:bookmarkStart w:name="z66" w:id="57"/>
    <w:p>
      <w:pPr>
        <w:spacing w:after="0"/>
        <w:ind w:left="0"/>
        <w:jc w:val="both"/>
      </w:pPr>
      <w:r>
        <w:rPr>
          <w:rFonts w:ascii="Times New Roman"/>
          <w:b w:val="false"/>
          <w:i w:val="false"/>
          <w:color w:val="000000"/>
          <w:sz w:val="28"/>
        </w:rPr>
        <w:t>
      3)таза бюджеттік кредиттеу – 0 мың теңге, оның ішінде:</w:t>
      </w:r>
    </w:p>
    <w:bookmarkEnd w:id="57"/>
    <w:bookmarkStart w:name="z67" w:id="58"/>
    <w:p>
      <w:pPr>
        <w:spacing w:after="0"/>
        <w:ind w:left="0"/>
        <w:jc w:val="both"/>
      </w:pPr>
      <w:r>
        <w:rPr>
          <w:rFonts w:ascii="Times New Roman"/>
          <w:b w:val="false"/>
          <w:i w:val="false"/>
          <w:color w:val="000000"/>
          <w:sz w:val="28"/>
        </w:rPr>
        <w:t>
      бюджеттік кредиттер – 0 мың теңге;</w:t>
      </w:r>
    </w:p>
    <w:bookmarkEnd w:id="58"/>
    <w:bookmarkStart w:name="z68" w:id="59"/>
    <w:p>
      <w:pPr>
        <w:spacing w:after="0"/>
        <w:ind w:left="0"/>
        <w:jc w:val="both"/>
      </w:pPr>
      <w:r>
        <w:rPr>
          <w:rFonts w:ascii="Times New Roman"/>
          <w:b w:val="false"/>
          <w:i w:val="false"/>
          <w:color w:val="000000"/>
          <w:sz w:val="28"/>
        </w:rPr>
        <w:t>
      бюджеттік кредиттерді өтеу – 0 мың теңге;</w:t>
      </w:r>
    </w:p>
    <w:bookmarkEnd w:id="59"/>
    <w:bookmarkStart w:name="z69" w:id="6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0"/>
    <w:bookmarkStart w:name="z70" w:id="61"/>
    <w:p>
      <w:pPr>
        <w:spacing w:after="0"/>
        <w:ind w:left="0"/>
        <w:jc w:val="both"/>
      </w:pPr>
      <w:r>
        <w:rPr>
          <w:rFonts w:ascii="Times New Roman"/>
          <w:b w:val="false"/>
          <w:i w:val="false"/>
          <w:color w:val="000000"/>
          <w:sz w:val="28"/>
        </w:rPr>
        <w:t>
      қаржы активтерін сатып алу – 0 мың теңге;</w:t>
      </w:r>
    </w:p>
    <w:bookmarkEnd w:id="61"/>
    <w:bookmarkStart w:name="z71" w:id="6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62"/>
    <w:bookmarkStart w:name="z72" w:id="63"/>
    <w:p>
      <w:pPr>
        <w:spacing w:after="0"/>
        <w:ind w:left="0"/>
        <w:jc w:val="both"/>
      </w:pPr>
      <w:r>
        <w:rPr>
          <w:rFonts w:ascii="Times New Roman"/>
          <w:b w:val="false"/>
          <w:i w:val="false"/>
          <w:color w:val="000000"/>
          <w:sz w:val="28"/>
        </w:rPr>
        <w:t>
      5) бюджет тапшылығы (профициті) – - 2 744 мың теңге;</w:t>
      </w:r>
    </w:p>
    <w:bookmarkEnd w:id="63"/>
    <w:bookmarkStart w:name="z73" w:id="64"/>
    <w:p>
      <w:pPr>
        <w:spacing w:after="0"/>
        <w:ind w:left="0"/>
        <w:jc w:val="both"/>
      </w:pPr>
      <w:r>
        <w:rPr>
          <w:rFonts w:ascii="Times New Roman"/>
          <w:b w:val="false"/>
          <w:i w:val="false"/>
          <w:color w:val="000000"/>
          <w:sz w:val="28"/>
        </w:rPr>
        <w:t>
      6) бюджет тапшылығын қаржыландыру (профицитін пайдалану) – 2 744 мың теңге;</w:t>
      </w:r>
    </w:p>
    <w:bookmarkEnd w:id="64"/>
    <w:bookmarkStart w:name="z74" w:id="65"/>
    <w:p>
      <w:pPr>
        <w:spacing w:after="0"/>
        <w:ind w:left="0"/>
        <w:jc w:val="both"/>
      </w:pPr>
      <w:r>
        <w:rPr>
          <w:rFonts w:ascii="Times New Roman"/>
          <w:b w:val="false"/>
          <w:i w:val="false"/>
          <w:color w:val="000000"/>
          <w:sz w:val="28"/>
        </w:rPr>
        <w:t>
      7) бюджет қаражатының пайдаланылатын қалдықтары – 2 744 мың теңге;</w:t>
      </w:r>
    </w:p>
    <w:bookmarkEnd w:id="65"/>
    <w:bookmarkStart w:name="z75" w:id="66"/>
    <w:p>
      <w:pPr>
        <w:spacing w:after="0"/>
        <w:ind w:left="0"/>
        <w:jc w:val="both"/>
      </w:pPr>
      <w:r>
        <w:rPr>
          <w:rFonts w:ascii="Times New Roman"/>
          <w:b w:val="false"/>
          <w:i w:val="false"/>
          <w:color w:val="000000"/>
          <w:sz w:val="28"/>
        </w:rPr>
        <w:t>
      1-5. Қақпатас ауылдық округі 2024 жылға:</w:t>
      </w:r>
    </w:p>
    <w:bookmarkEnd w:id="66"/>
    <w:bookmarkStart w:name="z76" w:id="67"/>
    <w:p>
      <w:pPr>
        <w:spacing w:after="0"/>
        <w:ind w:left="0"/>
        <w:jc w:val="both"/>
      </w:pPr>
      <w:r>
        <w:rPr>
          <w:rFonts w:ascii="Times New Roman"/>
          <w:b w:val="false"/>
          <w:i w:val="false"/>
          <w:color w:val="000000"/>
          <w:sz w:val="28"/>
        </w:rPr>
        <w:t xml:space="preserve">
      1)кірістер – 237 874 мың теңге, оның ішінде: </w:t>
      </w:r>
    </w:p>
    <w:bookmarkEnd w:id="67"/>
    <w:bookmarkStart w:name="z77" w:id="68"/>
    <w:p>
      <w:pPr>
        <w:spacing w:after="0"/>
        <w:ind w:left="0"/>
        <w:jc w:val="both"/>
      </w:pPr>
      <w:r>
        <w:rPr>
          <w:rFonts w:ascii="Times New Roman"/>
          <w:b w:val="false"/>
          <w:i w:val="false"/>
          <w:color w:val="000000"/>
          <w:sz w:val="28"/>
        </w:rPr>
        <w:t>
      салықтық түсімдер – 22 824 мың теңге;</w:t>
      </w:r>
    </w:p>
    <w:bookmarkEnd w:id="68"/>
    <w:bookmarkStart w:name="z78" w:id="69"/>
    <w:p>
      <w:pPr>
        <w:spacing w:after="0"/>
        <w:ind w:left="0"/>
        <w:jc w:val="both"/>
      </w:pPr>
      <w:r>
        <w:rPr>
          <w:rFonts w:ascii="Times New Roman"/>
          <w:b w:val="false"/>
          <w:i w:val="false"/>
          <w:color w:val="000000"/>
          <w:sz w:val="28"/>
        </w:rPr>
        <w:t>
      салықтық емес түсімдер – 100 мың теңге;</w:t>
      </w:r>
    </w:p>
    <w:bookmarkEnd w:id="69"/>
    <w:bookmarkStart w:name="z79" w:id="7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0"/>
    <w:bookmarkStart w:name="z80" w:id="71"/>
    <w:p>
      <w:pPr>
        <w:spacing w:after="0"/>
        <w:ind w:left="0"/>
        <w:jc w:val="both"/>
      </w:pPr>
      <w:r>
        <w:rPr>
          <w:rFonts w:ascii="Times New Roman"/>
          <w:b w:val="false"/>
          <w:i w:val="false"/>
          <w:color w:val="000000"/>
          <w:sz w:val="28"/>
        </w:rPr>
        <w:t>
      трансферттер түсімі – 214 950 мың теңге;</w:t>
      </w:r>
    </w:p>
    <w:bookmarkEnd w:id="71"/>
    <w:bookmarkStart w:name="z81" w:id="72"/>
    <w:p>
      <w:pPr>
        <w:spacing w:after="0"/>
        <w:ind w:left="0"/>
        <w:jc w:val="both"/>
      </w:pPr>
      <w:r>
        <w:rPr>
          <w:rFonts w:ascii="Times New Roman"/>
          <w:b w:val="false"/>
          <w:i w:val="false"/>
          <w:color w:val="000000"/>
          <w:sz w:val="28"/>
        </w:rPr>
        <w:t>
      2)шығындар – 238 035 мың теңге;</w:t>
      </w:r>
    </w:p>
    <w:bookmarkEnd w:id="72"/>
    <w:bookmarkStart w:name="z82" w:id="73"/>
    <w:p>
      <w:pPr>
        <w:spacing w:after="0"/>
        <w:ind w:left="0"/>
        <w:jc w:val="both"/>
      </w:pPr>
      <w:r>
        <w:rPr>
          <w:rFonts w:ascii="Times New Roman"/>
          <w:b w:val="false"/>
          <w:i w:val="false"/>
          <w:color w:val="000000"/>
          <w:sz w:val="28"/>
        </w:rPr>
        <w:t>
      3)таза бюджеттік кредиттеу – 0 мың теңге, оның ішінде:</w:t>
      </w:r>
    </w:p>
    <w:bookmarkEnd w:id="73"/>
    <w:bookmarkStart w:name="z83" w:id="74"/>
    <w:p>
      <w:pPr>
        <w:spacing w:after="0"/>
        <w:ind w:left="0"/>
        <w:jc w:val="both"/>
      </w:pPr>
      <w:r>
        <w:rPr>
          <w:rFonts w:ascii="Times New Roman"/>
          <w:b w:val="false"/>
          <w:i w:val="false"/>
          <w:color w:val="000000"/>
          <w:sz w:val="28"/>
        </w:rPr>
        <w:t>
      бюджеттік кредиттер – 0 мың теңге;</w:t>
      </w:r>
    </w:p>
    <w:bookmarkEnd w:id="74"/>
    <w:bookmarkStart w:name="z84" w:id="75"/>
    <w:p>
      <w:pPr>
        <w:spacing w:after="0"/>
        <w:ind w:left="0"/>
        <w:jc w:val="both"/>
      </w:pPr>
      <w:r>
        <w:rPr>
          <w:rFonts w:ascii="Times New Roman"/>
          <w:b w:val="false"/>
          <w:i w:val="false"/>
          <w:color w:val="000000"/>
          <w:sz w:val="28"/>
        </w:rPr>
        <w:t>
      бюджеттік кредиттерді өтеу – 0 мың теңге;</w:t>
      </w:r>
    </w:p>
    <w:bookmarkEnd w:id="75"/>
    <w:bookmarkStart w:name="z85" w:id="7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76"/>
    <w:bookmarkStart w:name="z86" w:id="77"/>
    <w:p>
      <w:pPr>
        <w:spacing w:after="0"/>
        <w:ind w:left="0"/>
        <w:jc w:val="both"/>
      </w:pPr>
      <w:r>
        <w:rPr>
          <w:rFonts w:ascii="Times New Roman"/>
          <w:b w:val="false"/>
          <w:i w:val="false"/>
          <w:color w:val="000000"/>
          <w:sz w:val="28"/>
        </w:rPr>
        <w:t>
      қаржы активтерін сатып алу – 0 мың теңге;</w:t>
      </w:r>
    </w:p>
    <w:bookmarkEnd w:id="77"/>
    <w:bookmarkStart w:name="z87" w:id="7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78"/>
    <w:bookmarkStart w:name="z88" w:id="79"/>
    <w:p>
      <w:pPr>
        <w:spacing w:after="0"/>
        <w:ind w:left="0"/>
        <w:jc w:val="both"/>
      </w:pPr>
      <w:r>
        <w:rPr>
          <w:rFonts w:ascii="Times New Roman"/>
          <w:b w:val="false"/>
          <w:i w:val="false"/>
          <w:color w:val="000000"/>
          <w:sz w:val="28"/>
        </w:rPr>
        <w:t>
      5) бюджет тапшылығы (профициті) – - 161 мың теңге;</w:t>
      </w:r>
    </w:p>
    <w:bookmarkEnd w:id="79"/>
    <w:bookmarkStart w:name="z89" w:id="80"/>
    <w:p>
      <w:pPr>
        <w:spacing w:after="0"/>
        <w:ind w:left="0"/>
        <w:jc w:val="both"/>
      </w:pPr>
      <w:r>
        <w:rPr>
          <w:rFonts w:ascii="Times New Roman"/>
          <w:b w:val="false"/>
          <w:i w:val="false"/>
          <w:color w:val="000000"/>
          <w:sz w:val="28"/>
        </w:rPr>
        <w:t>
      6) бюджет тапшылығын қаржыландыру (профицитін пайдалану) – 161 мың теңге;</w:t>
      </w:r>
    </w:p>
    <w:bookmarkEnd w:id="80"/>
    <w:bookmarkStart w:name="z90" w:id="81"/>
    <w:p>
      <w:pPr>
        <w:spacing w:after="0"/>
        <w:ind w:left="0"/>
        <w:jc w:val="both"/>
      </w:pPr>
      <w:r>
        <w:rPr>
          <w:rFonts w:ascii="Times New Roman"/>
          <w:b w:val="false"/>
          <w:i w:val="false"/>
          <w:color w:val="000000"/>
          <w:sz w:val="28"/>
        </w:rPr>
        <w:t>
      7) бюджет қаражатының пайдаланылатын қалдықтары- 161 мың теңге;</w:t>
      </w:r>
    </w:p>
    <w:bookmarkEnd w:id="81"/>
    <w:bookmarkStart w:name="z91" w:id="82"/>
    <w:p>
      <w:pPr>
        <w:spacing w:after="0"/>
        <w:ind w:left="0"/>
        <w:jc w:val="both"/>
      </w:pPr>
      <w:r>
        <w:rPr>
          <w:rFonts w:ascii="Times New Roman"/>
          <w:b w:val="false"/>
          <w:i w:val="false"/>
          <w:color w:val="000000"/>
          <w:sz w:val="28"/>
        </w:rPr>
        <w:t>
      1-6. Қаракемер ауылдық округі 2024 жылға:</w:t>
      </w:r>
    </w:p>
    <w:bookmarkEnd w:id="82"/>
    <w:bookmarkStart w:name="z92" w:id="83"/>
    <w:p>
      <w:pPr>
        <w:spacing w:after="0"/>
        <w:ind w:left="0"/>
        <w:jc w:val="both"/>
      </w:pPr>
      <w:r>
        <w:rPr>
          <w:rFonts w:ascii="Times New Roman"/>
          <w:b w:val="false"/>
          <w:i w:val="false"/>
          <w:color w:val="000000"/>
          <w:sz w:val="28"/>
        </w:rPr>
        <w:t xml:space="preserve">
      1)кірістер – 86 510 мың теңге, оның ішінде: </w:t>
      </w:r>
    </w:p>
    <w:bookmarkEnd w:id="83"/>
    <w:bookmarkStart w:name="z93" w:id="84"/>
    <w:p>
      <w:pPr>
        <w:spacing w:after="0"/>
        <w:ind w:left="0"/>
        <w:jc w:val="both"/>
      </w:pPr>
      <w:r>
        <w:rPr>
          <w:rFonts w:ascii="Times New Roman"/>
          <w:b w:val="false"/>
          <w:i w:val="false"/>
          <w:color w:val="000000"/>
          <w:sz w:val="28"/>
        </w:rPr>
        <w:t>
      салықтық түсімдер – 21 150 мың теңге;</w:t>
      </w:r>
    </w:p>
    <w:bookmarkEnd w:id="84"/>
    <w:bookmarkStart w:name="z94" w:id="85"/>
    <w:p>
      <w:pPr>
        <w:spacing w:after="0"/>
        <w:ind w:left="0"/>
        <w:jc w:val="both"/>
      </w:pPr>
      <w:r>
        <w:rPr>
          <w:rFonts w:ascii="Times New Roman"/>
          <w:b w:val="false"/>
          <w:i w:val="false"/>
          <w:color w:val="000000"/>
          <w:sz w:val="28"/>
        </w:rPr>
        <w:t>
      салықтық емес түсімдер – 100 мың теңге;</w:t>
      </w:r>
    </w:p>
    <w:bookmarkEnd w:id="85"/>
    <w:bookmarkStart w:name="z95" w:id="8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86"/>
    <w:bookmarkStart w:name="z96" w:id="87"/>
    <w:p>
      <w:pPr>
        <w:spacing w:after="0"/>
        <w:ind w:left="0"/>
        <w:jc w:val="both"/>
      </w:pPr>
      <w:r>
        <w:rPr>
          <w:rFonts w:ascii="Times New Roman"/>
          <w:b w:val="false"/>
          <w:i w:val="false"/>
          <w:color w:val="000000"/>
          <w:sz w:val="28"/>
        </w:rPr>
        <w:t>
      трансферттер түсімі – 65 260 мың теңге;</w:t>
      </w:r>
    </w:p>
    <w:bookmarkEnd w:id="87"/>
    <w:bookmarkStart w:name="z97" w:id="88"/>
    <w:p>
      <w:pPr>
        <w:spacing w:after="0"/>
        <w:ind w:left="0"/>
        <w:jc w:val="both"/>
      </w:pPr>
      <w:r>
        <w:rPr>
          <w:rFonts w:ascii="Times New Roman"/>
          <w:b w:val="false"/>
          <w:i w:val="false"/>
          <w:color w:val="000000"/>
          <w:sz w:val="28"/>
        </w:rPr>
        <w:t>
      2)шығындар – 89 949 мың теңге;</w:t>
      </w:r>
    </w:p>
    <w:bookmarkEnd w:id="88"/>
    <w:bookmarkStart w:name="z98" w:id="89"/>
    <w:p>
      <w:pPr>
        <w:spacing w:after="0"/>
        <w:ind w:left="0"/>
        <w:jc w:val="both"/>
      </w:pPr>
      <w:r>
        <w:rPr>
          <w:rFonts w:ascii="Times New Roman"/>
          <w:b w:val="false"/>
          <w:i w:val="false"/>
          <w:color w:val="000000"/>
          <w:sz w:val="28"/>
        </w:rPr>
        <w:t>
      3)таза бюджеттік кредиттеу – 0 мың теңге, оның ішінде:</w:t>
      </w:r>
    </w:p>
    <w:bookmarkEnd w:id="89"/>
    <w:bookmarkStart w:name="z99" w:id="90"/>
    <w:p>
      <w:pPr>
        <w:spacing w:after="0"/>
        <w:ind w:left="0"/>
        <w:jc w:val="both"/>
      </w:pPr>
      <w:r>
        <w:rPr>
          <w:rFonts w:ascii="Times New Roman"/>
          <w:b w:val="false"/>
          <w:i w:val="false"/>
          <w:color w:val="000000"/>
          <w:sz w:val="28"/>
        </w:rPr>
        <w:t>
      бюджеттік кредиттер – 0 мың теңге;</w:t>
      </w:r>
    </w:p>
    <w:bookmarkEnd w:id="90"/>
    <w:bookmarkStart w:name="z100" w:id="91"/>
    <w:p>
      <w:pPr>
        <w:spacing w:after="0"/>
        <w:ind w:left="0"/>
        <w:jc w:val="both"/>
      </w:pPr>
      <w:r>
        <w:rPr>
          <w:rFonts w:ascii="Times New Roman"/>
          <w:b w:val="false"/>
          <w:i w:val="false"/>
          <w:color w:val="000000"/>
          <w:sz w:val="28"/>
        </w:rPr>
        <w:t>
      бюджеттік кредиттерді өтеу – 0 мың теңге;</w:t>
      </w:r>
    </w:p>
    <w:bookmarkEnd w:id="91"/>
    <w:bookmarkStart w:name="z101" w:id="9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92"/>
    <w:bookmarkStart w:name="z102" w:id="93"/>
    <w:p>
      <w:pPr>
        <w:spacing w:after="0"/>
        <w:ind w:left="0"/>
        <w:jc w:val="both"/>
      </w:pPr>
      <w:r>
        <w:rPr>
          <w:rFonts w:ascii="Times New Roman"/>
          <w:b w:val="false"/>
          <w:i w:val="false"/>
          <w:color w:val="000000"/>
          <w:sz w:val="28"/>
        </w:rPr>
        <w:t>
      қаржы активтерін сатып алу – 0 мың теңге;</w:t>
      </w:r>
    </w:p>
    <w:bookmarkEnd w:id="93"/>
    <w:bookmarkStart w:name="z103" w:id="9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94"/>
    <w:bookmarkStart w:name="z104" w:id="95"/>
    <w:p>
      <w:pPr>
        <w:spacing w:after="0"/>
        <w:ind w:left="0"/>
        <w:jc w:val="both"/>
      </w:pPr>
      <w:r>
        <w:rPr>
          <w:rFonts w:ascii="Times New Roman"/>
          <w:b w:val="false"/>
          <w:i w:val="false"/>
          <w:color w:val="000000"/>
          <w:sz w:val="28"/>
        </w:rPr>
        <w:t>
      5) бюджет тапшылығы (профициті) – - 3 439 мың теңге;</w:t>
      </w:r>
    </w:p>
    <w:bookmarkEnd w:id="95"/>
    <w:bookmarkStart w:name="z105" w:id="96"/>
    <w:p>
      <w:pPr>
        <w:spacing w:after="0"/>
        <w:ind w:left="0"/>
        <w:jc w:val="both"/>
      </w:pPr>
      <w:r>
        <w:rPr>
          <w:rFonts w:ascii="Times New Roman"/>
          <w:b w:val="false"/>
          <w:i w:val="false"/>
          <w:color w:val="000000"/>
          <w:sz w:val="28"/>
        </w:rPr>
        <w:t>
      6) бюджет тапшылығын қаржыландыру (профицитін пайдалану) – 3 439 мың теңге;</w:t>
      </w:r>
    </w:p>
    <w:bookmarkEnd w:id="96"/>
    <w:bookmarkStart w:name="z106" w:id="97"/>
    <w:p>
      <w:pPr>
        <w:spacing w:after="0"/>
        <w:ind w:left="0"/>
        <w:jc w:val="both"/>
      </w:pPr>
      <w:r>
        <w:rPr>
          <w:rFonts w:ascii="Times New Roman"/>
          <w:b w:val="false"/>
          <w:i w:val="false"/>
          <w:color w:val="000000"/>
          <w:sz w:val="28"/>
        </w:rPr>
        <w:t>
      7) бюджет қаражатының пайдаланылатын қалдықтары – 3 439 мың теңге;</w:t>
      </w:r>
    </w:p>
    <w:bookmarkEnd w:id="97"/>
    <w:bookmarkStart w:name="z107" w:id="98"/>
    <w:p>
      <w:pPr>
        <w:spacing w:after="0"/>
        <w:ind w:left="0"/>
        <w:jc w:val="both"/>
      </w:pPr>
      <w:r>
        <w:rPr>
          <w:rFonts w:ascii="Times New Roman"/>
          <w:b w:val="false"/>
          <w:i w:val="false"/>
          <w:color w:val="000000"/>
          <w:sz w:val="28"/>
        </w:rPr>
        <w:t>
      1-7. Қарасай ауылдық округі 2024 жылға:</w:t>
      </w:r>
    </w:p>
    <w:bookmarkEnd w:id="98"/>
    <w:bookmarkStart w:name="z108" w:id="99"/>
    <w:p>
      <w:pPr>
        <w:spacing w:after="0"/>
        <w:ind w:left="0"/>
        <w:jc w:val="both"/>
      </w:pPr>
      <w:r>
        <w:rPr>
          <w:rFonts w:ascii="Times New Roman"/>
          <w:b w:val="false"/>
          <w:i w:val="false"/>
          <w:color w:val="000000"/>
          <w:sz w:val="28"/>
        </w:rPr>
        <w:t xml:space="preserve">
      1)кірістер – 80 557 мың теңге, оның ішінде: </w:t>
      </w:r>
    </w:p>
    <w:bookmarkEnd w:id="99"/>
    <w:bookmarkStart w:name="z109" w:id="100"/>
    <w:p>
      <w:pPr>
        <w:spacing w:after="0"/>
        <w:ind w:left="0"/>
        <w:jc w:val="both"/>
      </w:pPr>
      <w:r>
        <w:rPr>
          <w:rFonts w:ascii="Times New Roman"/>
          <w:b w:val="false"/>
          <w:i w:val="false"/>
          <w:color w:val="000000"/>
          <w:sz w:val="28"/>
        </w:rPr>
        <w:t>
      салықтық түсімдер – 11 269 мың теңге;</w:t>
      </w:r>
    </w:p>
    <w:bookmarkEnd w:id="100"/>
    <w:bookmarkStart w:name="z110" w:id="101"/>
    <w:p>
      <w:pPr>
        <w:spacing w:after="0"/>
        <w:ind w:left="0"/>
        <w:jc w:val="both"/>
      </w:pPr>
      <w:r>
        <w:rPr>
          <w:rFonts w:ascii="Times New Roman"/>
          <w:b w:val="false"/>
          <w:i w:val="false"/>
          <w:color w:val="000000"/>
          <w:sz w:val="28"/>
        </w:rPr>
        <w:t>
      салықтық емес түсімдер – 100 мың теңге;</w:t>
      </w:r>
    </w:p>
    <w:bookmarkEnd w:id="101"/>
    <w:bookmarkStart w:name="z111" w:id="10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02"/>
    <w:bookmarkStart w:name="z112" w:id="103"/>
    <w:p>
      <w:pPr>
        <w:spacing w:after="0"/>
        <w:ind w:left="0"/>
        <w:jc w:val="both"/>
      </w:pPr>
      <w:r>
        <w:rPr>
          <w:rFonts w:ascii="Times New Roman"/>
          <w:b w:val="false"/>
          <w:i w:val="false"/>
          <w:color w:val="000000"/>
          <w:sz w:val="28"/>
        </w:rPr>
        <w:t>
      трансферттер түсімі – 69 188 мың теңге;</w:t>
      </w:r>
    </w:p>
    <w:bookmarkEnd w:id="103"/>
    <w:bookmarkStart w:name="z113" w:id="104"/>
    <w:p>
      <w:pPr>
        <w:spacing w:after="0"/>
        <w:ind w:left="0"/>
        <w:jc w:val="both"/>
      </w:pPr>
      <w:r>
        <w:rPr>
          <w:rFonts w:ascii="Times New Roman"/>
          <w:b w:val="false"/>
          <w:i w:val="false"/>
          <w:color w:val="000000"/>
          <w:sz w:val="28"/>
        </w:rPr>
        <w:t>
      2)шығындар – 84 567 мың теңге;</w:t>
      </w:r>
    </w:p>
    <w:bookmarkEnd w:id="104"/>
    <w:bookmarkStart w:name="z114" w:id="105"/>
    <w:p>
      <w:pPr>
        <w:spacing w:after="0"/>
        <w:ind w:left="0"/>
        <w:jc w:val="both"/>
      </w:pPr>
      <w:r>
        <w:rPr>
          <w:rFonts w:ascii="Times New Roman"/>
          <w:b w:val="false"/>
          <w:i w:val="false"/>
          <w:color w:val="000000"/>
          <w:sz w:val="28"/>
        </w:rPr>
        <w:t>
      3)таза бюджеттік кредиттеу – 0 мың теңге, оның ішінде:</w:t>
      </w:r>
    </w:p>
    <w:bookmarkEnd w:id="105"/>
    <w:bookmarkStart w:name="z115" w:id="106"/>
    <w:p>
      <w:pPr>
        <w:spacing w:after="0"/>
        <w:ind w:left="0"/>
        <w:jc w:val="both"/>
      </w:pPr>
      <w:r>
        <w:rPr>
          <w:rFonts w:ascii="Times New Roman"/>
          <w:b w:val="false"/>
          <w:i w:val="false"/>
          <w:color w:val="000000"/>
          <w:sz w:val="28"/>
        </w:rPr>
        <w:t>
      бюджеттік кредиттер – 0 мың теңге;</w:t>
      </w:r>
    </w:p>
    <w:bookmarkEnd w:id="106"/>
    <w:bookmarkStart w:name="z116" w:id="107"/>
    <w:p>
      <w:pPr>
        <w:spacing w:after="0"/>
        <w:ind w:left="0"/>
        <w:jc w:val="both"/>
      </w:pPr>
      <w:r>
        <w:rPr>
          <w:rFonts w:ascii="Times New Roman"/>
          <w:b w:val="false"/>
          <w:i w:val="false"/>
          <w:color w:val="000000"/>
          <w:sz w:val="28"/>
        </w:rPr>
        <w:t>
      бюджеттік кредиттерді өтеу – 0 мың теңге;</w:t>
      </w:r>
    </w:p>
    <w:bookmarkEnd w:id="107"/>
    <w:bookmarkStart w:name="z117" w:id="10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8"/>
    <w:bookmarkStart w:name="z118" w:id="109"/>
    <w:p>
      <w:pPr>
        <w:spacing w:after="0"/>
        <w:ind w:left="0"/>
        <w:jc w:val="both"/>
      </w:pPr>
      <w:r>
        <w:rPr>
          <w:rFonts w:ascii="Times New Roman"/>
          <w:b w:val="false"/>
          <w:i w:val="false"/>
          <w:color w:val="000000"/>
          <w:sz w:val="28"/>
        </w:rPr>
        <w:t>
      қаржы активтерін сатып алу – 0 мың теңге;</w:t>
      </w:r>
    </w:p>
    <w:bookmarkEnd w:id="109"/>
    <w:bookmarkStart w:name="z119" w:id="11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10"/>
    <w:bookmarkStart w:name="z120" w:id="111"/>
    <w:p>
      <w:pPr>
        <w:spacing w:after="0"/>
        <w:ind w:left="0"/>
        <w:jc w:val="both"/>
      </w:pPr>
      <w:r>
        <w:rPr>
          <w:rFonts w:ascii="Times New Roman"/>
          <w:b w:val="false"/>
          <w:i w:val="false"/>
          <w:color w:val="000000"/>
          <w:sz w:val="28"/>
        </w:rPr>
        <w:t>
      5) бюджет тапшылығы (профициті) – - 4 010 мың теңге;</w:t>
      </w:r>
    </w:p>
    <w:bookmarkEnd w:id="111"/>
    <w:bookmarkStart w:name="z121" w:id="112"/>
    <w:p>
      <w:pPr>
        <w:spacing w:after="0"/>
        <w:ind w:left="0"/>
        <w:jc w:val="both"/>
      </w:pPr>
      <w:r>
        <w:rPr>
          <w:rFonts w:ascii="Times New Roman"/>
          <w:b w:val="false"/>
          <w:i w:val="false"/>
          <w:color w:val="000000"/>
          <w:sz w:val="28"/>
        </w:rPr>
        <w:t>
      6) бюджет тапшылығын қаржыландыру (профицитін пайдалану) – 4 010 мың теңге;</w:t>
      </w:r>
    </w:p>
    <w:bookmarkEnd w:id="112"/>
    <w:bookmarkStart w:name="z122" w:id="113"/>
    <w:p>
      <w:pPr>
        <w:spacing w:after="0"/>
        <w:ind w:left="0"/>
        <w:jc w:val="both"/>
      </w:pPr>
      <w:r>
        <w:rPr>
          <w:rFonts w:ascii="Times New Roman"/>
          <w:b w:val="false"/>
          <w:i w:val="false"/>
          <w:color w:val="000000"/>
          <w:sz w:val="28"/>
        </w:rPr>
        <w:t>
      7) бюджет қаражатының пайдаланылатын қалдықтары- 4 010 мың теңге;</w:t>
      </w:r>
    </w:p>
    <w:bookmarkEnd w:id="113"/>
    <w:bookmarkStart w:name="z123" w:id="114"/>
    <w:p>
      <w:pPr>
        <w:spacing w:after="0"/>
        <w:ind w:left="0"/>
        <w:jc w:val="both"/>
      </w:pPr>
      <w:r>
        <w:rPr>
          <w:rFonts w:ascii="Times New Roman"/>
          <w:b w:val="false"/>
          <w:i w:val="false"/>
          <w:color w:val="000000"/>
          <w:sz w:val="28"/>
        </w:rPr>
        <w:t>
      1-8. Қарасу ауылдық округі 2024 жылға:</w:t>
      </w:r>
    </w:p>
    <w:bookmarkEnd w:id="114"/>
    <w:bookmarkStart w:name="z124" w:id="115"/>
    <w:p>
      <w:pPr>
        <w:spacing w:after="0"/>
        <w:ind w:left="0"/>
        <w:jc w:val="both"/>
      </w:pPr>
      <w:r>
        <w:rPr>
          <w:rFonts w:ascii="Times New Roman"/>
          <w:b w:val="false"/>
          <w:i w:val="false"/>
          <w:color w:val="000000"/>
          <w:sz w:val="28"/>
        </w:rPr>
        <w:t xml:space="preserve">
      1)кірістер – 218 277 мың теңге, оның ішінде: </w:t>
      </w:r>
    </w:p>
    <w:bookmarkEnd w:id="115"/>
    <w:bookmarkStart w:name="z125" w:id="116"/>
    <w:p>
      <w:pPr>
        <w:spacing w:after="0"/>
        <w:ind w:left="0"/>
        <w:jc w:val="both"/>
      </w:pPr>
      <w:r>
        <w:rPr>
          <w:rFonts w:ascii="Times New Roman"/>
          <w:b w:val="false"/>
          <w:i w:val="false"/>
          <w:color w:val="000000"/>
          <w:sz w:val="28"/>
        </w:rPr>
        <w:t>
      салықтық түсімдер – 28 793 мың теңге;</w:t>
      </w:r>
    </w:p>
    <w:bookmarkEnd w:id="116"/>
    <w:bookmarkStart w:name="z126" w:id="117"/>
    <w:p>
      <w:pPr>
        <w:spacing w:after="0"/>
        <w:ind w:left="0"/>
        <w:jc w:val="both"/>
      </w:pPr>
      <w:r>
        <w:rPr>
          <w:rFonts w:ascii="Times New Roman"/>
          <w:b w:val="false"/>
          <w:i w:val="false"/>
          <w:color w:val="000000"/>
          <w:sz w:val="28"/>
        </w:rPr>
        <w:t>
      салықтық емес түсімдер – 1 586 мың теңге;</w:t>
      </w:r>
    </w:p>
    <w:bookmarkEnd w:id="117"/>
    <w:bookmarkStart w:name="z127" w:id="11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8"/>
    <w:bookmarkStart w:name="z128" w:id="119"/>
    <w:p>
      <w:pPr>
        <w:spacing w:after="0"/>
        <w:ind w:left="0"/>
        <w:jc w:val="both"/>
      </w:pPr>
      <w:r>
        <w:rPr>
          <w:rFonts w:ascii="Times New Roman"/>
          <w:b w:val="false"/>
          <w:i w:val="false"/>
          <w:color w:val="000000"/>
          <w:sz w:val="28"/>
        </w:rPr>
        <w:t>
      трансферттер түсімі – 187 898 мың теңге;</w:t>
      </w:r>
    </w:p>
    <w:bookmarkEnd w:id="119"/>
    <w:bookmarkStart w:name="z129" w:id="120"/>
    <w:p>
      <w:pPr>
        <w:spacing w:after="0"/>
        <w:ind w:left="0"/>
        <w:jc w:val="both"/>
      </w:pPr>
      <w:r>
        <w:rPr>
          <w:rFonts w:ascii="Times New Roman"/>
          <w:b w:val="false"/>
          <w:i w:val="false"/>
          <w:color w:val="000000"/>
          <w:sz w:val="28"/>
        </w:rPr>
        <w:t>
      2)шығындар – 231 136 мың теңге;</w:t>
      </w:r>
    </w:p>
    <w:bookmarkEnd w:id="120"/>
    <w:bookmarkStart w:name="z130" w:id="121"/>
    <w:p>
      <w:pPr>
        <w:spacing w:after="0"/>
        <w:ind w:left="0"/>
        <w:jc w:val="both"/>
      </w:pPr>
      <w:r>
        <w:rPr>
          <w:rFonts w:ascii="Times New Roman"/>
          <w:b w:val="false"/>
          <w:i w:val="false"/>
          <w:color w:val="000000"/>
          <w:sz w:val="28"/>
        </w:rPr>
        <w:t>
      3)таза бюджеттік кредиттеу – 0 мың теңге, оның ішінде:</w:t>
      </w:r>
    </w:p>
    <w:bookmarkEnd w:id="121"/>
    <w:bookmarkStart w:name="z131" w:id="122"/>
    <w:p>
      <w:pPr>
        <w:spacing w:after="0"/>
        <w:ind w:left="0"/>
        <w:jc w:val="both"/>
      </w:pPr>
      <w:r>
        <w:rPr>
          <w:rFonts w:ascii="Times New Roman"/>
          <w:b w:val="false"/>
          <w:i w:val="false"/>
          <w:color w:val="000000"/>
          <w:sz w:val="28"/>
        </w:rPr>
        <w:t>
      бюджеттік кредиттер – 0 мың теңге;</w:t>
      </w:r>
    </w:p>
    <w:bookmarkEnd w:id="122"/>
    <w:bookmarkStart w:name="z132" w:id="123"/>
    <w:p>
      <w:pPr>
        <w:spacing w:after="0"/>
        <w:ind w:left="0"/>
        <w:jc w:val="both"/>
      </w:pPr>
      <w:r>
        <w:rPr>
          <w:rFonts w:ascii="Times New Roman"/>
          <w:b w:val="false"/>
          <w:i w:val="false"/>
          <w:color w:val="000000"/>
          <w:sz w:val="28"/>
        </w:rPr>
        <w:t>
      бюджеттік кредиттерді өтеу – 0 мың теңге;</w:t>
      </w:r>
    </w:p>
    <w:bookmarkEnd w:id="123"/>
    <w:bookmarkStart w:name="z133" w:id="12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4"/>
    <w:bookmarkStart w:name="z134" w:id="125"/>
    <w:p>
      <w:pPr>
        <w:spacing w:after="0"/>
        <w:ind w:left="0"/>
        <w:jc w:val="both"/>
      </w:pPr>
      <w:r>
        <w:rPr>
          <w:rFonts w:ascii="Times New Roman"/>
          <w:b w:val="false"/>
          <w:i w:val="false"/>
          <w:color w:val="000000"/>
          <w:sz w:val="28"/>
        </w:rPr>
        <w:t>
      қаржы активтерін сатып алу – 0 мың теңге;</w:t>
      </w:r>
    </w:p>
    <w:bookmarkEnd w:id="125"/>
    <w:bookmarkStart w:name="z135" w:id="12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6"/>
    <w:bookmarkStart w:name="z136" w:id="127"/>
    <w:p>
      <w:pPr>
        <w:spacing w:after="0"/>
        <w:ind w:left="0"/>
        <w:jc w:val="both"/>
      </w:pPr>
      <w:r>
        <w:rPr>
          <w:rFonts w:ascii="Times New Roman"/>
          <w:b w:val="false"/>
          <w:i w:val="false"/>
          <w:color w:val="000000"/>
          <w:sz w:val="28"/>
        </w:rPr>
        <w:t>
      5) бюджет тапшылығы (профициті) – - 12 859 мың теңге;</w:t>
      </w:r>
    </w:p>
    <w:bookmarkEnd w:id="127"/>
    <w:bookmarkStart w:name="z137" w:id="128"/>
    <w:p>
      <w:pPr>
        <w:spacing w:after="0"/>
        <w:ind w:left="0"/>
        <w:jc w:val="both"/>
      </w:pPr>
      <w:r>
        <w:rPr>
          <w:rFonts w:ascii="Times New Roman"/>
          <w:b w:val="false"/>
          <w:i w:val="false"/>
          <w:color w:val="000000"/>
          <w:sz w:val="28"/>
        </w:rPr>
        <w:t>
      6) бюджет тапшылығын қаржыландыру (профицитін пайдалану) – 12 859 мың теңге;</w:t>
      </w:r>
    </w:p>
    <w:bookmarkEnd w:id="128"/>
    <w:bookmarkStart w:name="z138" w:id="129"/>
    <w:p>
      <w:pPr>
        <w:spacing w:after="0"/>
        <w:ind w:left="0"/>
        <w:jc w:val="both"/>
      </w:pPr>
      <w:r>
        <w:rPr>
          <w:rFonts w:ascii="Times New Roman"/>
          <w:b w:val="false"/>
          <w:i w:val="false"/>
          <w:color w:val="000000"/>
          <w:sz w:val="28"/>
        </w:rPr>
        <w:t>
      7) бюджет қаражатының пайдаланылатын қалдықтары – 12 859 мың теңге;</w:t>
      </w:r>
    </w:p>
    <w:bookmarkEnd w:id="129"/>
    <w:bookmarkStart w:name="z139" w:id="130"/>
    <w:p>
      <w:pPr>
        <w:spacing w:after="0"/>
        <w:ind w:left="0"/>
        <w:jc w:val="both"/>
      </w:pPr>
      <w:r>
        <w:rPr>
          <w:rFonts w:ascii="Times New Roman"/>
          <w:b w:val="false"/>
          <w:i w:val="false"/>
          <w:color w:val="000000"/>
          <w:sz w:val="28"/>
        </w:rPr>
        <w:t>
      1-9. Қасық ауылдық округі 2024 жылға:</w:t>
      </w:r>
    </w:p>
    <w:bookmarkEnd w:id="130"/>
    <w:bookmarkStart w:name="z140" w:id="131"/>
    <w:p>
      <w:pPr>
        <w:spacing w:after="0"/>
        <w:ind w:left="0"/>
        <w:jc w:val="both"/>
      </w:pPr>
      <w:r>
        <w:rPr>
          <w:rFonts w:ascii="Times New Roman"/>
          <w:b w:val="false"/>
          <w:i w:val="false"/>
          <w:color w:val="000000"/>
          <w:sz w:val="28"/>
        </w:rPr>
        <w:t>
      1) кірістер – 93 897 мың теңге, оның ішінде:</w:t>
      </w:r>
    </w:p>
    <w:bookmarkEnd w:id="131"/>
    <w:bookmarkStart w:name="z141" w:id="132"/>
    <w:p>
      <w:pPr>
        <w:spacing w:after="0"/>
        <w:ind w:left="0"/>
        <w:jc w:val="both"/>
      </w:pPr>
      <w:r>
        <w:rPr>
          <w:rFonts w:ascii="Times New Roman"/>
          <w:b w:val="false"/>
          <w:i w:val="false"/>
          <w:color w:val="000000"/>
          <w:sz w:val="28"/>
        </w:rPr>
        <w:t>
      салықтық түсімдер – 28 596 мың теңге;</w:t>
      </w:r>
    </w:p>
    <w:bookmarkEnd w:id="132"/>
    <w:bookmarkStart w:name="z142" w:id="133"/>
    <w:p>
      <w:pPr>
        <w:spacing w:after="0"/>
        <w:ind w:left="0"/>
        <w:jc w:val="both"/>
      </w:pPr>
      <w:r>
        <w:rPr>
          <w:rFonts w:ascii="Times New Roman"/>
          <w:b w:val="false"/>
          <w:i w:val="false"/>
          <w:color w:val="000000"/>
          <w:sz w:val="28"/>
        </w:rPr>
        <w:t>
      салықтық емес түсімдер – 100 мың теңге;</w:t>
      </w:r>
    </w:p>
    <w:bookmarkEnd w:id="133"/>
    <w:bookmarkStart w:name="z143" w:id="13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4"/>
    <w:bookmarkStart w:name="z144" w:id="135"/>
    <w:p>
      <w:pPr>
        <w:spacing w:after="0"/>
        <w:ind w:left="0"/>
        <w:jc w:val="both"/>
      </w:pPr>
      <w:r>
        <w:rPr>
          <w:rFonts w:ascii="Times New Roman"/>
          <w:b w:val="false"/>
          <w:i w:val="false"/>
          <w:color w:val="000000"/>
          <w:sz w:val="28"/>
        </w:rPr>
        <w:t>
      трансферттер түсімі – 65 201 мың теңге;</w:t>
      </w:r>
    </w:p>
    <w:bookmarkEnd w:id="135"/>
    <w:bookmarkStart w:name="z145" w:id="136"/>
    <w:p>
      <w:pPr>
        <w:spacing w:after="0"/>
        <w:ind w:left="0"/>
        <w:jc w:val="both"/>
      </w:pPr>
      <w:r>
        <w:rPr>
          <w:rFonts w:ascii="Times New Roman"/>
          <w:b w:val="false"/>
          <w:i w:val="false"/>
          <w:color w:val="000000"/>
          <w:sz w:val="28"/>
        </w:rPr>
        <w:t>
      2) шығындар – 94 877 мың теңге;</w:t>
      </w:r>
    </w:p>
    <w:bookmarkEnd w:id="136"/>
    <w:bookmarkStart w:name="z146" w:id="137"/>
    <w:p>
      <w:pPr>
        <w:spacing w:after="0"/>
        <w:ind w:left="0"/>
        <w:jc w:val="both"/>
      </w:pPr>
      <w:r>
        <w:rPr>
          <w:rFonts w:ascii="Times New Roman"/>
          <w:b w:val="false"/>
          <w:i w:val="false"/>
          <w:color w:val="000000"/>
          <w:sz w:val="28"/>
        </w:rPr>
        <w:t>
      3) таза бюджеттік кредиттеу – 0 мың теңге, оның ішінде:</w:t>
      </w:r>
    </w:p>
    <w:bookmarkEnd w:id="137"/>
    <w:bookmarkStart w:name="z147" w:id="138"/>
    <w:p>
      <w:pPr>
        <w:spacing w:after="0"/>
        <w:ind w:left="0"/>
        <w:jc w:val="both"/>
      </w:pPr>
      <w:r>
        <w:rPr>
          <w:rFonts w:ascii="Times New Roman"/>
          <w:b w:val="false"/>
          <w:i w:val="false"/>
          <w:color w:val="000000"/>
          <w:sz w:val="28"/>
        </w:rPr>
        <w:t>
      бюджеттік кредиттер – 0 мың теңге;</w:t>
      </w:r>
    </w:p>
    <w:bookmarkEnd w:id="138"/>
    <w:bookmarkStart w:name="z148" w:id="139"/>
    <w:p>
      <w:pPr>
        <w:spacing w:after="0"/>
        <w:ind w:left="0"/>
        <w:jc w:val="both"/>
      </w:pPr>
      <w:r>
        <w:rPr>
          <w:rFonts w:ascii="Times New Roman"/>
          <w:b w:val="false"/>
          <w:i w:val="false"/>
          <w:color w:val="000000"/>
          <w:sz w:val="28"/>
        </w:rPr>
        <w:t>
      бюджеттік кредиттерді өтеу – 0 мың теңге;</w:t>
      </w:r>
    </w:p>
    <w:bookmarkEnd w:id="139"/>
    <w:bookmarkStart w:name="z149" w:id="14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40"/>
    <w:bookmarkStart w:name="z150" w:id="141"/>
    <w:p>
      <w:pPr>
        <w:spacing w:after="0"/>
        <w:ind w:left="0"/>
        <w:jc w:val="both"/>
      </w:pPr>
      <w:r>
        <w:rPr>
          <w:rFonts w:ascii="Times New Roman"/>
          <w:b w:val="false"/>
          <w:i w:val="false"/>
          <w:color w:val="000000"/>
          <w:sz w:val="28"/>
        </w:rPr>
        <w:t>
      қаржы активтерін сатып алу – 0 мың теңге;</w:t>
      </w:r>
    </w:p>
    <w:bookmarkEnd w:id="141"/>
    <w:bookmarkStart w:name="z151" w:id="142"/>
    <w:p>
      <w:pPr>
        <w:spacing w:after="0"/>
        <w:ind w:left="0"/>
        <w:jc w:val="both"/>
      </w:pPr>
      <w:r>
        <w:rPr>
          <w:rFonts w:ascii="Times New Roman"/>
          <w:b w:val="false"/>
          <w:i w:val="false"/>
          <w:color w:val="000000"/>
          <w:sz w:val="28"/>
        </w:rPr>
        <w:t>
      мемлекеттік қаржыактивтерін сатудан түсетін түсімдер – 0 мың теңге;</w:t>
      </w:r>
    </w:p>
    <w:bookmarkEnd w:id="142"/>
    <w:bookmarkStart w:name="z152" w:id="143"/>
    <w:p>
      <w:pPr>
        <w:spacing w:after="0"/>
        <w:ind w:left="0"/>
        <w:jc w:val="both"/>
      </w:pPr>
      <w:r>
        <w:rPr>
          <w:rFonts w:ascii="Times New Roman"/>
          <w:b w:val="false"/>
          <w:i w:val="false"/>
          <w:color w:val="000000"/>
          <w:sz w:val="28"/>
        </w:rPr>
        <w:t>
      5) бюджет тапшылығы (профициті) – - 980 мың теңге;</w:t>
      </w:r>
    </w:p>
    <w:bookmarkEnd w:id="143"/>
    <w:bookmarkStart w:name="z153" w:id="144"/>
    <w:p>
      <w:pPr>
        <w:spacing w:after="0"/>
        <w:ind w:left="0"/>
        <w:jc w:val="both"/>
      </w:pPr>
      <w:r>
        <w:rPr>
          <w:rFonts w:ascii="Times New Roman"/>
          <w:b w:val="false"/>
          <w:i w:val="false"/>
          <w:color w:val="000000"/>
          <w:sz w:val="28"/>
        </w:rPr>
        <w:t>
      6) бюджет тапшылығын қаржыландыру (профицитін пайдалану) – 980 мың теңге;</w:t>
      </w:r>
    </w:p>
    <w:bookmarkEnd w:id="144"/>
    <w:bookmarkStart w:name="z154" w:id="145"/>
    <w:p>
      <w:pPr>
        <w:spacing w:after="0"/>
        <w:ind w:left="0"/>
        <w:jc w:val="both"/>
      </w:pPr>
      <w:r>
        <w:rPr>
          <w:rFonts w:ascii="Times New Roman"/>
          <w:b w:val="false"/>
          <w:i w:val="false"/>
          <w:color w:val="000000"/>
          <w:sz w:val="28"/>
        </w:rPr>
        <w:t>
      7) бюджет қаражатының пайдаланылатын қалдықтары – 980 мың теңге;</w:t>
      </w:r>
    </w:p>
    <w:bookmarkEnd w:id="145"/>
    <w:bookmarkStart w:name="z155" w:id="146"/>
    <w:p>
      <w:pPr>
        <w:spacing w:after="0"/>
        <w:ind w:left="0"/>
        <w:jc w:val="both"/>
      </w:pPr>
      <w:r>
        <w:rPr>
          <w:rFonts w:ascii="Times New Roman"/>
          <w:b w:val="false"/>
          <w:i w:val="false"/>
          <w:color w:val="000000"/>
          <w:sz w:val="28"/>
        </w:rPr>
        <w:t>
      1-10. Кенен ауылдық округі 2024 жылға:</w:t>
      </w:r>
    </w:p>
    <w:bookmarkEnd w:id="146"/>
    <w:bookmarkStart w:name="z156" w:id="147"/>
    <w:p>
      <w:pPr>
        <w:spacing w:after="0"/>
        <w:ind w:left="0"/>
        <w:jc w:val="both"/>
      </w:pPr>
      <w:r>
        <w:rPr>
          <w:rFonts w:ascii="Times New Roman"/>
          <w:b w:val="false"/>
          <w:i w:val="false"/>
          <w:color w:val="000000"/>
          <w:sz w:val="28"/>
        </w:rPr>
        <w:t xml:space="preserve">
      1)кірістер – 54 398 мың теңге, оның ішінде: </w:t>
      </w:r>
    </w:p>
    <w:bookmarkEnd w:id="147"/>
    <w:bookmarkStart w:name="z157" w:id="148"/>
    <w:p>
      <w:pPr>
        <w:spacing w:after="0"/>
        <w:ind w:left="0"/>
        <w:jc w:val="both"/>
      </w:pPr>
      <w:r>
        <w:rPr>
          <w:rFonts w:ascii="Times New Roman"/>
          <w:b w:val="false"/>
          <w:i w:val="false"/>
          <w:color w:val="000000"/>
          <w:sz w:val="28"/>
        </w:rPr>
        <w:t>
      салықтық түсімдер – 18 136 мың теңге;</w:t>
      </w:r>
    </w:p>
    <w:bookmarkEnd w:id="148"/>
    <w:bookmarkStart w:name="z158" w:id="149"/>
    <w:p>
      <w:pPr>
        <w:spacing w:after="0"/>
        <w:ind w:left="0"/>
        <w:jc w:val="both"/>
      </w:pPr>
      <w:r>
        <w:rPr>
          <w:rFonts w:ascii="Times New Roman"/>
          <w:b w:val="false"/>
          <w:i w:val="false"/>
          <w:color w:val="000000"/>
          <w:sz w:val="28"/>
        </w:rPr>
        <w:t>
      салықтық емес түсімдер – 50 мың теңге;</w:t>
      </w:r>
    </w:p>
    <w:bookmarkEnd w:id="149"/>
    <w:bookmarkStart w:name="z159" w:id="15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0"/>
    <w:bookmarkStart w:name="z160" w:id="151"/>
    <w:p>
      <w:pPr>
        <w:spacing w:after="0"/>
        <w:ind w:left="0"/>
        <w:jc w:val="both"/>
      </w:pPr>
      <w:r>
        <w:rPr>
          <w:rFonts w:ascii="Times New Roman"/>
          <w:b w:val="false"/>
          <w:i w:val="false"/>
          <w:color w:val="000000"/>
          <w:sz w:val="28"/>
        </w:rPr>
        <w:t xml:space="preserve">
      трансферттер түсімі – 36 212 мың теңге; </w:t>
      </w:r>
    </w:p>
    <w:bookmarkEnd w:id="151"/>
    <w:bookmarkStart w:name="z161" w:id="152"/>
    <w:p>
      <w:pPr>
        <w:spacing w:after="0"/>
        <w:ind w:left="0"/>
        <w:jc w:val="both"/>
      </w:pPr>
      <w:r>
        <w:rPr>
          <w:rFonts w:ascii="Times New Roman"/>
          <w:b w:val="false"/>
          <w:i w:val="false"/>
          <w:color w:val="000000"/>
          <w:sz w:val="28"/>
        </w:rPr>
        <w:t>
      2)шығындар – 54 756 мың теңге;</w:t>
      </w:r>
    </w:p>
    <w:bookmarkEnd w:id="152"/>
    <w:bookmarkStart w:name="z162" w:id="153"/>
    <w:p>
      <w:pPr>
        <w:spacing w:after="0"/>
        <w:ind w:left="0"/>
        <w:jc w:val="both"/>
      </w:pPr>
      <w:r>
        <w:rPr>
          <w:rFonts w:ascii="Times New Roman"/>
          <w:b w:val="false"/>
          <w:i w:val="false"/>
          <w:color w:val="000000"/>
          <w:sz w:val="28"/>
        </w:rPr>
        <w:t>
      3)таза бюджеттік кредиттеу – 0 мың теңге, оның ішінде:</w:t>
      </w:r>
    </w:p>
    <w:bookmarkEnd w:id="153"/>
    <w:bookmarkStart w:name="z163" w:id="154"/>
    <w:p>
      <w:pPr>
        <w:spacing w:after="0"/>
        <w:ind w:left="0"/>
        <w:jc w:val="both"/>
      </w:pPr>
      <w:r>
        <w:rPr>
          <w:rFonts w:ascii="Times New Roman"/>
          <w:b w:val="false"/>
          <w:i w:val="false"/>
          <w:color w:val="000000"/>
          <w:sz w:val="28"/>
        </w:rPr>
        <w:t>
      бюджеттік кредиттер – 0 мың теңге;</w:t>
      </w:r>
    </w:p>
    <w:bookmarkEnd w:id="154"/>
    <w:bookmarkStart w:name="z164" w:id="155"/>
    <w:p>
      <w:pPr>
        <w:spacing w:after="0"/>
        <w:ind w:left="0"/>
        <w:jc w:val="both"/>
      </w:pPr>
      <w:r>
        <w:rPr>
          <w:rFonts w:ascii="Times New Roman"/>
          <w:b w:val="false"/>
          <w:i w:val="false"/>
          <w:color w:val="000000"/>
          <w:sz w:val="28"/>
        </w:rPr>
        <w:t>
      бюджеттік кредиттерді өтеу – 0 мың теңге;</w:t>
      </w:r>
    </w:p>
    <w:bookmarkEnd w:id="155"/>
    <w:bookmarkStart w:name="z165" w:id="15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6"/>
    <w:bookmarkStart w:name="z166" w:id="157"/>
    <w:p>
      <w:pPr>
        <w:spacing w:after="0"/>
        <w:ind w:left="0"/>
        <w:jc w:val="both"/>
      </w:pPr>
      <w:r>
        <w:rPr>
          <w:rFonts w:ascii="Times New Roman"/>
          <w:b w:val="false"/>
          <w:i w:val="false"/>
          <w:color w:val="000000"/>
          <w:sz w:val="28"/>
        </w:rPr>
        <w:t>
      қаржы активтерін сатып алу – 0 мың теңге;</w:t>
      </w:r>
    </w:p>
    <w:bookmarkEnd w:id="157"/>
    <w:bookmarkStart w:name="z167" w:id="15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8"/>
    <w:bookmarkStart w:name="z168" w:id="159"/>
    <w:p>
      <w:pPr>
        <w:spacing w:after="0"/>
        <w:ind w:left="0"/>
        <w:jc w:val="both"/>
      </w:pPr>
      <w:r>
        <w:rPr>
          <w:rFonts w:ascii="Times New Roman"/>
          <w:b w:val="false"/>
          <w:i w:val="false"/>
          <w:color w:val="000000"/>
          <w:sz w:val="28"/>
        </w:rPr>
        <w:t>
      5) бюджет тапшылығы (профициті) – -358 мың теңге;</w:t>
      </w:r>
    </w:p>
    <w:bookmarkEnd w:id="159"/>
    <w:bookmarkStart w:name="z169" w:id="160"/>
    <w:p>
      <w:pPr>
        <w:spacing w:after="0"/>
        <w:ind w:left="0"/>
        <w:jc w:val="both"/>
      </w:pPr>
      <w:r>
        <w:rPr>
          <w:rFonts w:ascii="Times New Roman"/>
          <w:b w:val="false"/>
          <w:i w:val="false"/>
          <w:color w:val="000000"/>
          <w:sz w:val="28"/>
        </w:rPr>
        <w:t>
      6) бюджет тапшылығын қаржыландыру (профицитін пайдалану) – 358 мың теңге;</w:t>
      </w:r>
    </w:p>
    <w:bookmarkEnd w:id="160"/>
    <w:bookmarkStart w:name="z170" w:id="161"/>
    <w:p>
      <w:pPr>
        <w:spacing w:after="0"/>
        <w:ind w:left="0"/>
        <w:jc w:val="both"/>
      </w:pPr>
      <w:r>
        <w:rPr>
          <w:rFonts w:ascii="Times New Roman"/>
          <w:b w:val="false"/>
          <w:i w:val="false"/>
          <w:color w:val="000000"/>
          <w:sz w:val="28"/>
        </w:rPr>
        <w:t>
      7) бюджет қаражатының пайдаланылатын қалдықтары – 358 мың теңге;</w:t>
      </w:r>
    </w:p>
    <w:bookmarkEnd w:id="161"/>
    <w:bookmarkStart w:name="z171" w:id="162"/>
    <w:p>
      <w:pPr>
        <w:spacing w:after="0"/>
        <w:ind w:left="0"/>
        <w:jc w:val="both"/>
      </w:pPr>
      <w:r>
        <w:rPr>
          <w:rFonts w:ascii="Times New Roman"/>
          <w:b w:val="false"/>
          <w:i w:val="false"/>
          <w:color w:val="000000"/>
          <w:sz w:val="28"/>
        </w:rPr>
        <w:t>
      1-11. Қордай ауылдық округі 2024 жылға:</w:t>
      </w:r>
    </w:p>
    <w:bookmarkEnd w:id="162"/>
    <w:bookmarkStart w:name="z172" w:id="163"/>
    <w:p>
      <w:pPr>
        <w:spacing w:after="0"/>
        <w:ind w:left="0"/>
        <w:jc w:val="both"/>
      </w:pPr>
      <w:r>
        <w:rPr>
          <w:rFonts w:ascii="Times New Roman"/>
          <w:b w:val="false"/>
          <w:i w:val="false"/>
          <w:color w:val="000000"/>
          <w:sz w:val="28"/>
        </w:rPr>
        <w:t xml:space="preserve">
      1)кірістер – 1 040 169 мың теңге, оның ішінде: </w:t>
      </w:r>
    </w:p>
    <w:bookmarkEnd w:id="163"/>
    <w:bookmarkStart w:name="z173" w:id="164"/>
    <w:p>
      <w:pPr>
        <w:spacing w:after="0"/>
        <w:ind w:left="0"/>
        <w:jc w:val="both"/>
      </w:pPr>
      <w:r>
        <w:rPr>
          <w:rFonts w:ascii="Times New Roman"/>
          <w:b w:val="false"/>
          <w:i w:val="false"/>
          <w:color w:val="000000"/>
          <w:sz w:val="28"/>
        </w:rPr>
        <w:t>
      салықтық түсімдер – 518 458 мың теңге;</w:t>
      </w:r>
    </w:p>
    <w:bookmarkEnd w:id="164"/>
    <w:bookmarkStart w:name="z174" w:id="165"/>
    <w:p>
      <w:pPr>
        <w:spacing w:after="0"/>
        <w:ind w:left="0"/>
        <w:jc w:val="both"/>
      </w:pPr>
      <w:r>
        <w:rPr>
          <w:rFonts w:ascii="Times New Roman"/>
          <w:b w:val="false"/>
          <w:i w:val="false"/>
          <w:color w:val="000000"/>
          <w:sz w:val="28"/>
        </w:rPr>
        <w:t>
      салықтық емес түсімдер – 400 мың теңге;</w:t>
      </w:r>
    </w:p>
    <w:bookmarkEnd w:id="165"/>
    <w:bookmarkStart w:name="z175" w:id="16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6"/>
    <w:bookmarkStart w:name="z176" w:id="167"/>
    <w:p>
      <w:pPr>
        <w:spacing w:after="0"/>
        <w:ind w:left="0"/>
        <w:jc w:val="both"/>
      </w:pPr>
      <w:r>
        <w:rPr>
          <w:rFonts w:ascii="Times New Roman"/>
          <w:b w:val="false"/>
          <w:i w:val="false"/>
          <w:color w:val="000000"/>
          <w:sz w:val="28"/>
        </w:rPr>
        <w:t xml:space="preserve">
      трансферттер түсімі – 521 311 мың теңге; </w:t>
      </w:r>
    </w:p>
    <w:bookmarkEnd w:id="167"/>
    <w:bookmarkStart w:name="z177" w:id="168"/>
    <w:p>
      <w:pPr>
        <w:spacing w:after="0"/>
        <w:ind w:left="0"/>
        <w:jc w:val="both"/>
      </w:pPr>
      <w:r>
        <w:rPr>
          <w:rFonts w:ascii="Times New Roman"/>
          <w:b w:val="false"/>
          <w:i w:val="false"/>
          <w:color w:val="000000"/>
          <w:sz w:val="28"/>
        </w:rPr>
        <w:t>
      2)шығындар – 1 060 823 мың теңге;</w:t>
      </w:r>
    </w:p>
    <w:bookmarkEnd w:id="168"/>
    <w:bookmarkStart w:name="z178" w:id="169"/>
    <w:p>
      <w:pPr>
        <w:spacing w:after="0"/>
        <w:ind w:left="0"/>
        <w:jc w:val="both"/>
      </w:pPr>
      <w:r>
        <w:rPr>
          <w:rFonts w:ascii="Times New Roman"/>
          <w:b w:val="false"/>
          <w:i w:val="false"/>
          <w:color w:val="000000"/>
          <w:sz w:val="28"/>
        </w:rPr>
        <w:t>
      3)таза бюджеттік кредиттеу – 0 мың теңге, оның ішінде:</w:t>
      </w:r>
    </w:p>
    <w:bookmarkEnd w:id="169"/>
    <w:bookmarkStart w:name="z179" w:id="170"/>
    <w:p>
      <w:pPr>
        <w:spacing w:after="0"/>
        <w:ind w:left="0"/>
        <w:jc w:val="both"/>
      </w:pPr>
      <w:r>
        <w:rPr>
          <w:rFonts w:ascii="Times New Roman"/>
          <w:b w:val="false"/>
          <w:i w:val="false"/>
          <w:color w:val="000000"/>
          <w:sz w:val="28"/>
        </w:rPr>
        <w:t>
      бюджеттік кредиттер – 0 мың теңге;</w:t>
      </w:r>
    </w:p>
    <w:bookmarkEnd w:id="170"/>
    <w:bookmarkStart w:name="z180" w:id="171"/>
    <w:p>
      <w:pPr>
        <w:spacing w:after="0"/>
        <w:ind w:left="0"/>
        <w:jc w:val="both"/>
      </w:pPr>
      <w:r>
        <w:rPr>
          <w:rFonts w:ascii="Times New Roman"/>
          <w:b w:val="false"/>
          <w:i w:val="false"/>
          <w:color w:val="000000"/>
          <w:sz w:val="28"/>
        </w:rPr>
        <w:t>
      бюджеттік кредиттерді өтеу – 0 мың теңге;</w:t>
      </w:r>
    </w:p>
    <w:bookmarkEnd w:id="171"/>
    <w:bookmarkStart w:name="z181" w:id="17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2"/>
    <w:bookmarkStart w:name="z182" w:id="173"/>
    <w:p>
      <w:pPr>
        <w:spacing w:after="0"/>
        <w:ind w:left="0"/>
        <w:jc w:val="both"/>
      </w:pPr>
      <w:r>
        <w:rPr>
          <w:rFonts w:ascii="Times New Roman"/>
          <w:b w:val="false"/>
          <w:i w:val="false"/>
          <w:color w:val="000000"/>
          <w:sz w:val="28"/>
        </w:rPr>
        <w:t>
      қаржы активтерін сатып алу – 0 мың теңге;</w:t>
      </w:r>
    </w:p>
    <w:bookmarkEnd w:id="173"/>
    <w:bookmarkStart w:name="z183" w:id="17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74"/>
    <w:bookmarkStart w:name="z184" w:id="175"/>
    <w:p>
      <w:pPr>
        <w:spacing w:after="0"/>
        <w:ind w:left="0"/>
        <w:jc w:val="both"/>
      </w:pPr>
      <w:r>
        <w:rPr>
          <w:rFonts w:ascii="Times New Roman"/>
          <w:b w:val="false"/>
          <w:i w:val="false"/>
          <w:color w:val="000000"/>
          <w:sz w:val="28"/>
        </w:rPr>
        <w:t>
      5) бюджет тапшылығы (профициті) – -20654 мың теңге;</w:t>
      </w:r>
    </w:p>
    <w:bookmarkEnd w:id="175"/>
    <w:bookmarkStart w:name="z185" w:id="176"/>
    <w:p>
      <w:pPr>
        <w:spacing w:after="0"/>
        <w:ind w:left="0"/>
        <w:jc w:val="both"/>
      </w:pPr>
      <w:r>
        <w:rPr>
          <w:rFonts w:ascii="Times New Roman"/>
          <w:b w:val="false"/>
          <w:i w:val="false"/>
          <w:color w:val="000000"/>
          <w:sz w:val="28"/>
        </w:rPr>
        <w:t>
      6) бюджет тапшылығын қаржыландыру (профицитін пайдалану) – 20654 мың теңге;</w:t>
      </w:r>
    </w:p>
    <w:bookmarkEnd w:id="176"/>
    <w:bookmarkStart w:name="z186" w:id="177"/>
    <w:p>
      <w:pPr>
        <w:spacing w:after="0"/>
        <w:ind w:left="0"/>
        <w:jc w:val="both"/>
      </w:pPr>
      <w:r>
        <w:rPr>
          <w:rFonts w:ascii="Times New Roman"/>
          <w:b w:val="false"/>
          <w:i w:val="false"/>
          <w:color w:val="000000"/>
          <w:sz w:val="28"/>
        </w:rPr>
        <w:t>
      7) бюджет қаражатының пайдаланылатын қалдықтары- 20654 мың теңге;</w:t>
      </w:r>
    </w:p>
    <w:bookmarkEnd w:id="177"/>
    <w:bookmarkStart w:name="z187" w:id="178"/>
    <w:p>
      <w:pPr>
        <w:spacing w:after="0"/>
        <w:ind w:left="0"/>
        <w:jc w:val="both"/>
      </w:pPr>
      <w:r>
        <w:rPr>
          <w:rFonts w:ascii="Times New Roman"/>
          <w:b w:val="false"/>
          <w:i w:val="false"/>
          <w:color w:val="000000"/>
          <w:sz w:val="28"/>
        </w:rPr>
        <w:t>
      1-12. Масаншы ауылдық округі 2024 жылға:</w:t>
      </w:r>
    </w:p>
    <w:bookmarkEnd w:id="178"/>
    <w:bookmarkStart w:name="z188" w:id="179"/>
    <w:p>
      <w:pPr>
        <w:spacing w:after="0"/>
        <w:ind w:left="0"/>
        <w:jc w:val="both"/>
      </w:pPr>
      <w:r>
        <w:rPr>
          <w:rFonts w:ascii="Times New Roman"/>
          <w:b w:val="false"/>
          <w:i w:val="false"/>
          <w:color w:val="000000"/>
          <w:sz w:val="28"/>
        </w:rPr>
        <w:t xml:space="preserve">
      1)кірістер – 163 757 мың теңге, оның ішінде: </w:t>
      </w:r>
    </w:p>
    <w:bookmarkEnd w:id="179"/>
    <w:bookmarkStart w:name="z189" w:id="180"/>
    <w:p>
      <w:pPr>
        <w:spacing w:after="0"/>
        <w:ind w:left="0"/>
        <w:jc w:val="both"/>
      </w:pPr>
      <w:r>
        <w:rPr>
          <w:rFonts w:ascii="Times New Roman"/>
          <w:b w:val="false"/>
          <w:i w:val="false"/>
          <w:color w:val="000000"/>
          <w:sz w:val="28"/>
        </w:rPr>
        <w:t>
      салықтық түсімдер – 96 016 мың теңге;</w:t>
      </w:r>
    </w:p>
    <w:bookmarkEnd w:id="180"/>
    <w:bookmarkStart w:name="z190" w:id="181"/>
    <w:p>
      <w:pPr>
        <w:spacing w:after="0"/>
        <w:ind w:left="0"/>
        <w:jc w:val="both"/>
      </w:pPr>
      <w:r>
        <w:rPr>
          <w:rFonts w:ascii="Times New Roman"/>
          <w:b w:val="false"/>
          <w:i w:val="false"/>
          <w:color w:val="000000"/>
          <w:sz w:val="28"/>
        </w:rPr>
        <w:t>
      салықтық емес түсімдер – 200 мың теңге;</w:t>
      </w:r>
    </w:p>
    <w:bookmarkEnd w:id="181"/>
    <w:bookmarkStart w:name="z191" w:id="18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2"/>
    <w:bookmarkStart w:name="z192" w:id="183"/>
    <w:p>
      <w:pPr>
        <w:spacing w:after="0"/>
        <w:ind w:left="0"/>
        <w:jc w:val="both"/>
      </w:pPr>
      <w:r>
        <w:rPr>
          <w:rFonts w:ascii="Times New Roman"/>
          <w:b w:val="false"/>
          <w:i w:val="false"/>
          <w:color w:val="000000"/>
          <w:sz w:val="28"/>
        </w:rPr>
        <w:t xml:space="preserve">
      трансферттер түсімі – 67 541 мың теңге; </w:t>
      </w:r>
    </w:p>
    <w:bookmarkEnd w:id="183"/>
    <w:bookmarkStart w:name="z193" w:id="184"/>
    <w:p>
      <w:pPr>
        <w:spacing w:after="0"/>
        <w:ind w:left="0"/>
        <w:jc w:val="both"/>
      </w:pPr>
      <w:r>
        <w:rPr>
          <w:rFonts w:ascii="Times New Roman"/>
          <w:b w:val="false"/>
          <w:i w:val="false"/>
          <w:color w:val="000000"/>
          <w:sz w:val="28"/>
        </w:rPr>
        <w:t>
      2)шығындар – 172 812 мың теңге;</w:t>
      </w:r>
    </w:p>
    <w:bookmarkEnd w:id="184"/>
    <w:bookmarkStart w:name="z194" w:id="185"/>
    <w:p>
      <w:pPr>
        <w:spacing w:after="0"/>
        <w:ind w:left="0"/>
        <w:jc w:val="both"/>
      </w:pPr>
      <w:r>
        <w:rPr>
          <w:rFonts w:ascii="Times New Roman"/>
          <w:b w:val="false"/>
          <w:i w:val="false"/>
          <w:color w:val="000000"/>
          <w:sz w:val="28"/>
        </w:rPr>
        <w:t>
      3)таза бюджеттік кредиттеу – 0 мың теңге, оның ішінде:</w:t>
      </w:r>
    </w:p>
    <w:bookmarkEnd w:id="185"/>
    <w:bookmarkStart w:name="z195" w:id="186"/>
    <w:p>
      <w:pPr>
        <w:spacing w:after="0"/>
        <w:ind w:left="0"/>
        <w:jc w:val="both"/>
      </w:pPr>
      <w:r>
        <w:rPr>
          <w:rFonts w:ascii="Times New Roman"/>
          <w:b w:val="false"/>
          <w:i w:val="false"/>
          <w:color w:val="000000"/>
          <w:sz w:val="28"/>
        </w:rPr>
        <w:t>
      бюджеттік кредиттер – 0 мың теңге;</w:t>
      </w:r>
    </w:p>
    <w:bookmarkEnd w:id="186"/>
    <w:bookmarkStart w:name="z196" w:id="187"/>
    <w:p>
      <w:pPr>
        <w:spacing w:after="0"/>
        <w:ind w:left="0"/>
        <w:jc w:val="both"/>
      </w:pPr>
      <w:r>
        <w:rPr>
          <w:rFonts w:ascii="Times New Roman"/>
          <w:b w:val="false"/>
          <w:i w:val="false"/>
          <w:color w:val="000000"/>
          <w:sz w:val="28"/>
        </w:rPr>
        <w:t>
      бюджеттік кредиттерді өтеу – 0 мың теңге;</w:t>
      </w:r>
    </w:p>
    <w:bookmarkEnd w:id="187"/>
    <w:bookmarkStart w:name="z197" w:id="18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88"/>
    <w:bookmarkStart w:name="z198" w:id="189"/>
    <w:p>
      <w:pPr>
        <w:spacing w:after="0"/>
        <w:ind w:left="0"/>
        <w:jc w:val="both"/>
      </w:pPr>
      <w:r>
        <w:rPr>
          <w:rFonts w:ascii="Times New Roman"/>
          <w:b w:val="false"/>
          <w:i w:val="false"/>
          <w:color w:val="000000"/>
          <w:sz w:val="28"/>
        </w:rPr>
        <w:t>
      қаржы активтерін сатып алу – 0 мың теңге;</w:t>
      </w:r>
    </w:p>
    <w:bookmarkEnd w:id="189"/>
    <w:bookmarkStart w:name="z199" w:id="19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0"/>
    <w:bookmarkStart w:name="z200" w:id="191"/>
    <w:p>
      <w:pPr>
        <w:spacing w:after="0"/>
        <w:ind w:left="0"/>
        <w:jc w:val="both"/>
      </w:pPr>
      <w:r>
        <w:rPr>
          <w:rFonts w:ascii="Times New Roman"/>
          <w:b w:val="false"/>
          <w:i w:val="false"/>
          <w:color w:val="000000"/>
          <w:sz w:val="28"/>
        </w:rPr>
        <w:t>
      5) бюджет тапшылығы (профициті) – - 9 055 мың теңге;</w:t>
      </w:r>
    </w:p>
    <w:bookmarkEnd w:id="191"/>
    <w:bookmarkStart w:name="z201" w:id="192"/>
    <w:p>
      <w:pPr>
        <w:spacing w:after="0"/>
        <w:ind w:left="0"/>
        <w:jc w:val="both"/>
      </w:pPr>
      <w:r>
        <w:rPr>
          <w:rFonts w:ascii="Times New Roman"/>
          <w:b w:val="false"/>
          <w:i w:val="false"/>
          <w:color w:val="000000"/>
          <w:sz w:val="28"/>
        </w:rPr>
        <w:t xml:space="preserve">
      6) бюджет тапшылығын қаржыландыру (профицитін пайдалану) – 9 055 мың теңге; </w:t>
      </w:r>
    </w:p>
    <w:bookmarkEnd w:id="192"/>
    <w:bookmarkStart w:name="z202" w:id="193"/>
    <w:p>
      <w:pPr>
        <w:spacing w:after="0"/>
        <w:ind w:left="0"/>
        <w:jc w:val="both"/>
      </w:pPr>
      <w:r>
        <w:rPr>
          <w:rFonts w:ascii="Times New Roman"/>
          <w:b w:val="false"/>
          <w:i w:val="false"/>
          <w:color w:val="000000"/>
          <w:sz w:val="28"/>
        </w:rPr>
        <w:t>
      7) бюджет қаражатының пайдаланылатын қалдықтары – 9 055 мың теңге;</w:t>
      </w:r>
    </w:p>
    <w:bookmarkEnd w:id="193"/>
    <w:bookmarkStart w:name="z203" w:id="194"/>
    <w:p>
      <w:pPr>
        <w:spacing w:after="0"/>
        <w:ind w:left="0"/>
        <w:jc w:val="both"/>
      </w:pPr>
      <w:r>
        <w:rPr>
          <w:rFonts w:ascii="Times New Roman"/>
          <w:b w:val="false"/>
          <w:i w:val="false"/>
          <w:color w:val="000000"/>
          <w:sz w:val="28"/>
        </w:rPr>
        <w:t>
      1-13. Ноғайбай ауылдық округі 2024 жылға:</w:t>
      </w:r>
    </w:p>
    <w:bookmarkEnd w:id="194"/>
    <w:bookmarkStart w:name="z204" w:id="195"/>
    <w:p>
      <w:pPr>
        <w:spacing w:after="0"/>
        <w:ind w:left="0"/>
        <w:jc w:val="both"/>
      </w:pPr>
      <w:r>
        <w:rPr>
          <w:rFonts w:ascii="Times New Roman"/>
          <w:b w:val="false"/>
          <w:i w:val="false"/>
          <w:color w:val="000000"/>
          <w:sz w:val="28"/>
        </w:rPr>
        <w:t xml:space="preserve">
      1)кірістер – 267 759 мың теңге, оның ішінде: </w:t>
      </w:r>
    </w:p>
    <w:bookmarkEnd w:id="195"/>
    <w:bookmarkStart w:name="z205" w:id="196"/>
    <w:p>
      <w:pPr>
        <w:spacing w:after="0"/>
        <w:ind w:left="0"/>
        <w:jc w:val="both"/>
      </w:pPr>
      <w:r>
        <w:rPr>
          <w:rFonts w:ascii="Times New Roman"/>
          <w:b w:val="false"/>
          <w:i w:val="false"/>
          <w:color w:val="000000"/>
          <w:sz w:val="28"/>
        </w:rPr>
        <w:t>
      салықтық түсімдер – 21 322 мың теңге;</w:t>
      </w:r>
    </w:p>
    <w:bookmarkEnd w:id="196"/>
    <w:bookmarkStart w:name="z206" w:id="197"/>
    <w:p>
      <w:pPr>
        <w:spacing w:after="0"/>
        <w:ind w:left="0"/>
        <w:jc w:val="both"/>
      </w:pPr>
      <w:r>
        <w:rPr>
          <w:rFonts w:ascii="Times New Roman"/>
          <w:b w:val="false"/>
          <w:i w:val="false"/>
          <w:color w:val="000000"/>
          <w:sz w:val="28"/>
        </w:rPr>
        <w:t>
      салықтық емес түсімдер – 100 мың теңге;</w:t>
      </w:r>
    </w:p>
    <w:bookmarkEnd w:id="197"/>
    <w:bookmarkStart w:name="z207" w:id="19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98"/>
    <w:bookmarkStart w:name="z208" w:id="199"/>
    <w:p>
      <w:pPr>
        <w:spacing w:after="0"/>
        <w:ind w:left="0"/>
        <w:jc w:val="both"/>
      </w:pPr>
      <w:r>
        <w:rPr>
          <w:rFonts w:ascii="Times New Roman"/>
          <w:b w:val="false"/>
          <w:i w:val="false"/>
          <w:color w:val="000000"/>
          <w:sz w:val="28"/>
        </w:rPr>
        <w:t xml:space="preserve">
      трансферттер түсімі – 246 337 мың теңге; </w:t>
      </w:r>
    </w:p>
    <w:bookmarkEnd w:id="199"/>
    <w:bookmarkStart w:name="z209" w:id="200"/>
    <w:p>
      <w:pPr>
        <w:spacing w:after="0"/>
        <w:ind w:left="0"/>
        <w:jc w:val="both"/>
      </w:pPr>
      <w:r>
        <w:rPr>
          <w:rFonts w:ascii="Times New Roman"/>
          <w:b w:val="false"/>
          <w:i w:val="false"/>
          <w:color w:val="000000"/>
          <w:sz w:val="28"/>
        </w:rPr>
        <w:t>
      2)шығындар – 268 676 мың теңге;</w:t>
      </w:r>
    </w:p>
    <w:bookmarkEnd w:id="200"/>
    <w:bookmarkStart w:name="z210" w:id="201"/>
    <w:p>
      <w:pPr>
        <w:spacing w:after="0"/>
        <w:ind w:left="0"/>
        <w:jc w:val="both"/>
      </w:pPr>
      <w:r>
        <w:rPr>
          <w:rFonts w:ascii="Times New Roman"/>
          <w:b w:val="false"/>
          <w:i w:val="false"/>
          <w:color w:val="000000"/>
          <w:sz w:val="28"/>
        </w:rPr>
        <w:t>
      3)таза бюджеттік кредиттеу – 0 мың теңге, оның ішінде:</w:t>
      </w:r>
    </w:p>
    <w:bookmarkEnd w:id="201"/>
    <w:bookmarkStart w:name="z211" w:id="202"/>
    <w:p>
      <w:pPr>
        <w:spacing w:after="0"/>
        <w:ind w:left="0"/>
        <w:jc w:val="both"/>
      </w:pPr>
      <w:r>
        <w:rPr>
          <w:rFonts w:ascii="Times New Roman"/>
          <w:b w:val="false"/>
          <w:i w:val="false"/>
          <w:color w:val="000000"/>
          <w:sz w:val="28"/>
        </w:rPr>
        <w:t>
      бюджеттік кредиттер – 0 мың теңге;</w:t>
      </w:r>
    </w:p>
    <w:bookmarkEnd w:id="202"/>
    <w:bookmarkStart w:name="z212" w:id="203"/>
    <w:p>
      <w:pPr>
        <w:spacing w:after="0"/>
        <w:ind w:left="0"/>
        <w:jc w:val="both"/>
      </w:pPr>
      <w:r>
        <w:rPr>
          <w:rFonts w:ascii="Times New Roman"/>
          <w:b w:val="false"/>
          <w:i w:val="false"/>
          <w:color w:val="000000"/>
          <w:sz w:val="28"/>
        </w:rPr>
        <w:t>
      бюджеттік кредиттерді өтеу – 0 мың теңге;</w:t>
      </w:r>
    </w:p>
    <w:bookmarkEnd w:id="203"/>
    <w:bookmarkStart w:name="z213" w:id="20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04"/>
    <w:bookmarkStart w:name="z214" w:id="205"/>
    <w:p>
      <w:pPr>
        <w:spacing w:after="0"/>
        <w:ind w:left="0"/>
        <w:jc w:val="both"/>
      </w:pPr>
      <w:r>
        <w:rPr>
          <w:rFonts w:ascii="Times New Roman"/>
          <w:b w:val="false"/>
          <w:i w:val="false"/>
          <w:color w:val="000000"/>
          <w:sz w:val="28"/>
        </w:rPr>
        <w:t>
      қаржы активтерін сатып алу – 0 мың теңге;</w:t>
      </w:r>
    </w:p>
    <w:bookmarkEnd w:id="205"/>
    <w:bookmarkStart w:name="z215" w:id="20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06"/>
    <w:bookmarkStart w:name="z216" w:id="207"/>
    <w:p>
      <w:pPr>
        <w:spacing w:after="0"/>
        <w:ind w:left="0"/>
        <w:jc w:val="both"/>
      </w:pPr>
      <w:r>
        <w:rPr>
          <w:rFonts w:ascii="Times New Roman"/>
          <w:b w:val="false"/>
          <w:i w:val="false"/>
          <w:color w:val="000000"/>
          <w:sz w:val="28"/>
        </w:rPr>
        <w:t>
      5) бюджет тапшылығы (профициті) – -917 мың теңге;</w:t>
      </w:r>
    </w:p>
    <w:bookmarkEnd w:id="207"/>
    <w:bookmarkStart w:name="z217" w:id="208"/>
    <w:p>
      <w:pPr>
        <w:spacing w:after="0"/>
        <w:ind w:left="0"/>
        <w:jc w:val="both"/>
      </w:pPr>
      <w:r>
        <w:rPr>
          <w:rFonts w:ascii="Times New Roman"/>
          <w:b w:val="false"/>
          <w:i w:val="false"/>
          <w:color w:val="000000"/>
          <w:sz w:val="28"/>
        </w:rPr>
        <w:t xml:space="preserve">
      6) бюджет тапшылығын қаржыландыру (профицитін пайдалану) – 917 мың теңге; </w:t>
      </w:r>
    </w:p>
    <w:bookmarkEnd w:id="208"/>
    <w:bookmarkStart w:name="z218" w:id="209"/>
    <w:p>
      <w:pPr>
        <w:spacing w:after="0"/>
        <w:ind w:left="0"/>
        <w:jc w:val="both"/>
      </w:pPr>
      <w:r>
        <w:rPr>
          <w:rFonts w:ascii="Times New Roman"/>
          <w:b w:val="false"/>
          <w:i w:val="false"/>
          <w:color w:val="000000"/>
          <w:sz w:val="28"/>
        </w:rPr>
        <w:t>
      7) бюджет қаражатының пайдаланылатын қалдықтары – 917 мың теңге;</w:t>
      </w:r>
    </w:p>
    <w:bookmarkEnd w:id="209"/>
    <w:bookmarkStart w:name="z219" w:id="210"/>
    <w:p>
      <w:pPr>
        <w:spacing w:after="0"/>
        <w:ind w:left="0"/>
        <w:jc w:val="both"/>
      </w:pPr>
      <w:r>
        <w:rPr>
          <w:rFonts w:ascii="Times New Roman"/>
          <w:b w:val="false"/>
          <w:i w:val="false"/>
          <w:color w:val="000000"/>
          <w:sz w:val="28"/>
        </w:rPr>
        <w:t>
      1-14. Отар ауылдық округі 2024 жылға:</w:t>
      </w:r>
    </w:p>
    <w:bookmarkEnd w:id="210"/>
    <w:bookmarkStart w:name="z220" w:id="211"/>
    <w:p>
      <w:pPr>
        <w:spacing w:after="0"/>
        <w:ind w:left="0"/>
        <w:jc w:val="both"/>
      </w:pPr>
      <w:r>
        <w:rPr>
          <w:rFonts w:ascii="Times New Roman"/>
          <w:b w:val="false"/>
          <w:i w:val="false"/>
          <w:color w:val="000000"/>
          <w:sz w:val="28"/>
        </w:rPr>
        <w:t xml:space="preserve">
      1)кірістер – 159 783 мың теңге, оның ішінде: </w:t>
      </w:r>
    </w:p>
    <w:bookmarkEnd w:id="211"/>
    <w:bookmarkStart w:name="z221" w:id="212"/>
    <w:p>
      <w:pPr>
        <w:spacing w:after="0"/>
        <w:ind w:left="0"/>
        <w:jc w:val="both"/>
      </w:pPr>
      <w:r>
        <w:rPr>
          <w:rFonts w:ascii="Times New Roman"/>
          <w:b w:val="false"/>
          <w:i w:val="false"/>
          <w:color w:val="000000"/>
          <w:sz w:val="28"/>
        </w:rPr>
        <w:t>
      салықтық түсімдер – 46 792 мың теңге;</w:t>
      </w:r>
    </w:p>
    <w:bookmarkEnd w:id="212"/>
    <w:bookmarkStart w:name="z222" w:id="213"/>
    <w:p>
      <w:pPr>
        <w:spacing w:after="0"/>
        <w:ind w:left="0"/>
        <w:jc w:val="both"/>
      </w:pPr>
      <w:r>
        <w:rPr>
          <w:rFonts w:ascii="Times New Roman"/>
          <w:b w:val="false"/>
          <w:i w:val="false"/>
          <w:color w:val="000000"/>
          <w:sz w:val="28"/>
        </w:rPr>
        <w:t>
      салықтық емес түсімдер – 100 мың теңге;</w:t>
      </w:r>
    </w:p>
    <w:bookmarkEnd w:id="213"/>
    <w:bookmarkStart w:name="z223" w:id="21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14"/>
    <w:bookmarkStart w:name="z224" w:id="215"/>
    <w:p>
      <w:pPr>
        <w:spacing w:after="0"/>
        <w:ind w:left="0"/>
        <w:jc w:val="both"/>
      </w:pPr>
      <w:r>
        <w:rPr>
          <w:rFonts w:ascii="Times New Roman"/>
          <w:b w:val="false"/>
          <w:i w:val="false"/>
          <w:color w:val="000000"/>
          <w:sz w:val="28"/>
        </w:rPr>
        <w:t xml:space="preserve">
      трансферттер түсімі – 112 891 мың теңге; </w:t>
      </w:r>
    </w:p>
    <w:bookmarkEnd w:id="215"/>
    <w:bookmarkStart w:name="z225" w:id="216"/>
    <w:p>
      <w:pPr>
        <w:spacing w:after="0"/>
        <w:ind w:left="0"/>
        <w:jc w:val="both"/>
      </w:pPr>
      <w:r>
        <w:rPr>
          <w:rFonts w:ascii="Times New Roman"/>
          <w:b w:val="false"/>
          <w:i w:val="false"/>
          <w:color w:val="000000"/>
          <w:sz w:val="28"/>
        </w:rPr>
        <w:t>
      2)шығындар – 177 377 мың теңге;</w:t>
      </w:r>
    </w:p>
    <w:bookmarkEnd w:id="216"/>
    <w:bookmarkStart w:name="z226" w:id="217"/>
    <w:p>
      <w:pPr>
        <w:spacing w:after="0"/>
        <w:ind w:left="0"/>
        <w:jc w:val="both"/>
      </w:pPr>
      <w:r>
        <w:rPr>
          <w:rFonts w:ascii="Times New Roman"/>
          <w:b w:val="false"/>
          <w:i w:val="false"/>
          <w:color w:val="000000"/>
          <w:sz w:val="28"/>
        </w:rPr>
        <w:t>
      3)таза бюджеттік кредиттеу – 0 мың теңге, оның ішінде:</w:t>
      </w:r>
    </w:p>
    <w:bookmarkEnd w:id="217"/>
    <w:bookmarkStart w:name="z227" w:id="218"/>
    <w:p>
      <w:pPr>
        <w:spacing w:after="0"/>
        <w:ind w:left="0"/>
        <w:jc w:val="both"/>
      </w:pPr>
      <w:r>
        <w:rPr>
          <w:rFonts w:ascii="Times New Roman"/>
          <w:b w:val="false"/>
          <w:i w:val="false"/>
          <w:color w:val="000000"/>
          <w:sz w:val="28"/>
        </w:rPr>
        <w:t>
      бюджеттік кредиттер – 0 мың теңге;</w:t>
      </w:r>
    </w:p>
    <w:bookmarkEnd w:id="218"/>
    <w:bookmarkStart w:name="z228" w:id="219"/>
    <w:p>
      <w:pPr>
        <w:spacing w:after="0"/>
        <w:ind w:left="0"/>
        <w:jc w:val="both"/>
      </w:pPr>
      <w:r>
        <w:rPr>
          <w:rFonts w:ascii="Times New Roman"/>
          <w:b w:val="false"/>
          <w:i w:val="false"/>
          <w:color w:val="000000"/>
          <w:sz w:val="28"/>
        </w:rPr>
        <w:t>
      бюджеттік кредиттерді өтеу – 0 мың теңге;</w:t>
      </w:r>
    </w:p>
    <w:bookmarkEnd w:id="219"/>
    <w:bookmarkStart w:name="z229" w:id="22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0"/>
    <w:bookmarkStart w:name="z230" w:id="221"/>
    <w:p>
      <w:pPr>
        <w:spacing w:after="0"/>
        <w:ind w:left="0"/>
        <w:jc w:val="both"/>
      </w:pPr>
      <w:r>
        <w:rPr>
          <w:rFonts w:ascii="Times New Roman"/>
          <w:b w:val="false"/>
          <w:i w:val="false"/>
          <w:color w:val="000000"/>
          <w:sz w:val="28"/>
        </w:rPr>
        <w:t>
      қаржы активтерін сатып алу – 0 мың теңге;</w:t>
      </w:r>
    </w:p>
    <w:bookmarkEnd w:id="221"/>
    <w:bookmarkStart w:name="z231" w:id="22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22"/>
    <w:bookmarkStart w:name="z232" w:id="223"/>
    <w:p>
      <w:pPr>
        <w:spacing w:after="0"/>
        <w:ind w:left="0"/>
        <w:jc w:val="both"/>
      </w:pPr>
      <w:r>
        <w:rPr>
          <w:rFonts w:ascii="Times New Roman"/>
          <w:b w:val="false"/>
          <w:i w:val="false"/>
          <w:color w:val="000000"/>
          <w:sz w:val="28"/>
        </w:rPr>
        <w:t>
      5) бюджет тапшылығы (профициті) – -17 594 мың теңге;</w:t>
      </w:r>
    </w:p>
    <w:bookmarkEnd w:id="223"/>
    <w:bookmarkStart w:name="z233" w:id="224"/>
    <w:p>
      <w:pPr>
        <w:spacing w:after="0"/>
        <w:ind w:left="0"/>
        <w:jc w:val="both"/>
      </w:pPr>
      <w:r>
        <w:rPr>
          <w:rFonts w:ascii="Times New Roman"/>
          <w:b w:val="false"/>
          <w:i w:val="false"/>
          <w:color w:val="000000"/>
          <w:sz w:val="28"/>
        </w:rPr>
        <w:t>
      6) бюджет тапшылығын қаржыландыру (профицитін пайдалану) – 17 594 мың теңге;</w:t>
      </w:r>
    </w:p>
    <w:bookmarkEnd w:id="224"/>
    <w:bookmarkStart w:name="z234" w:id="225"/>
    <w:p>
      <w:pPr>
        <w:spacing w:after="0"/>
        <w:ind w:left="0"/>
        <w:jc w:val="both"/>
      </w:pPr>
      <w:r>
        <w:rPr>
          <w:rFonts w:ascii="Times New Roman"/>
          <w:b w:val="false"/>
          <w:i w:val="false"/>
          <w:color w:val="000000"/>
          <w:sz w:val="28"/>
        </w:rPr>
        <w:t>
      7) бюджет қаражатының пайдаланылатын қалдықтары – 17 594 мың теңге;</w:t>
      </w:r>
    </w:p>
    <w:bookmarkEnd w:id="225"/>
    <w:bookmarkStart w:name="z235" w:id="226"/>
    <w:p>
      <w:pPr>
        <w:spacing w:after="0"/>
        <w:ind w:left="0"/>
        <w:jc w:val="both"/>
      </w:pPr>
      <w:r>
        <w:rPr>
          <w:rFonts w:ascii="Times New Roman"/>
          <w:b w:val="false"/>
          <w:i w:val="false"/>
          <w:color w:val="000000"/>
          <w:sz w:val="28"/>
        </w:rPr>
        <w:t>
      1-15. Сарыбулақ ауылдық округі 2024 жылға:</w:t>
      </w:r>
    </w:p>
    <w:bookmarkEnd w:id="226"/>
    <w:bookmarkStart w:name="z236" w:id="227"/>
    <w:p>
      <w:pPr>
        <w:spacing w:after="0"/>
        <w:ind w:left="0"/>
        <w:jc w:val="both"/>
      </w:pPr>
      <w:r>
        <w:rPr>
          <w:rFonts w:ascii="Times New Roman"/>
          <w:b w:val="false"/>
          <w:i w:val="false"/>
          <w:color w:val="000000"/>
          <w:sz w:val="28"/>
        </w:rPr>
        <w:t xml:space="preserve">
      1)кірістер – 212 300 мың теңге, оның ішінде: </w:t>
      </w:r>
    </w:p>
    <w:bookmarkEnd w:id="227"/>
    <w:bookmarkStart w:name="z237" w:id="228"/>
    <w:p>
      <w:pPr>
        <w:spacing w:after="0"/>
        <w:ind w:left="0"/>
        <w:jc w:val="both"/>
      </w:pPr>
      <w:r>
        <w:rPr>
          <w:rFonts w:ascii="Times New Roman"/>
          <w:b w:val="false"/>
          <w:i w:val="false"/>
          <w:color w:val="000000"/>
          <w:sz w:val="28"/>
        </w:rPr>
        <w:t>
      салықтық түсімдер – 41 243 мың теңге;</w:t>
      </w:r>
    </w:p>
    <w:bookmarkEnd w:id="228"/>
    <w:bookmarkStart w:name="z238" w:id="229"/>
    <w:p>
      <w:pPr>
        <w:spacing w:after="0"/>
        <w:ind w:left="0"/>
        <w:jc w:val="both"/>
      </w:pPr>
      <w:r>
        <w:rPr>
          <w:rFonts w:ascii="Times New Roman"/>
          <w:b w:val="false"/>
          <w:i w:val="false"/>
          <w:color w:val="000000"/>
          <w:sz w:val="28"/>
        </w:rPr>
        <w:t>
      салықтық емес түсімдер – 200 мың теңге;</w:t>
      </w:r>
    </w:p>
    <w:bookmarkEnd w:id="229"/>
    <w:bookmarkStart w:name="z239" w:id="23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0"/>
    <w:bookmarkStart w:name="z240" w:id="231"/>
    <w:p>
      <w:pPr>
        <w:spacing w:after="0"/>
        <w:ind w:left="0"/>
        <w:jc w:val="both"/>
      </w:pPr>
      <w:r>
        <w:rPr>
          <w:rFonts w:ascii="Times New Roman"/>
          <w:b w:val="false"/>
          <w:i w:val="false"/>
          <w:color w:val="000000"/>
          <w:sz w:val="28"/>
        </w:rPr>
        <w:t>
      трансферттер түсімі – 170 857 мың теңге;</w:t>
      </w:r>
    </w:p>
    <w:bookmarkEnd w:id="231"/>
    <w:bookmarkStart w:name="z241" w:id="232"/>
    <w:p>
      <w:pPr>
        <w:spacing w:after="0"/>
        <w:ind w:left="0"/>
        <w:jc w:val="both"/>
      </w:pPr>
      <w:r>
        <w:rPr>
          <w:rFonts w:ascii="Times New Roman"/>
          <w:b w:val="false"/>
          <w:i w:val="false"/>
          <w:color w:val="000000"/>
          <w:sz w:val="28"/>
        </w:rPr>
        <w:t>
      2)шығындар – 218 236 мың теңге;</w:t>
      </w:r>
    </w:p>
    <w:bookmarkEnd w:id="232"/>
    <w:bookmarkStart w:name="z242" w:id="233"/>
    <w:p>
      <w:pPr>
        <w:spacing w:after="0"/>
        <w:ind w:left="0"/>
        <w:jc w:val="both"/>
      </w:pPr>
      <w:r>
        <w:rPr>
          <w:rFonts w:ascii="Times New Roman"/>
          <w:b w:val="false"/>
          <w:i w:val="false"/>
          <w:color w:val="000000"/>
          <w:sz w:val="28"/>
        </w:rPr>
        <w:t>
      3)таза бюджеттік кредиттеу – 0 мың теңге, оның ішінде:</w:t>
      </w:r>
    </w:p>
    <w:bookmarkEnd w:id="233"/>
    <w:bookmarkStart w:name="z243" w:id="234"/>
    <w:p>
      <w:pPr>
        <w:spacing w:after="0"/>
        <w:ind w:left="0"/>
        <w:jc w:val="both"/>
      </w:pPr>
      <w:r>
        <w:rPr>
          <w:rFonts w:ascii="Times New Roman"/>
          <w:b w:val="false"/>
          <w:i w:val="false"/>
          <w:color w:val="000000"/>
          <w:sz w:val="28"/>
        </w:rPr>
        <w:t>
      бюджеттік кредиттер – 0 мың теңге;</w:t>
      </w:r>
    </w:p>
    <w:bookmarkEnd w:id="234"/>
    <w:bookmarkStart w:name="z244" w:id="235"/>
    <w:p>
      <w:pPr>
        <w:spacing w:after="0"/>
        <w:ind w:left="0"/>
        <w:jc w:val="both"/>
      </w:pPr>
      <w:r>
        <w:rPr>
          <w:rFonts w:ascii="Times New Roman"/>
          <w:b w:val="false"/>
          <w:i w:val="false"/>
          <w:color w:val="000000"/>
          <w:sz w:val="28"/>
        </w:rPr>
        <w:t>
      бюджеттік кредиттерді өтеу – 0 мың теңге;</w:t>
      </w:r>
    </w:p>
    <w:bookmarkEnd w:id="235"/>
    <w:bookmarkStart w:name="z245" w:id="23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36"/>
    <w:bookmarkStart w:name="z246" w:id="237"/>
    <w:p>
      <w:pPr>
        <w:spacing w:after="0"/>
        <w:ind w:left="0"/>
        <w:jc w:val="both"/>
      </w:pPr>
      <w:r>
        <w:rPr>
          <w:rFonts w:ascii="Times New Roman"/>
          <w:b w:val="false"/>
          <w:i w:val="false"/>
          <w:color w:val="000000"/>
          <w:sz w:val="28"/>
        </w:rPr>
        <w:t>
      қаржы активтерін сатып алу – 0 мың теңге;</w:t>
      </w:r>
    </w:p>
    <w:bookmarkEnd w:id="237"/>
    <w:bookmarkStart w:name="z247" w:id="23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38"/>
    <w:bookmarkStart w:name="z248" w:id="239"/>
    <w:p>
      <w:pPr>
        <w:spacing w:after="0"/>
        <w:ind w:left="0"/>
        <w:jc w:val="both"/>
      </w:pPr>
      <w:r>
        <w:rPr>
          <w:rFonts w:ascii="Times New Roman"/>
          <w:b w:val="false"/>
          <w:i w:val="false"/>
          <w:color w:val="000000"/>
          <w:sz w:val="28"/>
        </w:rPr>
        <w:t>
      5) бюджет тапшылығы (профициті) – - 5 936 мың теңге;</w:t>
      </w:r>
    </w:p>
    <w:bookmarkEnd w:id="239"/>
    <w:bookmarkStart w:name="z249" w:id="240"/>
    <w:p>
      <w:pPr>
        <w:spacing w:after="0"/>
        <w:ind w:left="0"/>
        <w:jc w:val="both"/>
      </w:pPr>
      <w:r>
        <w:rPr>
          <w:rFonts w:ascii="Times New Roman"/>
          <w:b w:val="false"/>
          <w:i w:val="false"/>
          <w:color w:val="000000"/>
          <w:sz w:val="28"/>
        </w:rPr>
        <w:t>
      6) бюджет тапшылығын қаржыландыру (профицитін пайдалану) – 5 936 мың теңге;</w:t>
      </w:r>
    </w:p>
    <w:bookmarkEnd w:id="240"/>
    <w:bookmarkStart w:name="z250" w:id="241"/>
    <w:p>
      <w:pPr>
        <w:spacing w:after="0"/>
        <w:ind w:left="0"/>
        <w:jc w:val="both"/>
      </w:pPr>
      <w:r>
        <w:rPr>
          <w:rFonts w:ascii="Times New Roman"/>
          <w:b w:val="false"/>
          <w:i w:val="false"/>
          <w:color w:val="000000"/>
          <w:sz w:val="28"/>
        </w:rPr>
        <w:t>
      7) бюджет қаражатының пайдаланылатын қалдықтары- 5 936 мың теңге;</w:t>
      </w:r>
    </w:p>
    <w:bookmarkEnd w:id="241"/>
    <w:bookmarkStart w:name="z251" w:id="242"/>
    <w:p>
      <w:pPr>
        <w:spacing w:after="0"/>
        <w:ind w:left="0"/>
        <w:jc w:val="both"/>
      </w:pPr>
      <w:r>
        <w:rPr>
          <w:rFonts w:ascii="Times New Roman"/>
          <w:b w:val="false"/>
          <w:i w:val="false"/>
          <w:color w:val="000000"/>
          <w:sz w:val="28"/>
        </w:rPr>
        <w:t>
      1-16. Сортөбе ауылдық округі 2024 жылға:</w:t>
      </w:r>
    </w:p>
    <w:bookmarkEnd w:id="242"/>
    <w:bookmarkStart w:name="z252" w:id="243"/>
    <w:p>
      <w:pPr>
        <w:spacing w:after="0"/>
        <w:ind w:left="0"/>
        <w:jc w:val="both"/>
      </w:pPr>
      <w:r>
        <w:rPr>
          <w:rFonts w:ascii="Times New Roman"/>
          <w:b w:val="false"/>
          <w:i w:val="false"/>
          <w:color w:val="000000"/>
          <w:sz w:val="28"/>
        </w:rPr>
        <w:t xml:space="preserve">
      1)кірістер – 124 713 мың теңге, оның ішінде: </w:t>
      </w:r>
    </w:p>
    <w:bookmarkEnd w:id="243"/>
    <w:bookmarkStart w:name="z253" w:id="244"/>
    <w:p>
      <w:pPr>
        <w:spacing w:after="0"/>
        <w:ind w:left="0"/>
        <w:jc w:val="both"/>
      </w:pPr>
      <w:r>
        <w:rPr>
          <w:rFonts w:ascii="Times New Roman"/>
          <w:b w:val="false"/>
          <w:i w:val="false"/>
          <w:color w:val="000000"/>
          <w:sz w:val="28"/>
        </w:rPr>
        <w:t>
      салықтық түсімдер – 65 454 мың теңге;</w:t>
      </w:r>
    </w:p>
    <w:bookmarkEnd w:id="244"/>
    <w:bookmarkStart w:name="z254" w:id="245"/>
    <w:p>
      <w:pPr>
        <w:spacing w:after="0"/>
        <w:ind w:left="0"/>
        <w:jc w:val="both"/>
      </w:pPr>
      <w:r>
        <w:rPr>
          <w:rFonts w:ascii="Times New Roman"/>
          <w:b w:val="false"/>
          <w:i w:val="false"/>
          <w:color w:val="000000"/>
          <w:sz w:val="28"/>
        </w:rPr>
        <w:t>
      салықтық емес түсімдер – 500 мың теңге;</w:t>
      </w:r>
    </w:p>
    <w:bookmarkEnd w:id="245"/>
    <w:bookmarkStart w:name="z255" w:id="246"/>
    <w:p>
      <w:pPr>
        <w:spacing w:after="0"/>
        <w:ind w:left="0"/>
        <w:jc w:val="both"/>
      </w:pPr>
      <w:r>
        <w:rPr>
          <w:rFonts w:ascii="Times New Roman"/>
          <w:b w:val="false"/>
          <w:i w:val="false"/>
          <w:color w:val="000000"/>
          <w:sz w:val="28"/>
        </w:rPr>
        <w:t>
      негізгі капиталды сатудан түсетін түсімдер – 200 мың теңге;</w:t>
      </w:r>
    </w:p>
    <w:bookmarkEnd w:id="246"/>
    <w:bookmarkStart w:name="z256" w:id="247"/>
    <w:p>
      <w:pPr>
        <w:spacing w:after="0"/>
        <w:ind w:left="0"/>
        <w:jc w:val="both"/>
      </w:pPr>
      <w:r>
        <w:rPr>
          <w:rFonts w:ascii="Times New Roman"/>
          <w:b w:val="false"/>
          <w:i w:val="false"/>
          <w:color w:val="000000"/>
          <w:sz w:val="28"/>
        </w:rPr>
        <w:t xml:space="preserve">
      трансферттер түсімі – 58 559 мың теңге; </w:t>
      </w:r>
    </w:p>
    <w:bookmarkEnd w:id="247"/>
    <w:bookmarkStart w:name="z257" w:id="248"/>
    <w:p>
      <w:pPr>
        <w:spacing w:after="0"/>
        <w:ind w:left="0"/>
        <w:jc w:val="both"/>
      </w:pPr>
      <w:r>
        <w:rPr>
          <w:rFonts w:ascii="Times New Roman"/>
          <w:b w:val="false"/>
          <w:i w:val="false"/>
          <w:color w:val="000000"/>
          <w:sz w:val="28"/>
        </w:rPr>
        <w:t>
      2)шығындар – 177 854 мың теңге;</w:t>
      </w:r>
    </w:p>
    <w:bookmarkEnd w:id="248"/>
    <w:bookmarkStart w:name="z258" w:id="249"/>
    <w:p>
      <w:pPr>
        <w:spacing w:after="0"/>
        <w:ind w:left="0"/>
        <w:jc w:val="both"/>
      </w:pPr>
      <w:r>
        <w:rPr>
          <w:rFonts w:ascii="Times New Roman"/>
          <w:b w:val="false"/>
          <w:i w:val="false"/>
          <w:color w:val="000000"/>
          <w:sz w:val="28"/>
        </w:rPr>
        <w:t>
      3)таза бюджеттік кредиттеу – 0 мың теңге, оның ішінде:</w:t>
      </w:r>
    </w:p>
    <w:bookmarkEnd w:id="249"/>
    <w:bookmarkStart w:name="z259" w:id="250"/>
    <w:p>
      <w:pPr>
        <w:spacing w:after="0"/>
        <w:ind w:left="0"/>
        <w:jc w:val="both"/>
      </w:pPr>
      <w:r>
        <w:rPr>
          <w:rFonts w:ascii="Times New Roman"/>
          <w:b w:val="false"/>
          <w:i w:val="false"/>
          <w:color w:val="000000"/>
          <w:sz w:val="28"/>
        </w:rPr>
        <w:t>
      бюджеттік кредиттер – 0 мың теңге;</w:t>
      </w:r>
    </w:p>
    <w:bookmarkEnd w:id="250"/>
    <w:bookmarkStart w:name="z260" w:id="251"/>
    <w:p>
      <w:pPr>
        <w:spacing w:after="0"/>
        <w:ind w:left="0"/>
        <w:jc w:val="both"/>
      </w:pPr>
      <w:r>
        <w:rPr>
          <w:rFonts w:ascii="Times New Roman"/>
          <w:b w:val="false"/>
          <w:i w:val="false"/>
          <w:color w:val="000000"/>
          <w:sz w:val="28"/>
        </w:rPr>
        <w:t>
      бюджеттік кредиттерді өтеу – 0 мың теңге;</w:t>
      </w:r>
    </w:p>
    <w:bookmarkEnd w:id="251"/>
    <w:bookmarkStart w:name="z261" w:id="25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52"/>
    <w:bookmarkStart w:name="z262" w:id="253"/>
    <w:p>
      <w:pPr>
        <w:spacing w:after="0"/>
        <w:ind w:left="0"/>
        <w:jc w:val="both"/>
      </w:pPr>
      <w:r>
        <w:rPr>
          <w:rFonts w:ascii="Times New Roman"/>
          <w:b w:val="false"/>
          <w:i w:val="false"/>
          <w:color w:val="000000"/>
          <w:sz w:val="28"/>
        </w:rPr>
        <w:t>
      қаржы активтерін сатып алу – 0 мың теңге;</w:t>
      </w:r>
    </w:p>
    <w:bookmarkEnd w:id="253"/>
    <w:bookmarkStart w:name="z263" w:id="25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54"/>
    <w:bookmarkStart w:name="z264" w:id="255"/>
    <w:p>
      <w:pPr>
        <w:spacing w:after="0"/>
        <w:ind w:left="0"/>
        <w:jc w:val="both"/>
      </w:pPr>
      <w:r>
        <w:rPr>
          <w:rFonts w:ascii="Times New Roman"/>
          <w:b w:val="false"/>
          <w:i w:val="false"/>
          <w:color w:val="000000"/>
          <w:sz w:val="28"/>
        </w:rPr>
        <w:t>
      5) бюджет тапшылығы (профициті) – -53 141 мың теңге;</w:t>
      </w:r>
    </w:p>
    <w:bookmarkEnd w:id="255"/>
    <w:bookmarkStart w:name="z265" w:id="256"/>
    <w:p>
      <w:pPr>
        <w:spacing w:after="0"/>
        <w:ind w:left="0"/>
        <w:jc w:val="both"/>
      </w:pPr>
      <w:r>
        <w:rPr>
          <w:rFonts w:ascii="Times New Roman"/>
          <w:b w:val="false"/>
          <w:i w:val="false"/>
          <w:color w:val="000000"/>
          <w:sz w:val="28"/>
        </w:rPr>
        <w:t>
      6) бюджет тапшылығын қаржыландыру (профицитін пайдалану) – 53 141 мың теңге;</w:t>
      </w:r>
    </w:p>
    <w:bookmarkEnd w:id="256"/>
    <w:bookmarkStart w:name="z266" w:id="257"/>
    <w:p>
      <w:pPr>
        <w:spacing w:after="0"/>
        <w:ind w:left="0"/>
        <w:jc w:val="both"/>
      </w:pPr>
      <w:r>
        <w:rPr>
          <w:rFonts w:ascii="Times New Roman"/>
          <w:b w:val="false"/>
          <w:i w:val="false"/>
          <w:color w:val="000000"/>
          <w:sz w:val="28"/>
        </w:rPr>
        <w:t>
      7) бюджет қаражатының пайдаланылатын қалдықтары – 53 141 мың теңге;</w:t>
      </w:r>
    </w:p>
    <w:bookmarkEnd w:id="257"/>
    <w:bookmarkStart w:name="z267" w:id="258"/>
    <w:p>
      <w:pPr>
        <w:spacing w:after="0"/>
        <w:ind w:left="0"/>
        <w:jc w:val="both"/>
      </w:pPr>
      <w:r>
        <w:rPr>
          <w:rFonts w:ascii="Times New Roman"/>
          <w:b w:val="false"/>
          <w:i w:val="false"/>
          <w:color w:val="000000"/>
          <w:sz w:val="28"/>
        </w:rPr>
        <w:t>
      1-17. Степной ауылдық округі 2024 жылға:</w:t>
      </w:r>
    </w:p>
    <w:bookmarkEnd w:id="258"/>
    <w:bookmarkStart w:name="z268" w:id="259"/>
    <w:p>
      <w:pPr>
        <w:spacing w:after="0"/>
        <w:ind w:left="0"/>
        <w:jc w:val="both"/>
      </w:pPr>
      <w:r>
        <w:rPr>
          <w:rFonts w:ascii="Times New Roman"/>
          <w:b w:val="false"/>
          <w:i w:val="false"/>
          <w:color w:val="000000"/>
          <w:sz w:val="28"/>
        </w:rPr>
        <w:t xml:space="preserve">
      1)кірістер – 149 261 мың теңге, оның ішінде: </w:t>
      </w:r>
    </w:p>
    <w:bookmarkEnd w:id="259"/>
    <w:bookmarkStart w:name="z269" w:id="260"/>
    <w:p>
      <w:pPr>
        <w:spacing w:after="0"/>
        <w:ind w:left="0"/>
        <w:jc w:val="both"/>
      </w:pPr>
      <w:r>
        <w:rPr>
          <w:rFonts w:ascii="Times New Roman"/>
          <w:b w:val="false"/>
          <w:i w:val="false"/>
          <w:color w:val="000000"/>
          <w:sz w:val="28"/>
        </w:rPr>
        <w:t>
      салықтық түсімдер – 27 095 мың теңге;</w:t>
      </w:r>
    </w:p>
    <w:bookmarkEnd w:id="260"/>
    <w:bookmarkStart w:name="z270" w:id="261"/>
    <w:p>
      <w:pPr>
        <w:spacing w:after="0"/>
        <w:ind w:left="0"/>
        <w:jc w:val="both"/>
      </w:pPr>
      <w:r>
        <w:rPr>
          <w:rFonts w:ascii="Times New Roman"/>
          <w:b w:val="false"/>
          <w:i w:val="false"/>
          <w:color w:val="000000"/>
          <w:sz w:val="28"/>
        </w:rPr>
        <w:t>
      салықтық емес түсімдер – 200 мың теңге;</w:t>
      </w:r>
    </w:p>
    <w:bookmarkEnd w:id="261"/>
    <w:bookmarkStart w:name="z271" w:id="26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62"/>
    <w:bookmarkStart w:name="z272" w:id="263"/>
    <w:p>
      <w:pPr>
        <w:spacing w:after="0"/>
        <w:ind w:left="0"/>
        <w:jc w:val="both"/>
      </w:pPr>
      <w:r>
        <w:rPr>
          <w:rFonts w:ascii="Times New Roman"/>
          <w:b w:val="false"/>
          <w:i w:val="false"/>
          <w:color w:val="000000"/>
          <w:sz w:val="28"/>
        </w:rPr>
        <w:t xml:space="preserve">
      трансферттер түсімі – 121 966 мың теңге; </w:t>
      </w:r>
    </w:p>
    <w:bookmarkEnd w:id="263"/>
    <w:bookmarkStart w:name="z273" w:id="264"/>
    <w:p>
      <w:pPr>
        <w:spacing w:after="0"/>
        <w:ind w:left="0"/>
        <w:jc w:val="both"/>
      </w:pPr>
      <w:r>
        <w:rPr>
          <w:rFonts w:ascii="Times New Roman"/>
          <w:b w:val="false"/>
          <w:i w:val="false"/>
          <w:color w:val="000000"/>
          <w:sz w:val="28"/>
        </w:rPr>
        <w:t>
      2)шығындар – 150 659 мың теңге;</w:t>
      </w:r>
    </w:p>
    <w:bookmarkEnd w:id="264"/>
    <w:bookmarkStart w:name="z274" w:id="265"/>
    <w:p>
      <w:pPr>
        <w:spacing w:after="0"/>
        <w:ind w:left="0"/>
        <w:jc w:val="both"/>
      </w:pPr>
      <w:r>
        <w:rPr>
          <w:rFonts w:ascii="Times New Roman"/>
          <w:b w:val="false"/>
          <w:i w:val="false"/>
          <w:color w:val="000000"/>
          <w:sz w:val="28"/>
        </w:rPr>
        <w:t>
      3)таза бюджеттік кредиттеу – 0 мың теңге, оның ішінде:</w:t>
      </w:r>
    </w:p>
    <w:bookmarkEnd w:id="265"/>
    <w:bookmarkStart w:name="z275" w:id="266"/>
    <w:p>
      <w:pPr>
        <w:spacing w:after="0"/>
        <w:ind w:left="0"/>
        <w:jc w:val="both"/>
      </w:pPr>
      <w:r>
        <w:rPr>
          <w:rFonts w:ascii="Times New Roman"/>
          <w:b w:val="false"/>
          <w:i w:val="false"/>
          <w:color w:val="000000"/>
          <w:sz w:val="28"/>
        </w:rPr>
        <w:t>
      бюджеттік кредиттер – 0 мың теңге;</w:t>
      </w:r>
    </w:p>
    <w:bookmarkEnd w:id="266"/>
    <w:bookmarkStart w:name="z276" w:id="267"/>
    <w:p>
      <w:pPr>
        <w:spacing w:after="0"/>
        <w:ind w:left="0"/>
        <w:jc w:val="both"/>
      </w:pPr>
      <w:r>
        <w:rPr>
          <w:rFonts w:ascii="Times New Roman"/>
          <w:b w:val="false"/>
          <w:i w:val="false"/>
          <w:color w:val="000000"/>
          <w:sz w:val="28"/>
        </w:rPr>
        <w:t>
      бюджеттік кредиттерді өтеу – 0 мың теңге;</w:t>
      </w:r>
    </w:p>
    <w:bookmarkEnd w:id="267"/>
    <w:bookmarkStart w:name="z277" w:id="26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68"/>
    <w:bookmarkStart w:name="z278" w:id="269"/>
    <w:p>
      <w:pPr>
        <w:spacing w:after="0"/>
        <w:ind w:left="0"/>
        <w:jc w:val="both"/>
      </w:pPr>
      <w:r>
        <w:rPr>
          <w:rFonts w:ascii="Times New Roman"/>
          <w:b w:val="false"/>
          <w:i w:val="false"/>
          <w:color w:val="000000"/>
          <w:sz w:val="28"/>
        </w:rPr>
        <w:t>
      қаржы активтерін сатып алу – 0 мың теңге;</w:t>
      </w:r>
    </w:p>
    <w:bookmarkEnd w:id="269"/>
    <w:bookmarkStart w:name="z279" w:id="27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70"/>
    <w:bookmarkStart w:name="z280" w:id="271"/>
    <w:p>
      <w:pPr>
        <w:spacing w:after="0"/>
        <w:ind w:left="0"/>
        <w:jc w:val="both"/>
      </w:pPr>
      <w:r>
        <w:rPr>
          <w:rFonts w:ascii="Times New Roman"/>
          <w:b w:val="false"/>
          <w:i w:val="false"/>
          <w:color w:val="000000"/>
          <w:sz w:val="28"/>
        </w:rPr>
        <w:t>
      5) бюджет тапшылығы (профициті) – - 1 398 мың теңге;</w:t>
      </w:r>
    </w:p>
    <w:bookmarkEnd w:id="271"/>
    <w:bookmarkStart w:name="z281" w:id="272"/>
    <w:p>
      <w:pPr>
        <w:spacing w:after="0"/>
        <w:ind w:left="0"/>
        <w:jc w:val="both"/>
      </w:pPr>
      <w:r>
        <w:rPr>
          <w:rFonts w:ascii="Times New Roman"/>
          <w:b w:val="false"/>
          <w:i w:val="false"/>
          <w:color w:val="000000"/>
          <w:sz w:val="28"/>
        </w:rPr>
        <w:t>
      6) бюджет тапшылығын қаржыландыру (профицитін пайдалану) – 1 398 мың теңге;</w:t>
      </w:r>
    </w:p>
    <w:bookmarkEnd w:id="272"/>
    <w:bookmarkStart w:name="z282" w:id="273"/>
    <w:p>
      <w:pPr>
        <w:spacing w:after="0"/>
        <w:ind w:left="0"/>
        <w:jc w:val="both"/>
      </w:pPr>
      <w:r>
        <w:rPr>
          <w:rFonts w:ascii="Times New Roman"/>
          <w:b w:val="false"/>
          <w:i w:val="false"/>
          <w:color w:val="000000"/>
          <w:sz w:val="28"/>
        </w:rPr>
        <w:t>
      7) бюджет қаражатының пайдаланылатын қалдықтары – 1398 мың теңге;</w:t>
      </w:r>
    </w:p>
    <w:bookmarkEnd w:id="273"/>
    <w:bookmarkStart w:name="z283" w:id="274"/>
    <w:p>
      <w:pPr>
        <w:spacing w:after="0"/>
        <w:ind w:left="0"/>
        <w:jc w:val="both"/>
      </w:pPr>
      <w:r>
        <w:rPr>
          <w:rFonts w:ascii="Times New Roman"/>
          <w:b w:val="false"/>
          <w:i w:val="false"/>
          <w:color w:val="000000"/>
          <w:sz w:val="28"/>
        </w:rPr>
        <w:t>
      1-18. Сулұтөр ауылдық округі 2024 жылға:</w:t>
      </w:r>
    </w:p>
    <w:bookmarkEnd w:id="274"/>
    <w:bookmarkStart w:name="z284" w:id="275"/>
    <w:p>
      <w:pPr>
        <w:spacing w:after="0"/>
        <w:ind w:left="0"/>
        <w:jc w:val="both"/>
      </w:pPr>
      <w:r>
        <w:rPr>
          <w:rFonts w:ascii="Times New Roman"/>
          <w:b w:val="false"/>
          <w:i w:val="false"/>
          <w:color w:val="000000"/>
          <w:sz w:val="28"/>
        </w:rPr>
        <w:t xml:space="preserve">
      1)кірістер – 76 788 мың теңге, оның ішінде: </w:t>
      </w:r>
    </w:p>
    <w:bookmarkEnd w:id="275"/>
    <w:bookmarkStart w:name="z285" w:id="276"/>
    <w:p>
      <w:pPr>
        <w:spacing w:after="0"/>
        <w:ind w:left="0"/>
        <w:jc w:val="both"/>
      </w:pPr>
      <w:r>
        <w:rPr>
          <w:rFonts w:ascii="Times New Roman"/>
          <w:b w:val="false"/>
          <w:i w:val="false"/>
          <w:color w:val="000000"/>
          <w:sz w:val="28"/>
        </w:rPr>
        <w:t>
      салықтық түсімдер – 9 175 мың теңге;</w:t>
      </w:r>
    </w:p>
    <w:bookmarkEnd w:id="276"/>
    <w:bookmarkStart w:name="z286" w:id="277"/>
    <w:p>
      <w:pPr>
        <w:spacing w:after="0"/>
        <w:ind w:left="0"/>
        <w:jc w:val="both"/>
      </w:pPr>
      <w:r>
        <w:rPr>
          <w:rFonts w:ascii="Times New Roman"/>
          <w:b w:val="false"/>
          <w:i w:val="false"/>
          <w:color w:val="000000"/>
          <w:sz w:val="28"/>
        </w:rPr>
        <w:t>
      салықтық емес түсімдер – 50 мың теңге;</w:t>
      </w:r>
    </w:p>
    <w:bookmarkEnd w:id="277"/>
    <w:bookmarkStart w:name="z287" w:id="2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8"/>
    <w:bookmarkStart w:name="z288" w:id="279"/>
    <w:p>
      <w:pPr>
        <w:spacing w:after="0"/>
        <w:ind w:left="0"/>
        <w:jc w:val="both"/>
      </w:pPr>
      <w:r>
        <w:rPr>
          <w:rFonts w:ascii="Times New Roman"/>
          <w:b w:val="false"/>
          <w:i w:val="false"/>
          <w:color w:val="000000"/>
          <w:sz w:val="28"/>
        </w:rPr>
        <w:t xml:space="preserve">
      трансферттер түсімі – 67 563 мың теңге; </w:t>
      </w:r>
    </w:p>
    <w:bookmarkEnd w:id="279"/>
    <w:bookmarkStart w:name="z289" w:id="280"/>
    <w:p>
      <w:pPr>
        <w:spacing w:after="0"/>
        <w:ind w:left="0"/>
        <w:jc w:val="both"/>
      </w:pPr>
      <w:r>
        <w:rPr>
          <w:rFonts w:ascii="Times New Roman"/>
          <w:b w:val="false"/>
          <w:i w:val="false"/>
          <w:color w:val="000000"/>
          <w:sz w:val="28"/>
        </w:rPr>
        <w:t>
      2)шығындар – 76 970 мың теңге;</w:t>
      </w:r>
    </w:p>
    <w:bookmarkEnd w:id="280"/>
    <w:bookmarkStart w:name="z290" w:id="281"/>
    <w:p>
      <w:pPr>
        <w:spacing w:after="0"/>
        <w:ind w:left="0"/>
        <w:jc w:val="both"/>
      </w:pPr>
      <w:r>
        <w:rPr>
          <w:rFonts w:ascii="Times New Roman"/>
          <w:b w:val="false"/>
          <w:i w:val="false"/>
          <w:color w:val="000000"/>
          <w:sz w:val="28"/>
        </w:rPr>
        <w:t>
      3)таза бюджеттік кредиттеу – 0 мың теңге, оның ішінде:</w:t>
      </w:r>
    </w:p>
    <w:bookmarkEnd w:id="281"/>
    <w:bookmarkStart w:name="z291" w:id="282"/>
    <w:p>
      <w:pPr>
        <w:spacing w:after="0"/>
        <w:ind w:left="0"/>
        <w:jc w:val="both"/>
      </w:pPr>
      <w:r>
        <w:rPr>
          <w:rFonts w:ascii="Times New Roman"/>
          <w:b w:val="false"/>
          <w:i w:val="false"/>
          <w:color w:val="000000"/>
          <w:sz w:val="28"/>
        </w:rPr>
        <w:t>
      бюджеттік кредиттер – 0 мың теңге;</w:t>
      </w:r>
    </w:p>
    <w:bookmarkEnd w:id="282"/>
    <w:bookmarkStart w:name="z292" w:id="283"/>
    <w:p>
      <w:pPr>
        <w:spacing w:after="0"/>
        <w:ind w:left="0"/>
        <w:jc w:val="both"/>
      </w:pPr>
      <w:r>
        <w:rPr>
          <w:rFonts w:ascii="Times New Roman"/>
          <w:b w:val="false"/>
          <w:i w:val="false"/>
          <w:color w:val="000000"/>
          <w:sz w:val="28"/>
        </w:rPr>
        <w:t>
      бюджеттік кредиттерді өтеу – 0 мың теңге;</w:t>
      </w:r>
    </w:p>
    <w:bookmarkEnd w:id="283"/>
    <w:bookmarkStart w:name="z293" w:id="28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4"/>
    <w:bookmarkStart w:name="z294" w:id="285"/>
    <w:p>
      <w:pPr>
        <w:spacing w:after="0"/>
        <w:ind w:left="0"/>
        <w:jc w:val="both"/>
      </w:pPr>
      <w:r>
        <w:rPr>
          <w:rFonts w:ascii="Times New Roman"/>
          <w:b w:val="false"/>
          <w:i w:val="false"/>
          <w:color w:val="000000"/>
          <w:sz w:val="28"/>
        </w:rPr>
        <w:t>
      қаржы активтерін сатып алу – 0 мың теңге;</w:t>
      </w:r>
    </w:p>
    <w:bookmarkEnd w:id="285"/>
    <w:bookmarkStart w:name="z295" w:id="28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86"/>
    <w:bookmarkStart w:name="z296" w:id="287"/>
    <w:p>
      <w:pPr>
        <w:spacing w:after="0"/>
        <w:ind w:left="0"/>
        <w:jc w:val="both"/>
      </w:pPr>
      <w:r>
        <w:rPr>
          <w:rFonts w:ascii="Times New Roman"/>
          <w:b w:val="false"/>
          <w:i w:val="false"/>
          <w:color w:val="000000"/>
          <w:sz w:val="28"/>
        </w:rPr>
        <w:t>
      5) бюджет тапшылығы (профициті) – - 182 мың теңге;</w:t>
      </w:r>
    </w:p>
    <w:bookmarkEnd w:id="287"/>
    <w:bookmarkStart w:name="z297" w:id="288"/>
    <w:p>
      <w:pPr>
        <w:spacing w:after="0"/>
        <w:ind w:left="0"/>
        <w:jc w:val="both"/>
      </w:pPr>
      <w:r>
        <w:rPr>
          <w:rFonts w:ascii="Times New Roman"/>
          <w:b w:val="false"/>
          <w:i w:val="false"/>
          <w:color w:val="000000"/>
          <w:sz w:val="28"/>
        </w:rPr>
        <w:t>
      6) бюджет тапшылығын қаржыландыру (профицитін пайдалану) – 182 мың теңге;</w:t>
      </w:r>
    </w:p>
    <w:bookmarkEnd w:id="288"/>
    <w:bookmarkStart w:name="z298" w:id="289"/>
    <w:p>
      <w:pPr>
        <w:spacing w:after="0"/>
        <w:ind w:left="0"/>
        <w:jc w:val="both"/>
      </w:pPr>
      <w:r>
        <w:rPr>
          <w:rFonts w:ascii="Times New Roman"/>
          <w:b w:val="false"/>
          <w:i w:val="false"/>
          <w:color w:val="000000"/>
          <w:sz w:val="28"/>
        </w:rPr>
        <w:t>
      7) бюджет қаражатының пайдаланылатын қалдықтары – 182 мың теңге;</w:t>
      </w:r>
    </w:p>
    <w:bookmarkEnd w:id="289"/>
    <w:bookmarkStart w:name="z299" w:id="290"/>
    <w:p>
      <w:pPr>
        <w:spacing w:after="0"/>
        <w:ind w:left="0"/>
        <w:jc w:val="both"/>
      </w:pPr>
      <w:r>
        <w:rPr>
          <w:rFonts w:ascii="Times New Roman"/>
          <w:b w:val="false"/>
          <w:i w:val="false"/>
          <w:color w:val="000000"/>
          <w:sz w:val="28"/>
        </w:rPr>
        <w:t>
       1-19. Үлкен Сулұтөр ауылдық округі 2024 жылға:</w:t>
      </w:r>
    </w:p>
    <w:bookmarkEnd w:id="290"/>
    <w:bookmarkStart w:name="z300" w:id="291"/>
    <w:p>
      <w:pPr>
        <w:spacing w:after="0"/>
        <w:ind w:left="0"/>
        <w:jc w:val="both"/>
      </w:pPr>
      <w:r>
        <w:rPr>
          <w:rFonts w:ascii="Times New Roman"/>
          <w:b w:val="false"/>
          <w:i w:val="false"/>
          <w:color w:val="000000"/>
          <w:sz w:val="28"/>
        </w:rPr>
        <w:t xml:space="preserve">
      1)кірістер – 86 254 мың теңге, оның ішінде: </w:t>
      </w:r>
    </w:p>
    <w:bookmarkEnd w:id="291"/>
    <w:bookmarkStart w:name="z301" w:id="292"/>
    <w:p>
      <w:pPr>
        <w:spacing w:after="0"/>
        <w:ind w:left="0"/>
        <w:jc w:val="both"/>
      </w:pPr>
      <w:r>
        <w:rPr>
          <w:rFonts w:ascii="Times New Roman"/>
          <w:b w:val="false"/>
          <w:i w:val="false"/>
          <w:color w:val="000000"/>
          <w:sz w:val="28"/>
        </w:rPr>
        <w:t>
      салықтық түсімдер – 11 325 мың теңге;</w:t>
      </w:r>
    </w:p>
    <w:bookmarkEnd w:id="292"/>
    <w:bookmarkStart w:name="z302" w:id="293"/>
    <w:p>
      <w:pPr>
        <w:spacing w:after="0"/>
        <w:ind w:left="0"/>
        <w:jc w:val="both"/>
      </w:pPr>
      <w:r>
        <w:rPr>
          <w:rFonts w:ascii="Times New Roman"/>
          <w:b w:val="false"/>
          <w:i w:val="false"/>
          <w:color w:val="000000"/>
          <w:sz w:val="28"/>
        </w:rPr>
        <w:t>
      салықтық емес түсімдер – 50 мың теңге;</w:t>
      </w:r>
    </w:p>
    <w:bookmarkEnd w:id="293"/>
    <w:bookmarkStart w:name="z303" w:id="29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94"/>
    <w:bookmarkStart w:name="z304" w:id="295"/>
    <w:p>
      <w:pPr>
        <w:spacing w:after="0"/>
        <w:ind w:left="0"/>
        <w:jc w:val="both"/>
      </w:pPr>
      <w:r>
        <w:rPr>
          <w:rFonts w:ascii="Times New Roman"/>
          <w:b w:val="false"/>
          <w:i w:val="false"/>
          <w:color w:val="000000"/>
          <w:sz w:val="28"/>
        </w:rPr>
        <w:t xml:space="preserve">
      трансферттер түсімі – 74 879 мың теңге; </w:t>
      </w:r>
    </w:p>
    <w:bookmarkEnd w:id="295"/>
    <w:bookmarkStart w:name="z305" w:id="296"/>
    <w:p>
      <w:pPr>
        <w:spacing w:after="0"/>
        <w:ind w:left="0"/>
        <w:jc w:val="both"/>
      </w:pPr>
      <w:r>
        <w:rPr>
          <w:rFonts w:ascii="Times New Roman"/>
          <w:b w:val="false"/>
          <w:i w:val="false"/>
          <w:color w:val="000000"/>
          <w:sz w:val="28"/>
        </w:rPr>
        <w:t>
      2)шығындар – 86 452 мың теңге;</w:t>
      </w:r>
    </w:p>
    <w:bookmarkEnd w:id="296"/>
    <w:bookmarkStart w:name="z306" w:id="297"/>
    <w:p>
      <w:pPr>
        <w:spacing w:after="0"/>
        <w:ind w:left="0"/>
        <w:jc w:val="both"/>
      </w:pPr>
      <w:r>
        <w:rPr>
          <w:rFonts w:ascii="Times New Roman"/>
          <w:b w:val="false"/>
          <w:i w:val="false"/>
          <w:color w:val="000000"/>
          <w:sz w:val="28"/>
        </w:rPr>
        <w:t>
      3)таза бюджеттік кредиттеу – 0 мың теңге, оның ішінде:</w:t>
      </w:r>
    </w:p>
    <w:bookmarkEnd w:id="297"/>
    <w:bookmarkStart w:name="z307" w:id="298"/>
    <w:p>
      <w:pPr>
        <w:spacing w:after="0"/>
        <w:ind w:left="0"/>
        <w:jc w:val="both"/>
      </w:pPr>
      <w:r>
        <w:rPr>
          <w:rFonts w:ascii="Times New Roman"/>
          <w:b w:val="false"/>
          <w:i w:val="false"/>
          <w:color w:val="000000"/>
          <w:sz w:val="28"/>
        </w:rPr>
        <w:t>
      бюджеттік кредиттер – 0 мың теңге;</w:t>
      </w:r>
    </w:p>
    <w:bookmarkEnd w:id="298"/>
    <w:bookmarkStart w:name="z308" w:id="299"/>
    <w:p>
      <w:pPr>
        <w:spacing w:after="0"/>
        <w:ind w:left="0"/>
        <w:jc w:val="both"/>
      </w:pPr>
      <w:r>
        <w:rPr>
          <w:rFonts w:ascii="Times New Roman"/>
          <w:b w:val="false"/>
          <w:i w:val="false"/>
          <w:color w:val="000000"/>
          <w:sz w:val="28"/>
        </w:rPr>
        <w:t>
      бюджеттік кредиттерді өтеу – 0 мың теңге;</w:t>
      </w:r>
    </w:p>
    <w:bookmarkEnd w:id="299"/>
    <w:bookmarkStart w:name="z309" w:id="30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00"/>
    <w:bookmarkStart w:name="z310" w:id="301"/>
    <w:p>
      <w:pPr>
        <w:spacing w:after="0"/>
        <w:ind w:left="0"/>
        <w:jc w:val="both"/>
      </w:pPr>
      <w:r>
        <w:rPr>
          <w:rFonts w:ascii="Times New Roman"/>
          <w:b w:val="false"/>
          <w:i w:val="false"/>
          <w:color w:val="000000"/>
          <w:sz w:val="28"/>
        </w:rPr>
        <w:t>
      қаржы активтерін сатып алу – 0 мың теңге;</w:t>
      </w:r>
    </w:p>
    <w:bookmarkEnd w:id="301"/>
    <w:bookmarkStart w:name="z311" w:id="30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02"/>
    <w:bookmarkStart w:name="z312" w:id="303"/>
    <w:p>
      <w:pPr>
        <w:spacing w:after="0"/>
        <w:ind w:left="0"/>
        <w:jc w:val="both"/>
      </w:pPr>
      <w:r>
        <w:rPr>
          <w:rFonts w:ascii="Times New Roman"/>
          <w:b w:val="false"/>
          <w:i w:val="false"/>
          <w:color w:val="000000"/>
          <w:sz w:val="28"/>
        </w:rPr>
        <w:t>
      5) бюджет тапшылығы (профициті) – -198 мың теңге;</w:t>
      </w:r>
    </w:p>
    <w:bookmarkEnd w:id="303"/>
    <w:bookmarkStart w:name="z313" w:id="304"/>
    <w:p>
      <w:pPr>
        <w:spacing w:after="0"/>
        <w:ind w:left="0"/>
        <w:jc w:val="both"/>
      </w:pPr>
      <w:r>
        <w:rPr>
          <w:rFonts w:ascii="Times New Roman"/>
          <w:b w:val="false"/>
          <w:i w:val="false"/>
          <w:color w:val="000000"/>
          <w:sz w:val="28"/>
        </w:rPr>
        <w:t>
      6) бюджет тапшылығын қаржыландыру (профицитін пайдалану) – 198 мың теңге;</w:t>
      </w:r>
    </w:p>
    <w:bookmarkEnd w:id="304"/>
    <w:bookmarkStart w:name="z314" w:id="305"/>
    <w:p>
      <w:pPr>
        <w:spacing w:after="0"/>
        <w:ind w:left="0"/>
        <w:jc w:val="both"/>
      </w:pPr>
      <w:r>
        <w:rPr>
          <w:rFonts w:ascii="Times New Roman"/>
          <w:b w:val="false"/>
          <w:i w:val="false"/>
          <w:color w:val="000000"/>
          <w:sz w:val="28"/>
        </w:rPr>
        <w:t>
      7) бюджет қаражатының пайдаланылатын қалдықтары- 198 мың теңге".</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19-қосымшаларына</w:t>
      </w:r>
      <w:r>
        <w:rPr>
          <w:rFonts w:ascii="Times New Roman"/>
          <w:b w:val="false"/>
          <w:i w:val="false"/>
          <w:color w:val="000000"/>
          <w:sz w:val="28"/>
        </w:rPr>
        <w:t xml:space="preserve"> сәйкес жаңа редакцияда жазылсын.</w:t>
      </w:r>
    </w:p>
    <w:bookmarkStart w:name="z316" w:id="306"/>
    <w:p>
      <w:pPr>
        <w:spacing w:after="0"/>
        <w:ind w:left="0"/>
        <w:jc w:val="both"/>
      </w:pPr>
      <w:r>
        <w:rPr>
          <w:rFonts w:ascii="Times New Roman"/>
          <w:b w:val="false"/>
          <w:i w:val="false"/>
          <w:color w:val="000000"/>
          <w:sz w:val="28"/>
        </w:rPr>
        <w:t>
      3. Осы шешім 2024 жылдың 1 қаңтарынан бастап қолданысқа енгізіледі.</w:t>
      </w:r>
    </w:p>
    <w:bookmarkEnd w:id="30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мамырдағы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 қосымша</w:t>
            </w:r>
          </w:p>
        </w:tc>
      </w:tr>
    </w:tbl>
    <w:bookmarkStart w:name="z324" w:id="307"/>
    <w:p>
      <w:pPr>
        <w:spacing w:after="0"/>
        <w:ind w:left="0"/>
        <w:jc w:val="left"/>
      </w:pPr>
      <w:r>
        <w:rPr>
          <w:rFonts w:ascii="Times New Roman"/>
          <w:b/>
          <w:i w:val="false"/>
          <w:color w:val="000000"/>
        </w:rPr>
        <w:t xml:space="preserve"> 2024 жылға арналған Алға ауылдық округінің бюджеті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8"/>
          <w:p>
            <w:pPr>
              <w:spacing w:after="20"/>
              <w:ind w:left="20"/>
              <w:jc w:val="both"/>
            </w:pPr>
            <w:r>
              <w:rPr>
                <w:rFonts w:ascii="Times New Roman"/>
                <w:b w:val="false"/>
                <w:i w:val="false"/>
                <w:color w:val="000000"/>
                <w:sz w:val="20"/>
              </w:rPr>
              <w:t>
Бюджеттік бағдарламалардың әкімшісі</w:t>
            </w:r>
          </w:p>
          <w:bookmarkEnd w:id="308"/>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332" w:id="309"/>
    <w:p>
      <w:pPr>
        <w:spacing w:after="0"/>
        <w:ind w:left="0"/>
        <w:jc w:val="left"/>
      </w:pPr>
      <w:r>
        <w:rPr>
          <w:rFonts w:ascii="Times New Roman"/>
          <w:b/>
          <w:i w:val="false"/>
          <w:color w:val="000000"/>
        </w:rPr>
        <w:t xml:space="preserve"> 2024 жылға арналған Ауқатты ауылдық округінің бюджеті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0"/>
          <w:p>
            <w:pPr>
              <w:spacing w:after="20"/>
              <w:ind w:left="20"/>
              <w:jc w:val="both"/>
            </w:pPr>
            <w:r>
              <w:rPr>
                <w:rFonts w:ascii="Times New Roman"/>
                <w:b w:val="false"/>
                <w:i w:val="false"/>
                <w:color w:val="000000"/>
                <w:sz w:val="20"/>
              </w:rPr>
              <w:t xml:space="preserve">
Сомасы, </w:t>
            </w:r>
          </w:p>
          <w:bookmarkEnd w:id="31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1"/>
          <w:p>
            <w:pPr>
              <w:spacing w:after="20"/>
              <w:ind w:left="20"/>
              <w:jc w:val="both"/>
            </w:pPr>
            <w:r>
              <w:rPr>
                <w:rFonts w:ascii="Times New Roman"/>
                <w:b w:val="false"/>
                <w:i w:val="false"/>
                <w:color w:val="000000"/>
                <w:sz w:val="20"/>
              </w:rPr>
              <w:t>
Бюджеттік бағдарламалардың әкімшісі</w:t>
            </w:r>
          </w:p>
          <w:bookmarkEnd w:id="311"/>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bookmarkStart w:name="z341" w:id="312"/>
    <w:p>
      <w:pPr>
        <w:spacing w:after="0"/>
        <w:ind w:left="0"/>
        <w:jc w:val="left"/>
      </w:pPr>
      <w:r>
        <w:rPr>
          <w:rFonts w:ascii="Times New Roman"/>
          <w:b/>
          <w:i w:val="false"/>
          <w:color w:val="000000"/>
        </w:rPr>
        <w:t xml:space="preserve"> 2024 жылға арналған Бетқайнар ауылдық округінің бюджеті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3"/>
          <w:p>
            <w:pPr>
              <w:spacing w:after="20"/>
              <w:ind w:left="20"/>
              <w:jc w:val="both"/>
            </w:pPr>
            <w:r>
              <w:rPr>
                <w:rFonts w:ascii="Times New Roman"/>
                <w:b w:val="false"/>
                <w:i w:val="false"/>
                <w:color w:val="000000"/>
                <w:sz w:val="20"/>
              </w:rPr>
              <w:t xml:space="preserve">
Сомасы, </w:t>
            </w:r>
          </w:p>
          <w:bookmarkEnd w:id="31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леуметтік және инженерлік инфрақұрылым бойыншаіс-шараларды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4"/>
          <w:p>
            <w:pPr>
              <w:spacing w:after="20"/>
              <w:ind w:left="20"/>
              <w:jc w:val="both"/>
            </w:pPr>
            <w:r>
              <w:rPr>
                <w:rFonts w:ascii="Times New Roman"/>
                <w:b w:val="false"/>
                <w:i w:val="false"/>
                <w:color w:val="000000"/>
                <w:sz w:val="20"/>
              </w:rPr>
              <w:t>
Бюджеттік бағдарламалардың әкімшісі</w:t>
            </w:r>
          </w:p>
          <w:bookmarkEnd w:id="314"/>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bl>
    <w:bookmarkStart w:name="z350" w:id="315"/>
    <w:p>
      <w:pPr>
        <w:spacing w:after="0"/>
        <w:ind w:left="0"/>
        <w:jc w:val="left"/>
      </w:pPr>
      <w:r>
        <w:rPr>
          <w:rFonts w:ascii="Times New Roman"/>
          <w:b/>
          <w:i w:val="false"/>
          <w:color w:val="000000"/>
        </w:rPr>
        <w:t xml:space="preserve"> 2024 жылға арналған Жамбыл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6"/>
          <w:p>
            <w:pPr>
              <w:spacing w:after="20"/>
              <w:ind w:left="20"/>
              <w:jc w:val="both"/>
            </w:pPr>
            <w:r>
              <w:rPr>
                <w:rFonts w:ascii="Times New Roman"/>
                <w:b w:val="false"/>
                <w:i w:val="false"/>
                <w:color w:val="000000"/>
                <w:sz w:val="20"/>
              </w:rPr>
              <w:t xml:space="preserve">
Сомасы, </w:t>
            </w:r>
          </w:p>
          <w:bookmarkEnd w:id="31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7"/>
          <w:p>
            <w:pPr>
              <w:spacing w:after="20"/>
              <w:ind w:left="20"/>
              <w:jc w:val="both"/>
            </w:pPr>
            <w:r>
              <w:rPr>
                <w:rFonts w:ascii="Times New Roman"/>
                <w:b w:val="false"/>
                <w:i w:val="false"/>
                <w:color w:val="000000"/>
                <w:sz w:val="20"/>
              </w:rPr>
              <w:t>
Бюджеттік бағдарламалардыңәкімшісі</w:t>
            </w:r>
          </w:p>
          <w:bookmarkEnd w:id="317"/>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қосымша</w:t>
            </w:r>
          </w:p>
        </w:tc>
      </w:tr>
    </w:tbl>
    <w:bookmarkStart w:name="z359" w:id="318"/>
    <w:p>
      <w:pPr>
        <w:spacing w:after="0"/>
        <w:ind w:left="0"/>
        <w:jc w:val="left"/>
      </w:pPr>
      <w:r>
        <w:rPr>
          <w:rFonts w:ascii="Times New Roman"/>
          <w:b/>
          <w:i w:val="false"/>
          <w:color w:val="000000"/>
        </w:rPr>
        <w:t xml:space="preserve"> 2024 жылға арналған Қақпатас ауылдық округінің бюджеті</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9"/>
          <w:p>
            <w:pPr>
              <w:spacing w:after="20"/>
              <w:ind w:left="20"/>
              <w:jc w:val="both"/>
            </w:pPr>
            <w:r>
              <w:rPr>
                <w:rFonts w:ascii="Times New Roman"/>
                <w:b w:val="false"/>
                <w:i w:val="false"/>
                <w:color w:val="000000"/>
                <w:sz w:val="20"/>
              </w:rPr>
              <w:t xml:space="preserve">
Сомасы, </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леуметтік және инженерлік инфрақұрылым бойыншаіс-шараларды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0"/>
          <w:p>
            <w:pPr>
              <w:spacing w:after="20"/>
              <w:ind w:left="20"/>
              <w:jc w:val="both"/>
            </w:pPr>
            <w:r>
              <w:rPr>
                <w:rFonts w:ascii="Times New Roman"/>
                <w:b w:val="false"/>
                <w:i w:val="false"/>
                <w:color w:val="000000"/>
                <w:sz w:val="20"/>
              </w:rPr>
              <w:t>
Бюджеттік бағдарламалардың әкімшісі</w:t>
            </w:r>
          </w:p>
          <w:bookmarkEnd w:id="320"/>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шешіміне 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6 - қосымша</w:t>
            </w:r>
          </w:p>
        </w:tc>
      </w:tr>
    </w:tbl>
    <w:bookmarkStart w:name="z368" w:id="321"/>
    <w:p>
      <w:pPr>
        <w:spacing w:after="0"/>
        <w:ind w:left="0"/>
        <w:jc w:val="left"/>
      </w:pPr>
      <w:r>
        <w:rPr>
          <w:rFonts w:ascii="Times New Roman"/>
          <w:b/>
          <w:i w:val="false"/>
          <w:color w:val="000000"/>
        </w:rPr>
        <w:t xml:space="preserve"> 2024 жылға арналған Қаракемер ауылдық округінің бюджеті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2"/>
          <w:p>
            <w:pPr>
              <w:spacing w:after="20"/>
              <w:ind w:left="20"/>
              <w:jc w:val="both"/>
            </w:pPr>
            <w:r>
              <w:rPr>
                <w:rFonts w:ascii="Times New Roman"/>
                <w:b w:val="false"/>
                <w:i w:val="false"/>
                <w:color w:val="000000"/>
                <w:sz w:val="20"/>
              </w:rPr>
              <w:t xml:space="preserve">
Сомасы, </w:t>
            </w:r>
          </w:p>
          <w:bookmarkEnd w:id="32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3"/>
          <w:p>
            <w:pPr>
              <w:spacing w:after="20"/>
              <w:ind w:left="20"/>
              <w:jc w:val="both"/>
            </w:pPr>
            <w:r>
              <w:rPr>
                <w:rFonts w:ascii="Times New Roman"/>
                <w:b w:val="false"/>
                <w:i w:val="false"/>
                <w:color w:val="000000"/>
                <w:sz w:val="20"/>
              </w:rPr>
              <w:t>
Бюджеттік бағдарламалардың әкімшісі</w:t>
            </w:r>
          </w:p>
          <w:bookmarkEnd w:id="323"/>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bl>
    <w:bookmarkStart w:name="z377" w:id="324"/>
    <w:p>
      <w:pPr>
        <w:spacing w:after="0"/>
        <w:ind w:left="0"/>
        <w:jc w:val="left"/>
      </w:pPr>
      <w:r>
        <w:rPr>
          <w:rFonts w:ascii="Times New Roman"/>
          <w:b/>
          <w:i w:val="false"/>
          <w:color w:val="000000"/>
        </w:rPr>
        <w:t xml:space="preserve"> 2024 жылға арналған Қарасай ауылдық округінің бюджеті</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5"/>
          <w:p>
            <w:pPr>
              <w:spacing w:after="20"/>
              <w:ind w:left="20"/>
              <w:jc w:val="both"/>
            </w:pPr>
            <w:r>
              <w:rPr>
                <w:rFonts w:ascii="Times New Roman"/>
                <w:b w:val="false"/>
                <w:i w:val="false"/>
                <w:color w:val="000000"/>
                <w:sz w:val="20"/>
              </w:rPr>
              <w:t xml:space="preserve">
Сомасы, </w:t>
            </w:r>
          </w:p>
          <w:bookmarkEnd w:id="32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26"/>
          <w:p>
            <w:pPr>
              <w:spacing w:after="20"/>
              <w:ind w:left="20"/>
              <w:jc w:val="both"/>
            </w:pPr>
            <w:r>
              <w:rPr>
                <w:rFonts w:ascii="Times New Roman"/>
                <w:b w:val="false"/>
                <w:i w:val="false"/>
                <w:color w:val="000000"/>
                <w:sz w:val="20"/>
              </w:rPr>
              <w:t>
Бюджеттік бағдарламалардың әкімшісі</w:t>
            </w:r>
          </w:p>
          <w:bookmarkEnd w:id="326"/>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8- қосымша</w:t>
            </w:r>
          </w:p>
        </w:tc>
      </w:tr>
    </w:tbl>
    <w:bookmarkStart w:name="z386" w:id="327"/>
    <w:p>
      <w:pPr>
        <w:spacing w:after="0"/>
        <w:ind w:left="0"/>
        <w:jc w:val="left"/>
      </w:pPr>
      <w:r>
        <w:rPr>
          <w:rFonts w:ascii="Times New Roman"/>
          <w:b/>
          <w:i w:val="false"/>
          <w:color w:val="000000"/>
        </w:rPr>
        <w:t xml:space="preserve"> 2024 жылға арналған Қарасу ауылдық округінің бюджеті</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8"/>
          <w:p>
            <w:pPr>
              <w:spacing w:after="20"/>
              <w:ind w:left="20"/>
              <w:jc w:val="both"/>
            </w:pPr>
            <w:r>
              <w:rPr>
                <w:rFonts w:ascii="Times New Roman"/>
                <w:b w:val="false"/>
                <w:i w:val="false"/>
                <w:color w:val="000000"/>
                <w:sz w:val="20"/>
              </w:rPr>
              <w:t xml:space="preserve">
Сомасы, </w:t>
            </w:r>
          </w:p>
          <w:bookmarkEnd w:id="32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леуметтік және инженерлік инфрақұрылым бойыншаіс-шараларды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9"/>
          <w:p>
            <w:pPr>
              <w:spacing w:after="20"/>
              <w:ind w:left="20"/>
              <w:jc w:val="both"/>
            </w:pPr>
            <w:r>
              <w:rPr>
                <w:rFonts w:ascii="Times New Roman"/>
                <w:b w:val="false"/>
                <w:i w:val="false"/>
                <w:color w:val="000000"/>
                <w:sz w:val="20"/>
              </w:rPr>
              <w:t>
Бюджеттік бағдарламалардың әкімшісі</w:t>
            </w:r>
          </w:p>
          <w:bookmarkEnd w:id="329"/>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шешіміне 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9 - қосымша</w:t>
            </w:r>
          </w:p>
        </w:tc>
      </w:tr>
    </w:tbl>
    <w:bookmarkStart w:name="z395" w:id="330"/>
    <w:p>
      <w:pPr>
        <w:spacing w:after="0"/>
        <w:ind w:left="0"/>
        <w:jc w:val="left"/>
      </w:pPr>
      <w:r>
        <w:rPr>
          <w:rFonts w:ascii="Times New Roman"/>
          <w:b/>
          <w:i w:val="false"/>
          <w:color w:val="000000"/>
        </w:rPr>
        <w:t xml:space="preserve"> 2024 жылға арналған Қасық ауылдық округінің бюджеті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1"/>
          <w:p>
            <w:pPr>
              <w:spacing w:after="20"/>
              <w:ind w:left="20"/>
              <w:jc w:val="both"/>
            </w:pPr>
            <w:r>
              <w:rPr>
                <w:rFonts w:ascii="Times New Roman"/>
                <w:b w:val="false"/>
                <w:i w:val="false"/>
                <w:color w:val="000000"/>
                <w:sz w:val="20"/>
              </w:rPr>
              <w:t xml:space="preserve">
Сомасы, </w:t>
            </w:r>
          </w:p>
          <w:bookmarkEnd w:id="33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32"/>
          <w:p>
            <w:pPr>
              <w:spacing w:after="20"/>
              <w:ind w:left="20"/>
              <w:jc w:val="both"/>
            </w:pPr>
            <w:r>
              <w:rPr>
                <w:rFonts w:ascii="Times New Roman"/>
                <w:b w:val="false"/>
                <w:i w:val="false"/>
                <w:color w:val="000000"/>
                <w:sz w:val="20"/>
              </w:rPr>
              <w:t>
Бюджеттік бағдарламалардың әкімшісі</w:t>
            </w:r>
          </w:p>
          <w:bookmarkEnd w:id="332"/>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 қосымша</w:t>
            </w:r>
          </w:p>
        </w:tc>
      </w:tr>
    </w:tbl>
    <w:bookmarkStart w:name="z404" w:id="333"/>
    <w:p>
      <w:pPr>
        <w:spacing w:after="0"/>
        <w:ind w:left="0"/>
        <w:jc w:val="left"/>
      </w:pPr>
      <w:r>
        <w:rPr>
          <w:rFonts w:ascii="Times New Roman"/>
          <w:b/>
          <w:i w:val="false"/>
          <w:color w:val="000000"/>
        </w:rPr>
        <w:t xml:space="preserve"> 2024 жылға арналған Кенен ауылдық округінің бюджеті</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34"/>
          <w:p>
            <w:pPr>
              <w:spacing w:after="20"/>
              <w:ind w:left="20"/>
              <w:jc w:val="both"/>
            </w:pPr>
            <w:r>
              <w:rPr>
                <w:rFonts w:ascii="Times New Roman"/>
                <w:b w:val="false"/>
                <w:i w:val="false"/>
                <w:color w:val="000000"/>
                <w:sz w:val="20"/>
              </w:rPr>
              <w:t xml:space="preserve">
Сомасы, </w:t>
            </w:r>
          </w:p>
          <w:bookmarkEnd w:id="33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5"/>
          <w:p>
            <w:pPr>
              <w:spacing w:after="20"/>
              <w:ind w:left="20"/>
              <w:jc w:val="both"/>
            </w:pPr>
            <w:r>
              <w:rPr>
                <w:rFonts w:ascii="Times New Roman"/>
                <w:b w:val="false"/>
                <w:i w:val="false"/>
                <w:color w:val="000000"/>
                <w:sz w:val="20"/>
              </w:rPr>
              <w:t>
Бюджеттік бағдарламалардың әкімшісі</w:t>
            </w:r>
          </w:p>
          <w:bookmarkEnd w:id="335"/>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11- қосымша</w:t>
            </w:r>
          </w:p>
        </w:tc>
      </w:tr>
    </w:tbl>
    <w:bookmarkStart w:name="z413" w:id="336"/>
    <w:p>
      <w:pPr>
        <w:spacing w:after="0"/>
        <w:ind w:left="0"/>
        <w:jc w:val="left"/>
      </w:pPr>
      <w:r>
        <w:rPr>
          <w:rFonts w:ascii="Times New Roman"/>
          <w:b/>
          <w:i w:val="false"/>
          <w:color w:val="000000"/>
        </w:rPr>
        <w:t xml:space="preserve"> 2024 жылға арналған Қордай ауылдық округінің бюджеті</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37"/>
          <w:p>
            <w:pPr>
              <w:spacing w:after="20"/>
              <w:ind w:left="20"/>
              <w:jc w:val="both"/>
            </w:pPr>
            <w:r>
              <w:rPr>
                <w:rFonts w:ascii="Times New Roman"/>
                <w:b w:val="false"/>
                <w:i w:val="false"/>
                <w:color w:val="000000"/>
                <w:sz w:val="20"/>
              </w:rPr>
              <w:t xml:space="preserve">
Сомасы, </w:t>
            </w:r>
          </w:p>
          <w:bookmarkEnd w:id="33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38"/>
          <w:p>
            <w:pPr>
              <w:spacing w:after="20"/>
              <w:ind w:left="20"/>
              <w:jc w:val="both"/>
            </w:pPr>
            <w:r>
              <w:rPr>
                <w:rFonts w:ascii="Times New Roman"/>
                <w:b w:val="false"/>
                <w:i w:val="false"/>
                <w:color w:val="000000"/>
                <w:sz w:val="20"/>
              </w:rPr>
              <w:t>
Бюджеттік бағдарламалардың әкімшісі</w:t>
            </w:r>
          </w:p>
          <w:bookmarkEnd w:id="338"/>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12- қосымша</w:t>
            </w:r>
          </w:p>
        </w:tc>
      </w:tr>
    </w:tbl>
    <w:bookmarkStart w:name="z422" w:id="339"/>
    <w:p>
      <w:pPr>
        <w:spacing w:after="0"/>
        <w:ind w:left="0"/>
        <w:jc w:val="left"/>
      </w:pPr>
      <w:r>
        <w:rPr>
          <w:rFonts w:ascii="Times New Roman"/>
          <w:b/>
          <w:i w:val="false"/>
          <w:color w:val="000000"/>
        </w:rPr>
        <w:t xml:space="preserve"> 2024 жылға арналған Масаншы ауылдық округінің бюджеті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40"/>
          <w:p>
            <w:pPr>
              <w:spacing w:after="20"/>
              <w:ind w:left="20"/>
              <w:jc w:val="both"/>
            </w:pPr>
            <w:r>
              <w:rPr>
                <w:rFonts w:ascii="Times New Roman"/>
                <w:b w:val="false"/>
                <w:i w:val="false"/>
                <w:color w:val="000000"/>
                <w:sz w:val="20"/>
              </w:rPr>
              <w:t xml:space="preserve">
Сомасы, </w:t>
            </w:r>
          </w:p>
          <w:bookmarkEnd w:id="34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41"/>
          <w:p>
            <w:pPr>
              <w:spacing w:after="20"/>
              <w:ind w:left="20"/>
              <w:jc w:val="both"/>
            </w:pPr>
            <w:r>
              <w:rPr>
                <w:rFonts w:ascii="Times New Roman"/>
                <w:b w:val="false"/>
                <w:i w:val="false"/>
                <w:color w:val="000000"/>
                <w:sz w:val="20"/>
              </w:rPr>
              <w:t>
Бюджеттік бағдарламалардың әкімшісі</w:t>
            </w:r>
          </w:p>
          <w:bookmarkEnd w:id="341"/>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13- қосымша</w:t>
            </w:r>
          </w:p>
        </w:tc>
      </w:tr>
    </w:tbl>
    <w:bookmarkStart w:name="z431" w:id="342"/>
    <w:p>
      <w:pPr>
        <w:spacing w:after="0"/>
        <w:ind w:left="0"/>
        <w:jc w:val="left"/>
      </w:pPr>
      <w:r>
        <w:rPr>
          <w:rFonts w:ascii="Times New Roman"/>
          <w:b/>
          <w:i w:val="false"/>
          <w:color w:val="000000"/>
        </w:rPr>
        <w:t xml:space="preserve"> 2024 жылға арналған Ноғайбай ауылдық округінің бюджеті</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43"/>
          <w:p>
            <w:pPr>
              <w:spacing w:after="20"/>
              <w:ind w:left="20"/>
              <w:jc w:val="both"/>
            </w:pPr>
            <w:r>
              <w:rPr>
                <w:rFonts w:ascii="Times New Roman"/>
                <w:b w:val="false"/>
                <w:i w:val="false"/>
                <w:color w:val="000000"/>
                <w:sz w:val="20"/>
              </w:rPr>
              <w:t xml:space="preserve">
Сомасы, </w:t>
            </w:r>
          </w:p>
          <w:bookmarkEnd w:id="34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леуметтік және инженерлік инфрақұрылым бойыншаіс-шараларды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44"/>
          <w:p>
            <w:pPr>
              <w:spacing w:after="20"/>
              <w:ind w:left="20"/>
              <w:jc w:val="both"/>
            </w:pPr>
            <w:r>
              <w:rPr>
                <w:rFonts w:ascii="Times New Roman"/>
                <w:b w:val="false"/>
                <w:i w:val="false"/>
                <w:color w:val="000000"/>
                <w:sz w:val="20"/>
              </w:rPr>
              <w:t>
Бюджеттік бағдарламалардың әкімшісі</w:t>
            </w:r>
          </w:p>
          <w:bookmarkEnd w:id="344"/>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шешіміне 14 -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14 - қосымша</w:t>
            </w:r>
          </w:p>
        </w:tc>
      </w:tr>
    </w:tbl>
    <w:bookmarkStart w:name="z440" w:id="345"/>
    <w:p>
      <w:pPr>
        <w:spacing w:after="0"/>
        <w:ind w:left="0"/>
        <w:jc w:val="left"/>
      </w:pPr>
      <w:r>
        <w:rPr>
          <w:rFonts w:ascii="Times New Roman"/>
          <w:b/>
          <w:i w:val="false"/>
          <w:color w:val="000000"/>
        </w:rPr>
        <w:t xml:space="preserve"> 2024 жылға арналған Отар ауылдық округінің бюджеті</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46"/>
          <w:p>
            <w:pPr>
              <w:spacing w:after="20"/>
              <w:ind w:left="20"/>
              <w:jc w:val="both"/>
            </w:pPr>
            <w:r>
              <w:rPr>
                <w:rFonts w:ascii="Times New Roman"/>
                <w:b w:val="false"/>
                <w:i w:val="false"/>
                <w:color w:val="000000"/>
                <w:sz w:val="20"/>
              </w:rPr>
              <w:t xml:space="preserve">
Сомасы, </w:t>
            </w:r>
          </w:p>
          <w:bookmarkEnd w:id="34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47"/>
          <w:p>
            <w:pPr>
              <w:spacing w:after="20"/>
              <w:ind w:left="20"/>
              <w:jc w:val="both"/>
            </w:pPr>
            <w:r>
              <w:rPr>
                <w:rFonts w:ascii="Times New Roman"/>
                <w:b w:val="false"/>
                <w:i w:val="false"/>
                <w:color w:val="000000"/>
                <w:sz w:val="20"/>
              </w:rPr>
              <w:t>
Бюджеттік бағдарламалардыңәкімшісі</w:t>
            </w:r>
          </w:p>
          <w:bookmarkEnd w:id="347"/>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15- қосымша</w:t>
            </w:r>
          </w:p>
        </w:tc>
      </w:tr>
    </w:tbl>
    <w:bookmarkStart w:name="z449" w:id="348"/>
    <w:p>
      <w:pPr>
        <w:spacing w:after="0"/>
        <w:ind w:left="0"/>
        <w:jc w:val="left"/>
      </w:pPr>
      <w:r>
        <w:rPr>
          <w:rFonts w:ascii="Times New Roman"/>
          <w:b/>
          <w:i w:val="false"/>
          <w:color w:val="000000"/>
        </w:rPr>
        <w:t xml:space="preserve"> 2024 жылға арналған Сарыбұлақ ауылдық округінің бюджеті</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49"/>
          <w:p>
            <w:pPr>
              <w:spacing w:after="20"/>
              <w:ind w:left="20"/>
              <w:jc w:val="both"/>
            </w:pPr>
            <w:r>
              <w:rPr>
                <w:rFonts w:ascii="Times New Roman"/>
                <w:b w:val="false"/>
                <w:i w:val="false"/>
                <w:color w:val="000000"/>
                <w:sz w:val="20"/>
              </w:rPr>
              <w:t xml:space="preserve">
Сомасы, </w:t>
            </w:r>
          </w:p>
          <w:bookmarkEnd w:id="34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леуметтік және инженерлік инфрақұрылым бойыншаіс-шараларды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50"/>
          <w:p>
            <w:pPr>
              <w:spacing w:after="20"/>
              <w:ind w:left="20"/>
              <w:jc w:val="both"/>
            </w:pPr>
            <w:r>
              <w:rPr>
                <w:rFonts w:ascii="Times New Roman"/>
                <w:b w:val="false"/>
                <w:i w:val="false"/>
                <w:color w:val="000000"/>
                <w:sz w:val="20"/>
              </w:rPr>
              <w:t>
Бюджеттік бағдарламалардың әкімшісі</w:t>
            </w:r>
          </w:p>
          <w:bookmarkEnd w:id="350"/>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16- қосымша</w:t>
            </w:r>
          </w:p>
        </w:tc>
      </w:tr>
    </w:tbl>
    <w:bookmarkStart w:name="z458" w:id="351"/>
    <w:p>
      <w:pPr>
        <w:spacing w:after="0"/>
        <w:ind w:left="0"/>
        <w:jc w:val="left"/>
      </w:pPr>
      <w:r>
        <w:rPr>
          <w:rFonts w:ascii="Times New Roman"/>
          <w:b/>
          <w:i w:val="false"/>
          <w:color w:val="000000"/>
        </w:rPr>
        <w:t xml:space="preserve"> 2024 жылға арналған Сортөбе ауылдық округінің бюджеті</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52"/>
          <w:p>
            <w:pPr>
              <w:spacing w:after="20"/>
              <w:ind w:left="20"/>
              <w:jc w:val="both"/>
            </w:pPr>
            <w:r>
              <w:rPr>
                <w:rFonts w:ascii="Times New Roman"/>
                <w:b w:val="false"/>
                <w:i w:val="false"/>
                <w:color w:val="000000"/>
                <w:sz w:val="20"/>
              </w:rPr>
              <w:t xml:space="preserve">
Сомасы, </w:t>
            </w:r>
          </w:p>
          <w:bookmarkEnd w:id="35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53"/>
          <w:p>
            <w:pPr>
              <w:spacing w:after="20"/>
              <w:ind w:left="20"/>
              <w:jc w:val="both"/>
            </w:pPr>
            <w:r>
              <w:rPr>
                <w:rFonts w:ascii="Times New Roman"/>
                <w:b w:val="false"/>
                <w:i w:val="false"/>
                <w:color w:val="000000"/>
                <w:sz w:val="20"/>
              </w:rPr>
              <w:t>
Бюджеттік бағдарламалардың әкімшісі</w:t>
            </w:r>
          </w:p>
          <w:bookmarkEnd w:id="353"/>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17- қосымша</w:t>
            </w:r>
          </w:p>
        </w:tc>
      </w:tr>
    </w:tbl>
    <w:bookmarkStart w:name="z467" w:id="354"/>
    <w:p>
      <w:pPr>
        <w:spacing w:after="0"/>
        <w:ind w:left="0"/>
        <w:jc w:val="left"/>
      </w:pPr>
      <w:r>
        <w:rPr>
          <w:rFonts w:ascii="Times New Roman"/>
          <w:b/>
          <w:i w:val="false"/>
          <w:color w:val="000000"/>
        </w:rPr>
        <w:t xml:space="preserve"> 2024 жылға арналған Степное ауылдық округінің бюджеті</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55"/>
          <w:p>
            <w:pPr>
              <w:spacing w:after="20"/>
              <w:ind w:left="20"/>
              <w:jc w:val="both"/>
            </w:pPr>
            <w:r>
              <w:rPr>
                <w:rFonts w:ascii="Times New Roman"/>
                <w:b w:val="false"/>
                <w:i w:val="false"/>
                <w:color w:val="000000"/>
                <w:sz w:val="20"/>
              </w:rPr>
              <w:t xml:space="preserve">
Сомасы, </w:t>
            </w:r>
          </w:p>
          <w:bookmarkEnd w:id="35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леуметтік және инженерлік инфрақұрылым бойыншаіс-шараларды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56"/>
          <w:p>
            <w:pPr>
              <w:spacing w:after="20"/>
              <w:ind w:left="20"/>
              <w:jc w:val="both"/>
            </w:pPr>
            <w:r>
              <w:rPr>
                <w:rFonts w:ascii="Times New Roman"/>
                <w:b w:val="false"/>
                <w:i w:val="false"/>
                <w:color w:val="000000"/>
                <w:sz w:val="20"/>
              </w:rPr>
              <w:t>
Бюджеттік бағдарламалардың әкімшісі</w:t>
            </w:r>
          </w:p>
          <w:bookmarkEnd w:id="356"/>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2024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24-2 шешіміне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18- қосымша</w:t>
            </w:r>
          </w:p>
        </w:tc>
      </w:tr>
    </w:tbl>
    <w:bookmarkStart w:name="z476" w:id="357"/>
    <w:p>
      <w:pPr>
        <w:spacing w:after="0"/>
        <w:ind w:left="0"/>
        <w:jc w:val="left"/>
      </w:pPr>
      <w:r>
        <w:rPr>
          <w:rFonts w:ascii="Times New Roman"/>
          <w:b/>
          <w:i w:val="false"/>
          <w:color w:val="000000"/>
        </w:rPr>
        <w:t xml:space="preserve"> 2024 жылға арналған Сұлутөр ауылдық округінің бюджеті</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58"/>
          <w:p>
            <w:pPr>
              <w:spacing w:after="20"/>
              <w:ind w:left="20"/>
              <w:jc w:val="both"/>
            </w:pPr>
            <w:r>
              <w:rPr>
                <w:rFonts w:ascii="Times New Roman"/>
                <w:b w:val="false"/>
                <w:i w:val="false"/>
                <w:color w:val="000000"/>
                <w:sz w:val="20"/>
              </w:rPr>
              <w:t xml:space="preserve">
Сомасы, </w:t>
            </w:r>
          </w:p>
          <w:bookmarkEnd w:id="35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леуметтік және инженерлік инфрақұрылым бойыншаіс-шараларды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59"/>
          <w:p>
            <w:pPr>
              <w:spacing w:after="20"/>
              <w:ind w:left="20"/>
              <w:jc w:val="both"/>
            </w:pPr>
            <w:r>
              <w:rPr>
                <w:rFonts w:ascii="Times New Roman"/>
                <w:b w:val="false"/>
                <w:i w:val="false"/>
                <w:color w:val="000000"/>
                <w:sz w:val="20"/>
              </w:rPr>
              <w:t>
Бюджеттік бағдарламалардың әкімшісі</w:t>
            </w:r>
          </w:p>
          <w:bookmarkEnd w:id="359"/>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шешіміне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19- қосымша</w:t>
            </w:r>
          </w:p>
        </w:tc>
      </w:tr>
    </w:tbl>
    <w:bookmarkStart w:name="z485" w:id="360"/>
    <w:p>
      <w:pPr>
        <w:spacing w:after="0"/>
        <w:ind w:left="0"/>
        <w:jc w:val="left"/>
      </w:pPr>
      <w:r>
        <w:rPr>
          <w:rFonts w:ascii="Times New Roman"/>
          <w:b/>
          <w:i w:val="false"/>
          <w:color w:val="000000"/>
        </w:rPr>
        <w:t xml:space="preserve"> 2024 жылға арналған Үлкен Сұлутөр ауылдық округінің бюджеті</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61"/>
          <w:p>
            <w:pPr>
              <w:spacing w:after="20"/>
              <w:ind w:left="20"/>
              <w:jc w:val="both"/>
            </w:pPr>
            <w:r>
              <w:rPr>
                <w:rFonts w:ascii="Times New Roman"/>
                <w:b w:val="false"/>
                <w:i w:val="false"/>
                <w:color w:val="000000"/>
                <w:sz w:val="20"/>
              </w:rPr>
              <w:t xml:space="preserve">
Сомасы, </w:t>
            </w:r>
          </w:p>
          <w:bookmarkEnd w:id="36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62"/>
          <w:p>
            <w:pPr>
              <w:spacing w:after="20"/>
              <w:ind w:left="20"/>
              <w:jc w:val="both"/>
            </w:pPr>
            <w:r>
              <w:rPr>
                <w:rFonts w:ascii="Times New Roman"/>
                <w:b w:val="false"/>
                <w:i w:val="false"/>
                <w:color w:val="000000"/>
                <w:sz w:val="20"/>
              </w:rPr>
              <w:t>
Бюджеттік бағдарламалардың әкімшісі</w:t>
            </w:r>
          </w:p>
          <w:bookmarkEnd w:id="362"/>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