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e435" w14:textId="757e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Қордай ауданы ауылдық округтерінің бюджеттері туралы" Қордай аудандық мәслихатының 2023 жылғы 28 желтоқсандағы №17-2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2024 жылғы 20 наурыздағы № 22-2 шешімі</w:t>
      </w:r>
    </w:p>
    <w:p>
      <w:pPr>
        <w:spacing w:after="0"/>
        <w:ind w:left="0"/>
        <w:jc w:val="left"/>
      </w:pPr>
    </w:p>
    <w:bookmarkStart w:name="z7" w:id="0"/>
    <w:p>
      <w:pPr>
        <w:spacing w:after="0"/>
        <w:ind w:left="0"/>
        <w:jc w:val="both"/>
      </w:pPr>
      <w:r>
        <w:rPr>
          <w:rFonts w:ascii="Times New Roman"/>
          <w:b w:val="false"/>
          <w:i w:val="false"/>
          <w:color w:val="000000"/>
          <w:sz w:val="28"/>
        </w:rPr>
        <w:t>
      Қордай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Қордай ауданы ауылдық округтерінің бюджеттері туралы" Қордай аудандық мәслихатының 2023 жылғы 28 желтоқсандағы </w:t>
      </w:r>
      <w:r>
        <w:rPr>
          <w:rFonts w:ascii="Times New Roman"/>
          <w:b w:val="false"/>
          <w:i w:val="false"/>
          <w:color w:val="000000"/>
          <w:sz w:val="28"/>
        </w:rPr>
        <w:t>№17-2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ауылдық округ бюджеттері 1, 2, 3, 4, 5, 6, 7, 8, 9, 10, 11, 12, 13, 14, 15, 16, 17, 18, 19, 20, 21, 22, 23, 24, 25, 26, 27, 28, 29, 30, 31, 32, 33, 34, 35, 36, 37, 38, 39, 40, 41, 42, 43, 44, 45, 46, 47, 48, 49, 50, 51, 52, 53, 54, 55, 56, 57 - қосымшаларына сәйкес, оның ішінде 2024 жылға мынадай көлемдерде бекітілсін:</w:t>
      </w:r>
    </w:p>
    <w:bookmarkEnd w:id="1"/>
    <w:bookmarkStart w:name="z11" w:id="2"/>
    <w:p>
      <w:pPr>
        <w:spacing w:after="0"/>
        <w:ind w:left="0"/>
        <w:jc w:val="both"/>
      </w:pPr>
      <w:r>
        <w:rPr>
          <w:rFonts w:ascii="Times New Roman"/>
          <w:b w:val="false"/>
          <w:i w:val="false"/>
          <w:color w:val="000000"/>
          <w:sz w:val="28"/>
        </w:rPr>
        <w:t>
      1-1. Алға ауылдық округі 2024 жылға:</w:t>
      </w:r>
    </w:p>
    <w:bookmarkEnd w:id="2"/>
    <w:bookmarkStart w:name="z12" w:id="3"/>
    <w:p>
      <w:pPr>
        <w:spacing w:after="0"/>
        <w:ind w:left="0"/>
        <w:jc w:val="both"/>
      </w:pPr>
      <w:r>
        <w:rPr>
          <w:rFonts w:ascii="Times New Roman"/>
          <w:b w:val="false"/>
          <w:i w:val="false"/>
          <w:color w:val="000000"/>
          <w:sz w:val="28"/>
        </w:rPr>
        <w:t>
      1)кірістер – 62 244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3 959 мың теңге;</w:t>
      </w:r>
    </w:p>
    <w:bookmarkEnd w:id="4"/>
    <w:bookmarkStart w:name="z14" w:id="5"/>
    <w:p>
      <w:pPr>
        <w:spacing w:after="0"/>
        <w:ind w:left="0"/>
        <w:jc w:val="both"/>
      </w:pPr>
      <w:r>
        <w:rPr>
          <w:rFonts w:ascii="Times New Roman"/>
          <w:b w:val="false"/>
          <w:i w:val="false"/>
          <w:color w:val="000000"/>
          <w:sz w:val="28"/>
        </w:rPr>
        <w:t>
      салықтық емес түсімдер – 65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 түсімі – 58 220 мың теңге;</w:t>
      </w:r>
    </w:p>
    <w:bookmarkEnd w:id="7"/>
    <w:bookmarkStart w:name="z17" w:id="8"/>
    <w:p>
      <w:pPr>
        <w:spacing w:after="0"/>
        <w:ind w:left="0"/>
        <w:jc w:val="both"/>
      </w:pPr>
      <w:r>
        <w:rPr>
          <w:rFonts w:ascii="Times New Roman"/>
          <w:b w:val="false"/>
          <w:i w:val="false"/>
          <w:color w:val="000000"/>
          <w:sz w:val="28"/>
        </w:rPr>
        <w:t>
      2)шығындар – 62 631 мың теңге;</w:t>
      </w:r>
    </w:p>
    <w:bookmarkEnd w:id="8"/>
    <w:bookmarkStart w:name="z18" w:id="9"/>
    <w:p>
      <w:pPr>
        <w:spacing w:after="0"/>
        <w:ind w:left="0"/>
        <w:jc w:val="both"/>
      </w:pPr>
      <w:r>
        <w:rPr>
          <w:rFonts w:ascii="Times New Roman"/>
          <w:b w:val="false"/>
          <w:i w:val="false"/>
          <w:color w:val="000000"/>
          <w:sz w:val="28"/>
        </w:rPr>
        <w:t>
      3)таза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- 387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387 мың теңге;</w:t>
      </w:r>
    </w:p>
    <w:bookmarkEnd w:id="16"/>
    <w:bookmarkStart w:name="z26" w:id="17"/>
    <w:p>
      <w:pPr>
        <w:spacing w:after="0"/>
        <w:ind w:left="0"/>
        <w:jc w:val="both"/>
      </w:pPr>
      <w:r>
        <w:rPr>
          <w:rFonts w:ascii="Times New Roman"/>
          <w:b w:val="false"/>
          <w:i w:val="false"/>
          <w:color w:val="000000"/>
          <w:sz w:val="28"/>
        </w:rPr>
        <w:t>
      7) бюджет қаражатының пайдаланылатын қалдықтары - 387 мың теңге;</w:t>
      </w:r>
    </w:p>
    <w:bookmarkEnd w:id="17"/>
    <w:bookmarkStart w:name="z27" w:id="18"/>
    <w:p>
      <w:pPr>
        <w:spacing w:after="0"/>
        <w:ind w:left="0"/>
        <w:jc w:val="both"/>
      </w:pPr>
      <w:r>
        <w:rPr>
          <w:rFonts w:ascii="Times New Roman"/>
          <w:b w:val="false"/>
          <w:i w:val="false"/>
          <w:color w:val="000000"/>
          <w:sz w:val="28"/>
        </w:rPr>
        <w:t>
      1-2. Ауқатты ауылдық округі 2024 жылға:</w:t>
      </w:r>
    </w:p>
    <w:bookmarkEnd w:id="18"/>
    <w:bookmarkStart w:name="z28" w:id="19"/>
    <w:p>
      <w:pPr>
        <w:spacing w:after="0"/>
        <w:ind w:left="0"/>
        <w:jc w:val="both"/>
      </w:pPr>
      <w:r>
        <w:rPr>
          <w:rFonts w:ascii="Times New Roman"/>
          <w:b w:val="false"/>
          <w:i w:val="false"/>
          <w:color w:val="000000"/>
          <w:sz w:val="28"/>
        </w:rPr>
        <w:t xml:space="preserve">
      1) кірістер – 135 797 мың теңге, оның ішінде: </w:t>
      </w:r>
    </w:p>
    <w:bookmarkEnd w:id="19"/>
    <w:bookmarkStart w:name="z29" w:id="20"/>
    <w:p>
      <w:pPr>
        <w:spacing w:after="0"/>
        <w:ind w:left="0"/>
        <w:jc w:val="both"/>
      </w:pPr>
      <w:r>
        <w:rPr>
          <w:rFonts w:ascii="Times New Roman"/>
          <w:b w:val="false"/>
          <w:i w:val="false"/>
          <w:color w:val="000000"/>
          <w:sz w:val="28"/>
        </w:rPr>
        <w:t>
      салықтық түсімдер – 35 270 мың теңге;</w:t>
      </w:r>
    </w:p>
    <w:bookmarkEnd w:id="20"/>
    <w:bookmarkStart w:name="z30" w:id="21"/>
    <w:p>
      <w:pPr>
        <w:spacing w:after="0"/>
        <w:ind w:left="0"/>
        <w:jc w:val="both"/>
      </w:pPr>
      <w:r>
        <w:rPr>
          <w:rFonts w:ascii="Times New Roman"/>
          <w:b w:val="false"/>
          <w:i w:val="false"/>
          <w:color w:val="000000"/>
          <w:sz w:val="28"/>
        </w:rPr>
        <w:t>
      салықтық емес түсімдер – 150 мың теңге;</w:t>
      </w:r>
    </w:p>
    <w:bookmarkEnd w:id="21"/>
    <w:bookmarkStart w:name="z31" w:id="2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2"/>
    <w:bookmarkStart w:name="z32" w:id="23"/>
    <w:p>
      <w:pPr>
        <w:spacing w:after="0"/>
        <w:ind w:left="0"/>
        <w:jc w:val="both"/>
      </w:pPr>
      <w:r>
        <w:rPr>
          <w:rFonts w:ascii="Times New Roman"/>
          <w:b w:val="false"/>
          <w:i w:val="false"/>
          <w:color w:val="000000"/>
          <w:sz w:val="28"/>
        </w:rPr>
        <w:t>
      трансферттер түсімі – 100 377 мың теңге;</w:t>
      </w:r>
    </w:p>
    <w:bookmarkEnd w:id="23"/>
    <w:bookmarkStart w:name="z33" w:id="24"/>
    <w:p>
      <w:pPr>
        <w:spacing w:after="0"/>
        <w:ind w:left="0"/>
        <w:jc w:val="both"/>
      </w:pPr>
      <w:r>
        <w:rPr>
          <w:rFonts w:ascii="Times New Roman"/>
          <w:b w:val="false"/>
          <w:i w:val="false"/>
          <w:color w:val="000000"/>
          <w:sz w:val="28"/>
        </w:rPr>
        <w:t>
      2) шығындар – 141 347 мың теңге;</w:t>
      </w:r>
    </w:p>
    <w:bookmarkEnd w:id="24"/>
    <w:bookmarkStart w:name="z34" w:id="25"/>
    <w:p>
      <w:pPr>
        <w:spacing w:after="0"/>
        <w:ind w:left="0"/>
        <w:jc w:val="both"/>
      </w:pPr>
      <w:r>
        <w:rPr>
          <w:rFonts w:ascii="Times New Roman"/>
          <w:b w:val="false"/>
          <w:i w:val="false"/>
          <w:color w:val="000000"/>
          <w:sz w:val="28"/>
        </w:rPr>
        <w:t>
      3) таза бюджеттік кредиттеу – 0 мың теңге, оның ішінде:</w:t>
      </w:r>
    </w:p>
    <w:bookmarkEnd w:id="25"/>
    <w:bookmarkStart w:name="z35" w:id="26"/>
    <w:p>
      <w:pPr>
        <w:spacing w:after="0"/>
        <w:ind w:left="0"/>
        <w:jc w:val="both"/>
      </w:pPr>
      <w:r>
        <w:rPr>
          <w:rFonts w:ascii="Times New Roman"/>
          <w:b w:val="false"/>
          <w:i w:val="false"/>
          <w:color w:val="000000"/>
          <w:sz w:val="28"/>
        </w:rPr>
        <w:t>
      бюджеттік кредиттер – 0 мың теңге;</w:t>
      </w:r>
    </w:p>
    <w:bookmarkEnd w:id="26"/>
    <w:bookmarkStart w:name="z36" w:id="27"/>
    <w:p>
      <w:pPr>
        <w:spacing w:after="0"/>
        <w:ind w:left="0"/>
        <w:jc w:val="both"/>
      </w:pPr>
      <w:r>
        <w:rPr>
          <w:rFonts w:ascii="Times New Roman"/>
          <w:b w:val="false"/>
          <w:i w:val="false"/>
          <w:color w:val="000000"/>
          <w:sz w:val="28"/>
        </w:rPr>
        <w:t>
      бюджеттік кредиттерді өтеу – 0 мың теңге;</w:t>
      </w:r>
    </w:p>
    <w:bookmarkEnd w:id="27"/>
    <w:bookmarkStart w:name="z37" w:id="2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
    <w:bookmarkStart w:name="z38" w:id="29"/>
    <w:p>
      <w:pPr>
        <w:spacing w:after="0"/>
        <w:ind w:left="0"/>
        <w:jc w:val="both"/>
      </w:pPr>
      <w:r>
        <w:rPr>
          <w:rFonts w:ascii="Times New Roman"/>
          <w:b w:val="false"/>
          <w:i w:val="false"/>
          <w:color w:val="000000"/>
          <w:sz w:val="28"/>
        </w:rPr>
        <w:t>
      қаржы активтерін сатып алу – 0 мың теңге;</w:t>
      </w:r>
    </w:p>
    <w:bookmarkEnd w:id="29"/>
    <w:bookmarkStart w:name="z39" w:id="3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
    <w:bookmarkStart w:name="z40" w:id="31"/>
    <w:p>
      <w:pPr>
        <w:spacing w:after="0"/>
        <w:ind w:left="0"/>
        <w:jc w:val="both"/>
      </w:pPr>
      <w:r>
        <w:rPr>
          <w:rFonts w:ascii="Times New Roman"/>
          <w:b w:val="false"/>
          <w:i w:val="false"/>
          <w:color w:val="000000"/>
          <w:sz w:val="28"/>
        </w:rPr>
        <w:t>
      5) бюджет тапшылығы (профициті) – - 5 550 мың теңге;</w:t>
      </w:r>
    </w:p>
    <w:bookmarkEnd w:id="31"/>
    <w:bookmarkStart w:name="z41" w:id="32"/>
    <w:p>
      <w:pPr>
        <w:spacing w:after="0"/>
        <w:ind w:left="0"/>
        <w:jc w:val="both"/>
      </w:pPr>
      <w:r>
        <w:rPr>
          <w:rFonts w:ascii="Times New Roman"/>
          <w:b w:val="false"/>
          <w:i w:val="false"/>
          <w:color w:val="000000"/>
          <w:sz w:val="28"/>
        </w:rPr>
        <w:t>
      6) бюджет тапшылығын қаржыландыру (профицитін пайдалану) – 5 550 мың теңге;</w:t>
      </w:r>
    </w:p>
    <w:bookmarkEnd w:id="32"/>
    <w:bookmarkStart w:name="z42" w:id="33"/>
    <w:p>
      <w:pPr>
        <w:spacing w:after="0"/>
        <w:ind w:left="0"/>
        <w:jc w:val="both"/>
      </w:pPr>
      <w:r>
        <w:rPr>
          <w:rFonts w:ascii="Times New Roman"/>
          <w:b w:val="false"/>
          <w:i w:val="false"/>
          <w:color w:val="000000"/>
          <w:sz w:val="28"/>
        </w:rPr>
        <w:t>
      7) бюджет қаражатының пайдаланылатын қалдықтары - 5 550 мың теңге;</w:t>
      </w:r>
    </w:p>
    <w:bookmarkEnd w:id="33"/>
    <w:bookmarkStart w:name="z43" w:id="34"/>
    <w:p>
      <w:pPr>
        <w:spacing w:after="0"/>
        <w:ind w:left="0"/>
        <w:jc w:val="both"/>
      </w:pPr>
      <w:r>
        <w:rPr>
          <w:rFonts w:ascii="Times New Roman"/>
          <w:b w:val="false"/>
          <w:i w:val="false"/>
          <w:color w:val="000000"/>
          <w:sz w:val="28"/>
        </w:rPr>
        <w:t>
      1-3. Бетқайнар ауылдық округі 2024 жылға:</w:t>
      </w:r>
    </w:p>
    <w:bookmarkEnd w:id="34"/>
    <w:bookmarkStart w:name="z44" w:id="35"/>
    <w:p>
      <w:pPr>
        <w:spacing w:after="0"/>
        <w:ind w:left="0"/>
        <w:jc w:val="both"/>
      </w:pPr>
      <w:r>
        <w:rPr>
          <w:rFonts w:ascii="Times New Roman"/>
          <w:b w:val="false"/>
          <w:i w:val="false"/>
          <w:color w:val="000000"/>
          <w:sz w:val="28"/>
        </w:rPr>
        <w:t xml:space="preserve">
      1)кірістер – 275 124 мың теңге, оның ішінде: </w:t>
      </w:r>
    </w:p>
    <w:bookmarkEnd w:id="35"/>
    <w:bookmarkStart w:name="z45" w:id="36"/>
    <w:p>
      <w:pPr>
        <w:spacing w:after="0"/>
        <w:ind w:left="0"/>
        <w:jc w:val="both"/>
      </w:pPr>
      <w:r>
        <w:rPr>
          <w:rFonts w:ascii="Times New Roman"/>
          <w:b w:val="false"/>
          <w:i w:val="false"/>
          <w:color w:val="000000"/>
          <w:sz w:val="28"/>
        </w:rPr>
        <w:t>
      салықтық түсімдер – 25 656 мың теңге;</w:t>
      </w:r>
    </w:p>
    <w:bookmarkEnd w:id="36"/>
    <w:bookmarkStart w:name="z46" w:id="37"/>
    <w:p>
      <w:pPr>
        <w:spacing w:after="0"/>
        <w:ind w:left="0"/>
        <w:jc w:val="both"/>
      </w:pPr>
      <w:r>
        <w:rPr>
          <w:rFonts w:ascii="Times New Roman"/>
          <w:b w:val="false"/>
          <w:i w:val="false"/>
          <w:color w:val="000000"/>
          <w:sz w:val="28"/>
        </w:rPr>
        <w:t>
      салықтық емес түсімдер – 100 мың теңге;</w:t>
      </w:r>
    </w:p>
    <w:bookmarkEnd w:id="37"/>
    <w:bookmarkStart w:name="z47" w:id="3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8"/>
    <w:bookmarkStart w:name="z48" w:id="39"/>
    <w:p>
      <w:pPr>
        <w:spacing w:after="0"/>
        <w:ind w:left="0"/>
        <w:jc w:val="both"/>
      </w:pPr>
      <w:r>
        <w:rPr>
          <w:rFonts w:ascii="Times New Roman"/>
          <w:b w:val="false"/>
          <w:i w:val="false"/>
          <w:color w:val="000000"/>
          <w:sz w:val="28"/>
        </w:rPr>
        <w:t>
      трансферттер түсімі – 249 368 мың теңге;</w:t>
      </w:r>
    </w:p>
    <w:bookmarkEnd w:id="39"/>
    <w:bookmarkStart w:name="z49" w:id="40"/>
    <w:p>
      <w:pPr>
        <w:spacing w:after="0"/>
        <w:ind w:left="0"/>
        <w:jc w:val="both"/>
      </w:pPr>
      <w:r>
        <w:rPr>
          <w:rFonts w:ascii="Times New Roman"/>
          <w:b w:val="false"/>
          <w:i w:val="false"/>
          <w:color w:val="000000"/>
          <w:sz w:val="28"/>
        </w:rPr>
        <w:t>
      2)шығындар – 279 337 мың теңге;</w:t>
      </w:r>
    </w:p>
    <w:bookmarkEnd w:id="40"/>
    <w:bookmarkStart w:name="z50" w:id="41"/>
    <w:p>
      <w:pPr>
        <w:spacing w:after="0"/>
        <w:ind w:left="0"/>
        <w:jc w:val="both"/>
      </w:pPr>
      <w:r>
        <w:rPr>
          <w:rFonts w:ascii="Times New Roman"/>
          <w:b w:val="false"/>
          <w:i w:val="false"/>
          <w:color w:val="000000"/>
          <w:sz w:val="28"/>
        </w:rPr>
        <w:t>
      3)таза бюджеттік кредиттеу – 0 мың теңге, оның ішінде:</w:t>
      </w:r>
    </w:p>
    <w:bookmarkEnd w:id="41"/>
    <w:bookmarkStart w:name="z51" w:id="42"/>
    <w:p>
      <w:pPr>
        <w:spacing w:after="0"/>
        <w:ind w:left="0"/>
        <w:jc w:val="both"/>
      </w:pPr>
      <w:r>
        <w:rPr>
          <w:rFonts w:ascii="Times New Roman"/>
          <w:b w:val="false"/>
          <w:i w:val="false"/>
          <w:color w:val="000000"/>
          <w:sz w:val="28"/>
        </w:rPr>
        <w:t>
      бюджеттік кредиттер – 0 мың теңге;</w:t>
      </w:r>
    </w:p>
    <w:bookmarkEnd w:id="42"/>
    <w:bookmarkStart w:name="z52" w:id="43"/>
    <w:p>
      <w:pPr>
        <w:spacing w:after="0"/>
        <w:ind w:left="0"/>
        <w:jc w:val="both"/>
      </w:pPr>
      <w:r>
        <w:rPr>
          <w:rFonts w:ascii="Times New Roman"/>
          <w:b w:val="false"/>
          <w:i w:val="false"/>
          <w:color w:val="000000"/>
          <w:sz w:val="28"/>
        </w:rPr>
        <w:t>
      бюджеттік кредиттерді өтеу – 0 мың теңге;</w:t>
      </w:r>
    </w:p>
    <w:bookmarkEnd w:id="43"/>
    <w:bookmarkStart w:name="z53" w:id="4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4"/>
    <w:bookmarkStart w:name="z54" w:id="45"/>
    <w:p>
      <w:pPr>
        <w:spacing w:after="0"/>
        <w:ind w:left="0"/>
        <w:jc w:val="both"/>
      </w:pPr>
      <w:r>
        <w:rPr>
          <w:rFonts w:ascii="Times New Roman"/>
          <w:b w:val="false"/>
          <w:i w:val="false"/>
          <w:color w:val="000000"/>
          <w:sz w:val="28"/>
        </w:rPr>
        <w:t>
      қаржы активтерін сатып алу – 0 мың теңге;</w:t>
      </w:r>
    </w:p>
    <w:bookmarkEnd w:id="45"/>
    <w:bookmarkStart w:name="z55" w:id="4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46"/>
    <w:bookmarkStart w:name="z56" w:id="47"/>
    <w:p>
      <w:pPr>
        <w:spacing w:after="0"/>
        <w:ind w:left="0"/>
        <w:jc w:val="both"/>
      </w:pPr>
      <w:r>
        <w:rPr>
          <w:rFonts w:ascii="Times New Roman"/>
          <w:b w:val="false"/>
          <w:i w:val="false"/>
          <w:color w:val="000000"/>
          <w:sz w:val="28"/>
        </w:rPr>
        <w:t>
      5) бюджет тапшылығы (профициті) – - 4 213 мың теңге;</w:t>
      </w:r>
    </w:p>
    <w:bookmarkEnd w:id="47"/>
    <w:bookmarkStart w:name="z57" w:id="48"/>
    <w:p>
      <w:pPr>
        <w:spacing w:after="0"/>
        <w:ind w:left="0"/>
        <w:jc w:val="both"/>
      </w:pPr>
      <w:r>
        <w:rPr>
          <w:rFonts w:ascii="Times New Roman"/>
          <w:b w:val="false"/>
          <w:i w:val="false"/>
          <w:color w:val="000000"/>
          <w:sz w:val="28"/>
        </w:rPr>
        <w:t>
      6) бюджет тапшылығын қаржыландыру (профицитін пайдалану) – 4 213 мың теңге;</w:t>
      </w:r>
    </w:p>
    <w:bookmarkEnd w:id="48"/>
    <w:bookmarkStart w:name="z58" w:id="49"/>
    <w:p>
      <w:pPr>
        <w:spacing w:after="0"/>
        <w:ind w:left="0"/>
        <w:jc w:val="both"/>
      </w:pPr>
      <w:r>
        <w:rPr>
          <w:rFonts w:ascii="Times New Roman"/>
          <w:b w:val="false"/>
          <w:i w:val="false"/>
          <w:color w:val="000000"/>
          <w:sz w:val="28"/>
        </w:rPr>
        <w:t>
      7) бюджет қаражатының пайдаланылатын қалдықтары- 4 213 мың теңге;</w:t>
      </w:r>
    </w:p>
    <w:bookmarkEnd w:id="49"/>
    <w:bookmarkStart w:name="z59" w:id="50"/>
    <w:p>
      <w:pPr>
        <w:spacing w:after="0"/>
        <w:ind w:left="0"/>
        <w:jc w:val="both"/>
      </w:pPr>
      <w:r>
        <w:rPr>
          <w:rFonts w:ascii="Times New Roman"/>
          <w:b w:val="false"/>
          <w:i w:val="false"/>
          <w:color w:val="000000"/>
          <w:sz w:val="28"/>
        </w:rPr>
        <w:t>
      1-4. Жамбыл ауылдық округі 2024 жылға:</w:t>
      </w:r>
    </w:p>
    <w:bookmarkEnd w:id="50"/>
    <w:bookmarkStart w:name="z60" w:id="51"/>
    <w:p>
      <w:pPr>
        <w:spacing w:after="0"/>
        <w:ind w:left="0"/>
        <w:jc w:val="both"/>
      </w:pPr>
      <w:r>
        <w:rPr>
          <w:rFonts w:ascii="Times New Roman"/>
          <w:b w:val="false"/>
          <w:i w:val="false"/>
          <w:color w:val="000000"/>
          <w:sz w:val="28"/>
        </w:rPr>
        <w:t xml:space="preserve">
      1)кірістер – 128 686 мың теңге, оның ішінде: </w:t>
      </w:r>
    </w:p>
    <w:bookmarkEnd w:id="51"/>
    <w:bookmarkStart w:name="z61" w:id="52"/>
    <w:p>
      <w:pPr>
        <w:spacing w:after="0"/>
        <w:ind w:left="0"/>
        <w:jc w:val="both"/>
      </w:pPr>
      <w:r>
        <w:rPr>
          <w:rFonts w:ascii="Times New Roman"/>
          <w:b w:val="false"/>
          <w:i w:val="false"/>
          <w:color w:val="000000"/>
          <w:sz w:val="28"/>
        </w:rPr>
        <w:t>
      салықтық түсімдер – 25 166 мың теңге;</w:t>
      </w:r>
    </w:p>
    <w:bookmarkEnd w:id="52"/>
    <w:bookmarkStart w:name="z62" w:id="53"/>
    <w:p>
      <w:pPr>
        <w:spacing w:after="0"/>
        <w:ind w:left="0"/>
        <w:jc w:val="both"/>
      </w:pPr>
      <w:r>
        <w:rPr>
          <w:rFonts w:ascii="Times New Roman"/>
          <w:b w:val="false"/>
          <w:i w:val="false"/>
          <w:color w:val="000000"/>
          <w:sz w:val="28"/>
        </w:rPr>
        <w:t>
      салықтық емес түсімдер – 150 мың теңге;</w:t>
      </w:r>
    </w:p>
    <w:bookmarkEnd w:id="53"/>
    <w:bookmarkStart w:name="z63" w:id="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4"/>
    <w:bookmarkStart w:name="z64" w:id="55"/>
    <w:p>
      <w:pPr>
        <w:spacing w:after="0"/>
        <w:ind w:left="0"/>
        <w:jc w:val="both"/>
      </w:pPr>
      <w:r>
        <w:rPr>
          <w:rFonts w:ascii="Times New Roman"/>
          <w:b w:val="false"/>
          <w:i w:val="false"/>
          <w:color w:val="000000"/>
          <w:sz w:val="28"/>
        </w:rPr>
        <w:t>
      трансферттер түсімі – 103 370 мың теңге;</w:t>
      </w:r>
    </w:p>
    <w:bookmarkEnd w:id="55"/>
    <w:bookmarkStart w:name="z65" w:id="56"/>
    <w:p>
      <w:pPr>
        <w:spacing w:after="0"/>
        <w:ind w:left="0"/>
        <w:jc w:val="both"/>
      </w:pPr>
      <w:r>
        <w:rPr>
          <w:rFonts w:ascii="Times New Roman"/>
          <w:b w:val="false"/>
          <w:i w:val="false"/>
          <w:color w:val="000000"/>
          <w:sz w:val="28"/>
        </w:rPr>
        <w:t>
      2)шығындар – 131 430 мың теңге;</w:t>
      </w:r>
    </w:p>
    <w:bookmarkEnd w:id="56"/>
    <w:bookmarkStart w:name="z66" w:id="57"/>
    <w:p>
      <w:pPr>
        <w:spacing w:after="0"/>
        <w:ind w:left="0"/>
        <w:jc w:val="both"/>
      </w:pPr>
      <w:r>
        <w:rPr>
          <w:rFonts w:ascii="Times New Roman"/>
          <w:b w:val="false"/>
          <w:i w:val="false"/>
          <w:color w:val="000000"/>
          <w:sz w:val="28"/>
        </w:rPr>
        <w:t>
      3)таза бюджеттік кредиттеу – 0 мың теңге, оның ішінде:</w:t>
      </w:r>
    </w:p>
    <w:bookmarkEnd w:id="57"/>
    <w:bookmarkStart w:name="z67" w:id="58"/>
    <w:p>
      <w:pPr>
        <w:spacing w:after="0"/>
        <w:ind w:left="0"/>
        <w:jc w:val="both"/>
      </w:pPr>
      <w:r>
        <w:rPr>
          <w:rFonts w:ascii="Times New Roman"/>
          <w:b w:val="false"/>
          <w:i w:val="false"/>
          <w:color w:val="000000"/>
          <w:sz w:val="28"/>
        </w:rPr>
        <w:t>
      бюджеттік кредиттер – 0 мың теңге;</w:t>
      </w:r>
    </w:p>
    <w:bookmarkEnd w:id="58"/>
    <w:bookmarkStart w:name="z68" w:id="59"/>
    <w:p>
      <w:pPr>
        <w:spacing w:after="0"/>
        <w:ind w:left="0"/>
        <w:jc w:val="both"/>
      </w:pPr>
      <w:r>
        <w:rPr>
          <w:rFonts w:ascii="Times New Roman"/>
          <w:b w:val="false"/>
          <w:i w:val="false"/>
          <w:color w:val="000000"/>
          <w:sz w:val="28"/>
        </w:rPr>
        <w:t>
      бюджеттік кредиттерді өтеу – 0 мың теңге;</w:t>
      </w:r>
    </w:p>
    <w:bookmarkEnd w:id="59"/>
    <w:bookmarkStart w:name="z69" w:id="6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0"/>
    <w:bookmarkStart w:name="z70" w:id="61"/>
    <w:p>
      <w:pPr>
        <w:spacing w:after="0"/>
        <w:ind w:left="0"/>
        <w:jc w:val="both"/>
      </w:pPr>
      <w:r>
        <w:rPr>
          <w:rFonts w:ascii="Times New Roman"/>
          <w:b w:val="false"/>
          <w:i w:val="false"/>
          <w:color w:val="000000"/>
          <w:sz w:val="28"/>
        </w:rPr>
        <w:t>
      қаржы активтерін сатып алу – 0 мың теңге;</w:t>
      </w:r>
    </w:p>
    <w:bookmarkEnd w:id="61"/>
    <w:bookmarkStart w:name="z71" w:id="6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62"/>
    <w:bookmarkStart w:name="z72" w:id="63"/>
    <w:p>
      <w:pPr>
        <w:spacing w:after="0"/>
        <w:ind w:left="0"/>
        <w:jc w:val="both"/>
      </w:pPr>
      <w:r>
        <w:rPr>
          <w:rFonts w:ascii="Times New Roman"/>
          <w:b w:val="false"/>
          <w:i w:val="false"/>
          <w:color w:val="000000"/>
          <w:sz w:val="28"/>
        </w:rPr>
        <w:t>
      5) бюджет тапшылығы (профициті) – - 2 744 мың теңге;</w:t>
      </w:r>
    </w:p>
    <w:bookmarkEnd w:id="63"/>
    <w:bookmarkStart w:name="z73" w:id="64"/>
    <w:p>
      <w:pPr>
        <w:spacing w:after="0"/>
        <w:ind w:left="0"/>
        <w:jc w:val="both"/>
      </w:pPr>
      <w:r>
        <w:rPr>
          <w:rFonts w:ascii="Times New Roman"/>
          <w:b w:val="false"/>
          <w:i w:val="false"/>
          <w:color w:val="000000"/>
          <w:sz w:val="28"/>
        </w:rPr>
        <w:t>
      6) бюджет тапшылығын қаржыландыру (профицитін пайдалану) – 2 744 мың теңге;</w:t>
      </w:r>
    </w:p>
    <w:bookmarkEnd w:id="64"/>
    <w:bookmarkStart w:name="z74" w:id="65"/>
    <w:p>
      <w:pPr>
        <w:spacing w:after="0"/>
        <w:ind w:left="0"/>
        <w:jc w:val="both"/>
      </w:pPr>
      <w:r>
        <w:rPr>
          <w:rFonts w:ascii="Times New Roman"/>
          <w:b w:val="false"/>
          <w:i w:val="false"/>
          <w:color w:val="000000"/>
          <w:sz w:val="28"/>
        </w:rPr>
        <w:t>
      7) бюджет қаражатының пайдаланылатын қалдықтары- 2 744 мың теңге;</w:t>
      </w:r>
    </w:p>
    <w:bookmarkEnd w:id="65"/>
    <w:bookmarkStart w:name="z75" w:id="66"/>
    <w:p>
      <w:pPr>
        <w:spacing w:after="0"/>
        <w:ind w:left="0"/>
        <w:jc w:val="both"/>
      </w:pPr>
      <w:r>
        <w:rPr>
          <w:rFonts w:ascii="Times New Roman"/>
          <w:b w:val="false"/>
          <w:i w:val="false"/>
          <w:color w:val="000000"/>
          <w:sz w:val="28"/>
        </w:rPr>
        <w:t>
      1-5. Қақпатас ауылдық округі 2024 жылға:</w:t>
      </w:r>
    </w:p>
    <w:bookmarkEnd w:id="66"/>
    <w:bookmarkStart w:name="z76" w:id="67"/>
    <w:p>
      <w:pPr>
        <w:spacing w:after="0"/>
        <w:ind w:left="0"/>
        <w:jc w:val="both"/>
      </w:pPr>
      <w:r>
        <w:rPr>
          <w:rFonts w:ascii="Times New Roman"/>
          <w:b w:val="false"/>
          <w:i w:val="false"/>
          <w:color w:val="000000"/>
          <w:sz w:val="28"/>
        </w:rPr>
        <w:t xml:space="preserve">
      1)кірістер – 244 396 мың теңге, оның ішінде: </w:t>
      </w:r>
    </w:p>
    <w:bookmarkEnd w:id="67"/>
    <w:bookmarkStart w:name="z77" w:id="68"/>
    <w:p>
      <w:pPr>
        <w:spacing w:after="0"/>
        <w:ind w:left="0"/>
        <w:jc w:val="both"/>
      </w:pPr>
      <w:r>
        <w:rPr>
          <w:rFonts w:ascii="Times New Roman"/>
          <w:b w:val="false"/>
          <w:i w:val="false"/>
          <w:color w:val="000000"/>
          <w:sz w:val="28"/>
        </w:rPr>
        <w:t>
      салықтық түсімдер – 22 824 мың теңге;</w:t>
      </w:r>
    </w:p>
    <w:bookmarkEnd w:id="68"/>
    <w:bookmarkStart w:name="z78" w:id="69"/>
    <w:p>
      <w:pPr>
        <w:spacing w:after="0"/>
        <w:ind w:left="0"/>
        <w:jc w:val="both"/>
      </w:pPr>
      <w:r>
        <w:rPr>
          <w:rFonts w:ascii="Times New Roman"/>
          <w:b w:val="false"/>
          <w:i w:val="false"/>
          <w:color w:val="000000"/>
          <w:sz w:val="28"/>
        </w:rPr>
        <w:t>
      салықтық емес түсімдер – 100 мың теңге;</w:t>
      </w:r>
    </w:p>
    <w:bookmarkEnd w:id="69"/>
    <w:bookmarkStart w:name="z79" w:id="7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0"/>
    <w:bookmarkStart w:name="z80" w:id="71"/>
    <w:p>
      <w:pPr>
        <w:spacing w:after="0"/>
        <w:ind w:left="0"/>
        <w:jc w:val="both"/>
      </w:pPr>
      <w:r>
        <w:rPr>
          <w:rFonts w:ascii="Times New Roman"/>
          <w:b w:val="false"/>
          <w:i w:val="false"/>
          <w:color w:val="000000"/>
          <w:sz w:val="28"/>
        </w:rPr>
        <w:t>
      трансферттер түсімі – 221 472 мың теңге;</w:t>
      </w:r>
    </w:p>
    <w:bookmarkEnd w:id="71"/>
    <w:bookmarkStart w:name="z81" w:id="72"/>
    <w:p>
      <w:pPr>
        <w:spacing w:after="0"/>
        <w:ind w:left="0"/>
        <w:jc w:val="both"/>
      </w:pPr>
      <w:r>
        <w:rPr>
          <w:rFonts w:ascii="Times New Roman"/>
          <w:b w:val="false"/>
          <w:i w:val="false"/>
          <w:color w:val="000000"/>
          <w:sz w:val="28"/>
        </w:rPr>
        <w:t>
      2)шығындар – 244 557 мың теңге;</w:t>
      </w:r>
    </w:p>
    <w:bookmarkEnd w:id="72"/>
    <w:bookmarkStart w:name="z82" w:id="73"/>
    <w:p>
      <w:pPr>
        <w:spacing w:after="0"/>
        <w:ind w:left="0"/>
        <w:jc w:val="both"/>
      </w:pPr>
      <w:r>
        <w:rPr>
          <w:rFonts w:ascii="Times New Roman"/>
          <w:b w:val="false"/>
          <w:i w:val="false"/>
          <w:color w:val="000000"/>
          <w:sz w:val="28"/>
        </w:rPr>
        <w:t>
      3)таза бюджеттік кредиттеу – 0 мың теңге, оның ішінде:</w:t>
      </w:r>
    </w:p>
    <w:bookmarkEnd w:id="73"/>
    <w:bookmarkStart w:name="z83" w:id="74"/>
    <w:p>
      <w:pPr>
        <w:spacing w:after="0"/>
        <w:ind w:left="0"/>
        <w:jc w:val="both"/>
      </w:pPr>
      <w:r>
        <w:rPr>
          <w:rFonts w:ascii="Times New Roman"/>
          <w:b w:val="false"/>
          <w:i w:val="false"/>
          <w:color w:val="000000"/>
          <w:sz w:val="28"/>
        </w:rPr>
        <w:t>
      бюджеттік кредиттер – 0 мың теңге;</w:t>
      </w:r>
    </w:p>
    <w:bookmarkEnd w:id="74"/>
    <w:bookmarkStart w:name="z84" w:id="75"/>
    <w:p>
      <w:pPr>
        <w:spacing w:after="0"/>
        <w:ind w:left="0"/>
        <w:jc w:val="both"/>
      </w:pPr>
      <w:r>
        <w:rPr>
          <w:rFonts w:ascii="Times New Roman"/>
          <w:b w:val="false"/>
          <w:i w:val="false"/>
          <w:color w:val="000000"/>
          <w:sz w:val="28"/>
        </w:rPr>
        <w:t>
      бюджеттік кредиттерді өтеу – 0 мың теңге;</w:t>
      </w:r>
    </w:p>
    <w:bookmarkEnd w:id="75"/>
    <w:bookmarkStart w:name="z85" w:id="7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76"/>
    <w:bookmarkStart w:name="z86" w:id="77"/>
    <w:p>
      <w:pPr>
        <w:spacing w:after="0"/>
        <w:ind w:left="0"/>
        <w:jc w:val="both"/>
      </w:pPr>
      <w:r>
        <w:rPr>
          <w:rFonts w:ascii="Times New Roman"/>
          <w:b w:val="false"/>
          <w:i w:val="false"/>
          <w:color w:val="000000"/>
          <w:sz w:val="28"/>
        </w:rPr>
        <w:t>
      қаржы активтерін сатып алу – 0 мың теңге;</w:t>
      </w:r>
    </w:p>
    <w:bookmarkEnd w:id="77"/>
    <w:bookmarkStart w:name="z87" w:id="7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78"/>
    <w:bookmarkStart w:name="z88" w:id="79"/>
    <w:p>
      <w:pPr>
        <w:spacing w:after="0"/>
        <w:ind w:left="0"/>
        <w:jc w:val="both"/>
      </w:pPr>
      <w:r>
        <w:rPr>
          <w:rFonts w:ascii="Times New Roman"/>
          <w:b w:val="false"/>
          <w:i w:val="false"/>
          <w:color w:val="000000"/>
          <w:sz w:val="28"/>
        </w:rPr>
        <w:t>
      5) бюджет тапшылығы (профициті) – - 161 мың теңге;</w:t>
      </w:r>
    </w:p>
    <w:bookmarkEnd w:id="79"/>
    <w:bookmarkStart w:name="z89" w:id="80"/>
    <w:p>
      <w:pPr>
        <w:spacing w:after="0"/>
        <w:ind w:left="0"/>
        <w:jc w:val="both"/>
      </w:pPr>
      <w:r>
        <w:rPr>
          <w:rFonts w:ascii="Times New Roman"/>
          <w:b w:val="false"/>
          <w:i w:val="false"/>
          <w:color w:val="000000"/>
          <w:sz w:val="28"/>
        </w:rPr>
        <w:t>
      6) бюджет тапшылығын қаржыландыру (профицитін пайдалану) – 161 мың теңге;</w:t>
      </w:r>
    </w:p>
    <w:bookmarkEnd w:id="80"/>
    <w:bookmarkStart w:name="z90" w:id="81"/>
    <w:p>
      <w:pPr>
        <w:spacing w:after="0"/>
        <w:ind w:left="0"/>
        <w:jc w:val="both"/>
      </w:pPr>
      <w:r>
        <w:rPr>
          <w:rFonts w:ascii="Times New Roman"/>
          <w:b w:val="false"/>
          <w:i w:val="false"/>
          <w:color w:val="000000"/>
          <w:sz w:val="28"/>
        </w:rPr>
        <w:t>
      7) бюджет қаражатының пайдаланылатын қалдықтары- 161 мың теңге;</w:t>
      </w:r>
    </w:p>
    <w:bookmarkEnd w:id="81"/>
    <w:bookmarkStart w:name="z91" w:id="82"/>
    <w:p>
      <w:pPr>
        <w:spacing w:after="0"/>
        <w:ind w:left="0"/>
        <w:jc w:val="both"/>
      </w:pPr>
      <w:r>
        <w:rPr>
          <w:rFonts w:ascii="Times New Roman"/>
          <w:b w:val="false"/>
          <w:i w:val="false"/>
          <w:color w:val="000000"/>
          <w:sz w:val="28"/>
        </w:rPr>
        <w:t>
      1-6. Қаракемер ауылдық округі 2024 жылға:</w:t>
      </w:r>
    </w:p>
    <w:bookmarkEnd w:id="82"/>
    <w:bookmarkStart w:name="z92" w:id="83"/>
    <w:p>
      <w:pPr>
        <w:spacing w:after="0"/>
        <w:ind w:left="0"/>
        <w:jc w:val="both"/>
      </w:pPr>
      <w:r>
        <w:rPr>
          <w:rFonts w:ascii="Times New Roman"/>
          <w:b w:val="false"/>
          <w:i w:val="false"/>
          <w:color w:val="000000"/>
          <w:sz w:val="28"/>
        </w:rPr>
        <w:t xml:space="preserve">
      1)кірістер – 99 299 мың теңге, оның ішінде: </w:t>
      </w:r>
    </w:p>
    <w:bookmarkEnd w:id="83"/>
    <w:bookmarkStart w:name="z93" w:id="84"/>
    <w:p>
      <w:pPr>
        <w:spacing w:after="0"/>
        <w:ind w:left="0"/>
        <w:jc w:val="both"/>
      </w:pPr>
      <w:r>
        <w:rPr>
          <w:rFonts w:ascii="Times New Roman"/>
          <w:b w:val="false"/>
          <w:i w:val="false"/>
          <w:color w:val="000000"/>
          <w:sz w:val="28"/>
        </w:rPr>
        <w:t>
      салықтық түсімдер – 19 680 мың теңге;</w:t>
      </w:r>
    </w:p>
    <w:bookmarkEnd w:id="84"/>
    <w:bookmarkStart w:name="z94" w:id="85"/>
    <w:p>
      <w:pPr>
        <w:spacing w:after="0"/>
        <w:ind w:left="0"/>
        <w:jc w:val="both"/>
      </w:pPr>
      <w:r>
        <w:rPr>
          <w:rFonts w:ascii="Times New Roman"/>
          <w:b w:val="false"/>
          <w:i w:val="false"/>
          <w:color w:val="000000"/>
          <w:sz w:val="28"/>
        </w:rPr>
        <w:t>
      салықтық емес түсімдер – 100 мың теңге;</w:t>
      </w:r>
    </w:p>
    <w:bookmarkEnd w:id="85"/>
    <w:bookmarkStart w:name="z95" w:id="8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86"/>
    <w:bookmarkStart w:name="z96" w:id="87"/>
    <w:p>
      <w:pPr>
        <w:spacing w:after="0"/>
        <w:ind w:left="0"/>
        <w:jc w:val="both"/>
      </w:pPr>
      <w:r>
        <w:rPr>
          <w:rFonts w:ascii="Times New Roman"/>
          <w:b w:val="false"/>
          <w:i w:val="false"/>
          <w:color w:val="000000"/>
          <w:sz w:val="28"/>
        </w:rPr>
        <w:t>
      трансферттер түсімі – 79 519 мың теңге;</w:t>
      </w:r>
    </w:p>
    <w:bookmarkEnd w:id="87"/>
    <w:bookmarkStart w:name="z97" w:id="88"/>
    <w:p>
      <w:pPr>
        <w:spacing w:after="0"/>
        <w:ind w:left="0"/>
        <w:jc w:val="both"/>
      </w:pPr>
      <w:r>
        <w:rPr>
          <w:rFonts w:ascii="Times New Roman"/>
          <w:b w:val="false"/>
          <w:i w:val="false"/>
          <w:color w:val="000000"/>
          <w:sz w:val="28"/>
        </w:rPr>
        <w:t>
      2)шығындар – 102 738 мың теңге;</w:t>
      </w:r>
    </w:p>
    <w:bookmarkEnd w:id="88"/>
    <w:bookmarkStart w:name="z98" w:id="89"/>
    <w:p>
      <w:pPr>
        <w:spacing w:after="0"/>
        <w:ind w:left="0"/>
        <w:jc w:val="both"/>
      </w:pPr>
      <w:r>
        <w:rPr>
          <w:rFonts w:ascii="Times New Roman"/>
          <w:b w:val="false"/>
          <w:i w:val="false"/>
          <w:color w:val="000000"/>
          <w:sz w:val="28"/>
        </w:rPr>
        <w:t>
      3)таза бюджеттік кредиттеу – 0 мың теңге, оның ішінде:</w:t>
      </w:r>
    </w:p>
    <w:bookmarkEnd w:id="89"/>
    <w:bookmarkStart w:name="z99" w:id="90"/>
    <w:p>
      <w:pPr>
        <w:spacing w:after="0"/>
        <w:ind w:left="0"/>
        <w:jc w:val="both"/>
      </w:pPr>
      <w:r>
        <w:rPr>
          <w:rFonts w:ascii="Times New Roman"/>
          <w:b w:val="false"/>
          <w:i w:val="false"/>
          <w:color w:val="000000"/>
          <w:sz w:val="28"/>
        </w:rPr>
        <w:t>
      бюджеттік кредиттер – 0 мың теңге;</w:t>
      </w:r>
    </w:p>
    <w:bookmarkEnd w:id="90"/>
    <w:bookmarkStart w:name="z100" w:id="91"/>
    <w:p>
      <w:pPr>
        <w:spacing w:after="0"/>
        <w:ind w:left="0"/>
        <w:jc w:val="both"/>
      </w:pPr>
      <w:r>
        <w:rPr>
          <w:rFonts w:ascii="Times New Roman"/>
          <w:b w:val="false"/>
          <w:i w:val="false"/>
          <w:color w:val="000000"/>
          <w:sz w:val="28"/>
        </w:rPr>
        <w:t>
      бюджеттік кредиттерді өтеу – 0 мың теңге;</w:t>
      </w:r>
    </w:p>
    <w:bookmarkEnd w:id="91"/>
    <w:bookmarkStart w:name="z101" w:id="9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92"/>
    <w:bookmarkStart w:name="z102" w:id="93"/>
    <w:p>
      <w:pPr>
        <w:spacing w:after="0"/>
        <w:ind w:left="0"/>
        <w:jc w:val="both"/>
      </w:pPr>
      <w:r>
        <w:rPr>
          <w:rFonts w:ascii="Times New Roman"/>
          <w:b w:val="false"/>
          <w:i w:val="false"/>
          <w:color w:val="000000"/>
          <w:sz w:val="28"/>
        </w:rPr>
        <w:t>
      қаржы активтерін сатып алу – 0 мың теңге;</w:t>
      </w:r>
    </w:p>
    <w:bookmarkEnd w:id="93"/>
    <w:bookmarkStart w:name="z103" w:id="9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94"/>
    <w:bookmarkStart w:name="z104" w:id="95"/>
    <w:p>
      <w:pPr>
        <w:spacing w:after="0"/>
        <w:ind w:left="0"/>
        <w:jc w:val="both"/>
      </w:pPr>
      <w:r>
        <w:rPr>
          <w:rFonts w:ascii="Times New Roman"/>
          <w:b w:val="false"/>
          <w:i w:val="false"/>
          <w:color w:val="000000"/>
          <w:sz w:val="28"/>
        </w:rPr>
        <w:t>
      5) бюджет тапшылығы (профициті) – - 3 439 мың теңге;</w:t>
      </w:r>
    </w:p>
    <w:bookmarkEnd w:id="95"/>
    <w:bookmarkStart w:name="z105" w:id="96"/>
    <w:p>
      <w:pPr>
        <w:spacing w:after="0"/>
        <w:ind w:left="0"/>
        <w:jc w:val="both"/>
      </w:pPr>
      <w:r>
        <w:rPr>
          <w:rFonts w:ascii="Times New Roman"/>
          <w:b w:val="false"/>
          <w:i w:val="false"/>
          <w:color w:val="000000"/>
          <w:sz w:val="28"/>
        </w:rPr>
        <w:t>
      6) бюджет тапшылығын қаржыландыру (профицитін пайдалану) – 3 439 мың теңге;</w:t>
      </w:r>
    </w:p>
    <w:bookmarkEnd w:id="96"/>
    <w:bookmarkStart w:name="z106" w:id="97"/>
    <w:p>
      <w:pPr>
        <w:spacing w:after="0"/>
        <w:ind w:left="0"/>
        <w:jc w:val="both"/>
      </w:pPr>
      <w:r>
        <w:rPr>
          <w:rFonts w:ascii="Times New Roman"/>
          <w:b w:val="false"/>
          <w:i w:val="false"/>
          <w:color w:val="000000"/>
          <w:sz w:val="28"/>
        </w:rPr>
        <w:t>
      7) бюджет қаражатының пайдаланылатын қалдықтары – 3439 мың теңге;</w:t>
      </w:r>
    </w:p>
    <w:bookmarkEnd w:id="97"/>
    <w:bookmarkStart w:name="z107" w:id="98"/>
    <w:p>
      <w:pPr>
        <w:spacing w:after="0"/>
        <w:ind w:left="0"/>
        <w:jc w:val="both"/>
      </w:pPr>
      <w:r>
        <w:rPr>
          <w:rFonts w:ascii="Times New Roman"/>
          <w:b w:val="false"/>
          <w:i w:val="false"/>
          <w:color w:val="000000"/>
          <w:sz w:val="28"/>
        </w:rPr>
        <w:t>
      1-7. Қарасай ауылдық округі 2024 жылға:</w:t>
      </w:r>
    </w:p>
    <w:bookmarkEnd w:id="98"/>
    <w:bookmarkStart w:name="z108" w:id="99"/>
    <w:p>
      <w:pPr>
        <w:spacing w:after="0"/>
        <w:ind w:left="0"/>
        <w:jc w:val="both"/>
      </w:pPr>
      <w:r>
        <w:rPr>
          <w:rFonts w:ascii="Times New Roman"/>
          <w:b w:val="false"/>
          <w:i w:val="false"/>
          <w:color w:val="000000"/>
          <w:sz w:val="28"/>
        </w:rPr>
        <w:t xml:space="preserve">
      1)кірістер – 79 811 мың теңге, оның ішінде: </w:t>
      </w:r>
    </w:p>
    <w:bookmarkEnd w:id="99"/>
    <w:bookmarkStart w:name="z109" w:id="100"/>
    <w:p>
      <w:pPr>
        <w:spacing w:after="0"/>
        <w:ind w:left="0"/>
        <w:jc w:val="both"/>
      </w:pPr>
      <w:r>
        <w:rPr>
          <w:rFonts w:ascii="Times New Roman"/>
          <w:b w:val="false"/>
          <w:i w:val="false"/>
          <w:color w:val="000000"/>
          <w:sz w:val="28"/>
        </w:rPr>
        <w:t>
      салықтық түсімдер – 10 523 мың теңге;</w:t>
      </w:r>
    </w:p>
    <w:bookmarkEnd w:id="100"/>
    <w:bookmarkStart w:name="z110" w:id="101"/>
    <w:p>
      <w:pPr>
        <w:spacing w:after="0"/>
        <w:ind w:left="0"/>
        <w:jc w:val="both"/>
      </w:pPr>
      <w:r>
        <w:rPr>
          <w:rFonts w:ascii="Times New Roman"/>
          <w:b w:val="false"/>
          <w:i w:val="false"/>
          <w:color w:val="000000"/>
          <w:sz w:val="28"/>
        </w:rPr>
        <w:t>
      салықтық емес түсімдер – 100 мың теңге;</w:t>
      </w:r>
    </w:p>
    <w:bookmarkEnd w:id="101"/>
    <w:bookmarkStart w:name="z111" w:id="1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02"/>
    <w:bookmarkStart w:name="z112" w:id="103"/>
    <w:p>
      <w:pPr>
        <w:spacing w:after="0"/>
        <w:ind w:left="0"/>
        <w:jc w:val="both"/>
      </w:pPr>
      <w:r>
        <w:rPr>
          <w:rFonts w:ascii="Times New Roman"/>
          <w:b w:val="false"/>
          <w:i w:val="false"/>
          <w:color w:val="000000"/>
          <w:sz w:val="28"/>
        </w:rPr>
        <w:t>
      трансферттер түсімі – 69 188 мың теңге;</w:t>
      </w:r>
    </w:p>
    <w:bookmarkEnd w:id="103"/>
    <w:bookmarkStart w:name="z113" w:id="104"/>
    <w:p>
      <w:pPr>
        <w:spacing w:after="0"/>
        <w:ind w:left="0"/>
        <w:jc w:val="both"/>
      </w:pPr>
      <w:r>
        <w:rPr>
          <w:rFonts w:ascii="Times New Roman"/>
          <w:b w:val="false"/>
          <w:i w:val="false"/>
          <w:color w:val="000000"/>
          <w:sz w:val="28"/>
        </w:rPr>
        <w:t>
      2)шығындар – 83 821 мың теңге;</w:t>
      </w:r>
    </w:p>
    <w:bookmarkEnd w:id="104"/>
    <w:bookmarkStart w:name="z114" w:id="105"/>
    <w:p>
      <w:pPr>
        <w:spacing w:after="0"/>
        <w:ind w:left="0"/>
        <w:jc w:val="both"/>
      </w:pPr>
      <w:r>
        <w:rPr>
          <w:rFonts w:ascii="Times New Roman"/>
          <w:b w:val="false"/>
          <w:i w:val="false"/>
          <w:color w:val="000000"/>
          <w:sz w:val="28"/>
        </w:rPr>
        <w:t>
      3)таза бюджеттік кредиттеу – 0 мың теңге, оның ішінде:</w:t>
      </w:r>
    </w:p>
    <w:bookmarkEnd w:id="105"/>
    <w:bookmarkStart w:name="z115" w:id="106"/>
    <w:p>
      <w:pPr>
        <w:spacing w:after="0"/>
        <w:ind w:left="0"/>
        <w:jc w:val="both"/>
      </w:pPr>
      <w:r>
        <w:rPr>
          <w:rFonts w:ascii="Times New Roman"/>
          <w:b w:val="false"/>
          <w:i w:val="false"/>
          <w:color w:val="000000"/>
          <w:sz w:val="28"/>
        </w:rPr>
        <w:t>
      бюджеттік кредиттер – 0 мың теңге;</w:t>
      </w:r>
    </w:p>
    <w:bookmarkEnd w:id="106"/>
    <w:bookmarkStart w:name="z116" w:id="107"/>
    <w:p>
      <w:pPr>
        <w:spacing w:after="0"/>
        <w:ind w:left="0"/>
        <w:jc w:val="both"/>
      </w:pPr>
      <w:r>
        <w:rPr>
          <w:rFonts w:ascii="Times New Roman"/>
          <w:b w:val="false"/>
          <w:i w:val="false"/>
          <w:color w:val="000000"/>
          <w:sz w:val="28"/>
        </w:rPr>
        <w:t>
      бюджеттік кредиттерді өтеу – 0 мың теңге;</w:t>
      </w:r>
    </w:p>
    <w:bookmarkEnd w:id="107"/>
    <w:bookmarkStart w:name="z117" w:id="10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8"/>
    <w:bookmarkStart w:name="z118" w:id="109"/>
    <w:p>
      <w:pPr>
        <w:spacing w:after="0"/>
        <w:ind w:left="0"/>
        <w:jc w:val="both"/>
      </w:pPr>
      <w:r>
        <w:rPr>
          <w:rFonts w:ascii="Times New Roman"/>
          <w:b w:val="false"/>
          <w:i w:val="false"/>
          <w:color w:val="000000"/>
          <w:sz w:val="28"/>
        </w:rPr>
        <w:t>
      қаржы активтерін сатып алу – 0 мың теңге;</w:t>
      </w:r>
    </w:p>
    <w:bookmarkEnd w:id="109"/>
    <w:bookmarkStart w:name="z119" w:id="11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10"/>
    <w:bookmarkStart w:name="z120" w:id="111"/>
    <w:p>
      <w:pPr>
        <w:spacing w:after="0"/>
        <w:ind w:left="0"/>
        <w:jc w:val="both"/>
      </w:pPr>
      <w:r>
        <w:rPr>
          <w:rFonts w:ascii="Times New Roman"/>
          <w:b w:val="false"/>
          <w:i w:val="false"/>
          <w:color w:val="000000"/>
          <w:sz w:val="28"/>
        </w:rPr>
        <w:t>
      5) бюджет тапшылығы (профициті) – - 4 010 мың теңге;</w:t>
      </w:r>
    </w:p>
    <w:bookmarkEnd w:id="111"/>
    <w:bookmarkStart w:name="z121" w:id="112"/>
    <w:p>
      <w:pPr>
        <w:spacing w:after="0"/>
        <w:ind w:left="0"/>
        <w:jc w:val="both"/>
      </w:pPr>
      <w:r>
        <w:rPr>
          <w:rFonts w:ascii="Times New Roman"/>
          <w:b w:val="false"/>
          <w:i w:val="false"/>
          <w:color w:val="000000"/>
          <w:sz w:val="28"/>
        </w:rPr>
        <w:t>
      6) бюджет тапшылығын қаржыландыру (профицитін пайдалану) – 4 010 мың теңге;</w:t>
      </w:r>
    </w:p>
    <w:bookmarkEnd w:id="112"/>
    <w:bookmarkStart w:name="z122" w:id="113"/>
    <w:p>
      <w:pPr>
        <w:spacing w:after="0"/>
        <w:ind w:left="0"/>
        <w:jc w:val="both"/>
      </w:pPr>
      <w:r>
        <w:rPr>
          <w:rFonts w:ascii="Times New Roman"/>
          <w:b w:val="false"/>
          <w:i w:val="false"/>
          <w:color w:val="000000"/>
          <w:sz w:val="28"/>
        </w:rPr>
        <w:t>
      7) бюджет қаражатының пайдаланылатын қалдықтары – 4010 мың теңге;</w:t>
      </w:r>
    </w:p>
    <w:bookmarkEnd w:id="113"/>
    <w:bookmarkStart w:name="z123" w:id="114"/>
    <w:p>
      <w:pPr>
        <w:spacing w:after="0"/>
        <w:ind w:left="0"/>
        <w:jc w:val="both"/>
      </w:pPr>
      <w:r>
        <w:rPr>
          <w:rFonts w:ascii="Times New Roman"/>
          <w:b w:val="false"/>
          <w:i w:val="false"/>
          <w:color w:val="000000"/>
          <w:sz w:val="28"/>
        </w:rPr>
        <w:t>
      1-8. Қарасу ауылдық округі 2024 жылға:</w:t>
      </w:r>
    </w:p>
    <w:bookmarkEnd w:id="114"/>
    <w:bookmarkStart w:name="z124" w:id="115"/>
    <w:p>
      <w:pPr>
        <w:spacing w:after="0"/>
        <w:ind w:left="0"/>
        <w:jc w:val="both"/>
      </w:pPr>
      <w:r>
        <w:rPr>
          <w:rFonts w:ascii="Times New Roman"/>
          <w:b w:val="false"/>
          <w:i w:val="false"/>
          <w:color w:val="000000"/>
          <w:sz w:val="28"/>
        </w:rPr>
        <w:t xml:space="preserve">
      1)кірістер – 219 725 мың теңге, оның ішінде: </w:t>
      </w:r>
    </w:p>
    <w:bookmarkEnd w:id="115"/>
    <w:bookmarkStart w:name="z125" w:id="116"/>
    <w:p>
      <w:pPr>
        <w:spacing w:after="0"/>
        <w:ind w:left="0"/>
        <w:jc w:val="both"/>
      </w:pPr>
      <w:r>
        <w:rPr>
          <w:rFonts w:ascii="Times New Roman"/>
          <w:b w:val="false"/>
          <w:i w:val="false"/>
          <w:color w:val="000000"/>
          <w:sz w:val="28"/>
        </w:rPr>
        <w:t>
      салықтық түсімдер – 28 020 мың теңге;</w:t>
      </w:r>
    </w:p>
    <w:bookmarkEnd w:id="116"/>
    <w:bookmarkStart w:name="z126" w:id="117"/>
    <w:p>
      <w:pPr>
        <w:spacing w:after="0"/>
        <w:ind w:left="0"/>
        <w:jc w:val="both"/>
      </w:pPr>
      <w:r>
        <w:rPr>
          <w:rFonts w:ascii="Times New Roman"/>
          <w:b w:val="false"/>
          <w:i w:val="false"/>
          <w:color w:val="000000"/>
          <w:sz w:val="28"/>
        </w:rPr>
        <w:t>
      салықтық емес түсімдер – 150 мың теңге;</w:t>
      </w:r>
    </w:p>
    <w:bookmarkEnd w:id="117"/>
    <w:bookmarkStart w:name="z127" w:id="11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8"/>
    <w:bookmarkStart w:name="z128" w:id="119"/>
    <w:p>
      <w:pPr>
        <w:spacing w:after="0"/>
        <w:ind w:left="0"/>
        <w:jc w:val="both"/>
      </w:pPr>
      <w:r>
        <w:rPr>
          <w:rFonts w:ascii="Times New Roman"/>
          <w:b w:val="false"/>
          <w:i w:val="false"/>
          <w:color w:val="000000"/>
          <w:sz w:val="28"/>
        </w:rPr>
        <w:t>
      трансферттер түсімі – 191 555 мың теңге;</w:t>
      </w:r>
    </w:p>
    <w:bookmarkEnd w:id="119"/>
    <w:bookmarkStart w:name="z129" w:id="120"/>
    <w:p>
      <w:pPr>
        <w:spacing w:after="0"/>
        <w:ind w:left="0"/>
        <w:jc w:val="both"/>
      </w:pPr>
      <w:r>
        <w:rPr>
          <w:rFonts w:ascii="Times New Roman"/>
          <w:b w:val="false"/>
          <w:i w:val="false"/>
          <w:color w:val="000000"/>
          <w:sz w:val="28"/>
        </w:rPr>
        <w:t>
      2)шығындар – 232 584 мың теңге;</w:t>
      </w:r>
    </w:p>
    <w:bookmarkEnd w:id="120"/>
    <w:bookmarkStart w:name="z130" w:id="121"/>
    <w:p>
      <w:pPr>
        <w:spacing w:after="0"/>
        <w:ind w:left="0"/>
        <w:jc w:val="both"/>
      </w:pPr>
      <w:r>
        <w:rPr>
          <w:rFonts w:ascii="Times New Roman"/>
          <w:b w:val="false"/>
          <w:i w:val="false"/>
          <w:color w:val="000000"/>
          <w:sz w:val="28"/>
        </w:rPr>
        <w:t>
      3)таза бюджеттік кредиттеу – 0 мың теңге, оның ішінде:</w:t>
      </w:r>
    </w:p>
    <w:bookmarkEnd w:id="121"/>
    <w:bookmarkStart w:name="z131" w:id="122"/>
    <w:p>
      <w:pPr>
        <w:spacing w:after="0"/>
        <w:ind w:left="0"/>
        <w:jc w:val="both"/>
      </w:pPr>
      <w:r>
        <w:rPr>
          <w:rFonts w:ascii="Times New Roman"/>
          <w:b w:val="false"/>
          <w:i w:val="false"/>
          <w:color w:val="000000"/>
          <w:sz w:val="28"/>
        </w:rPr>
        <w:t>
      бюджеттік кредиттер – 0 мың теңге;</w:t>
      </w:r>
    </w:p>
    <w:bookmarkEnd w:id="122"/>
    <w:bookmarkStart w:name="z132" w:id="123"/>
    <w:p>
      <w:pPr>
        <w:spacing w:after="0"/>
        <w:ind w:left="0"/>
        <w:jc w:val="both"/>
      </w:pPr>
      <w:r>
        <w:rPr>
          <w:rFonts w:ascii="Times New Roman"/>
          <w:b w:val="false"/>
          <w:i w:val="false"/>
          <w:color w:val="000000"/>
          <w:sz w:val="28"/>
        </w:rPr>
        <w:t>
      бюджеттік кредиттерді өтеу – 0 мың теңге;</w:t>
      </w:r>
    </w:p>
    <w:bookmarkEnd w:id="123"/>
    <w:bookmarkStart w:name="z133" w:id="12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4"/>
    <w:bookmarkStart w:name="z134" w:id="125"/>
    <w:p>
      <w:pPr>
        <w:spacing w:after="0"/>
        <w:ind w:left="0"/>
        <w:jc w:val="both"/>
      </w:pPr>
      <w:r>
        <w:rPr>
          <w:rFonts w:ascii="Times New Roman"/>
          <w:b w:val="false"/>
          <w:i w:val="false"/>
          <w:color w:val="000000"/>
          <w:sz w:val="28"/>
        </w:rPr>
        <w:t>
      қаржы активтерін сатып алу – 0 мың теңге;</w:t>
      </w:r>
    </w:p>
    <w:bookmarkEnd w:id="125"/>
    <w:bookmarkStart w:name="z135" w:id="12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26"/>
    <w:bookmarkStart w:name="z136" w:id="127"/>
    <w:p>
      <w:pPr>
        <w:spacing w:after="0"/>
        <w:ind w:left="0"/>
        <w:jc w:val="both"/>
      </w:pPr>
      <w:r>
        <w:rPr>
          <w:rFonts w:ascii="Times New Roman"/>
          <w:b w:val="false"/>
          <w:i w:val="false"/>
          <w:color w:val="000000"/>
          <w:sz w:val="28"/>
        </w:rPr>
        <w:t>
      5) бюджет тапшылығы (профициті) – - 12 859 мың теңге;</w:t>
      </w:r>
    </w:p>
    <w:bookmarkEnd w:id="127"/>
    <w:bookmarkStart w:name="z137" w:id="128"/>
    <w:p>
      <w:pPr>
        <w:spacing w:after="0"/>
        <w:ind w:left="0"/>
        <w:jc w:val="both"/>
      </w:pPr>
      <w:r>
        <w:rPr>
          <w:rFonts w:ascii="Times New Roman"/>
          <w:b w:val="false"/>
          <w:i w:val="false"/>
          <w:color w:val="000000"/>
          <w:sz w:val="28"/>
        </w:rPr>
        <w:t>
      6) бюджет тапшылығын қаржыландыру (профицитін пайдалану) – 12 859 мың теңге;</w:t>
      </w:r>
    </w:p>
    <w:bookmarkEnd w:id="128"/>
    <w:bookmarkStart w:name="z138" w:id="129"/>
    <w:p>
      <w:pPr>
        <w:spacing w:after="0"/>
        <w:ind w:left="0"/>
        <w:jc w:val="both"/>
      </w:pPr>
      <w:r>
        <w:rPr>
          <w:rFonts w:ascii="Times New Roman"/>
          <w:b w:val="false"/>
          <w:i w:val="false"/>
          <w:color w:val="000000"/>
          <w:sz w:val="28"/>
        </w:rPr>
        <w:t>
      7) бюджет қаражатының пайдаланылатын қалдықтары – 12859 мың теңге;</w:t>
      </w:r>
    </w:p>
    <w:bookmarkEnd w:id="129"/>
    <w:bookmarkStart w:name="z139" w:id="130"/>
    <w:p>
      <w:pPr>
        <w:spacing w:after="0"/>
        <w:ind w:left="0"/>
        <w:jc w:val="both"/>
      </w:pPr>
      <w:r>
        <w:rPr>
          <w:rFonts w:ascii="Times New Roman"/>
          <w:b w:val="false"/>
          <w:i w:val="false"/>
          <w:color w:val="000000"/>
          <w:sz w:val="28"/>
        </w:rPr>
        <w:t>
      1-9. Қасық ауылдық округі 2024 жылға:</w:t>
      </w:r>
    </w:p>
    <w:bookmarkEnd w:id="130"/>
    <w:bookmarkStart w:name="z140" w:id="131"/>
    <w:p>
      <w:pPr>
        <w:spacing w:after="0"/>
        <w:ind w:left="0"/>
        <w:jc w:val="both"/>
      </w:pPr>
      <w:r>
        <w:rPr>
          <w:rFonts w:ascii="Times New Roman"/>
          <w:b w:val="false"/>
          <w:i w:val="false"/>
          <w:color w:val="000000"/>
          <w:sz w:val="28"/>
        </w:rPr>
        <w:t>
      1) кірістер – 77 310 мың теңге, оның ішінде:</w:t>
      </w:r>
    </w:p>
    <w:bookmarkEnd w:id="131"/>
    <w:bookmarkStart w:name="z141" w:id="132"/>
    <w:p>
      <w:pPr>
        <w:spacing w:after="0"/>
        <w:ind w:left="0"/>
        <w:jc w:val="both"/>
      </w:pPr>
      <w:r>
        <w:rPr>
          <w:rFonts w:ascii="Times New Roman"/>
          <w:b w:val="false"/>
          <w:i w:val="false"/>
          <w:color w:val="000000"/>
          <w:sz w:val="28"/>
        </w:rPr>
        <w:t>
      салықтық түсімдер – 21 906 мың теңге;</w:t>
      </w:r>
    </w:p>
    <w:bookmarkEnd w:id="132"/>
    <w:bookmarkStart w:name="z142" w:id="133"/>
    <w:p>
      <w:pPr>
        <w:spacing w:after="0"/>
        <w:ind w:left="0"/>
        <w:jc w:val="both"/>
      </w:pPr>
      <w:r>
        <w:rPr>
          <w:rFonts w:ascii="Times New Roman"/>
          <w:b w:val="false"/>
          <w:i w:val="false"/>
          <w:color w:val="000000"/>
          <w:sz w:val="28"/>
        </w:rPr>
        <w:t>
      салықтық емес түсімдер – 100 мың теңге;</w:t>
      </w:r>
    </w:p>
    <w:bookmarkEnd w:id="133"/>
    <w:bookmarkStart w:name="z143" w:id="13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4"/>
    <w:bookmarkStart w:name="z144" w:id="135"/>
    <w:p>
      <w:pPr>
        <w:spacing w:after="0"/>
        <w:ind w:left="0"/>
        <w:jc w:val="both"/>
      </w:pPr>
      <w:r>
        <w:rPr>
          <w:rFonts w:ascii="Times New Roman"/>
          <w:b w:val="false"/>
          <w:i w:val="false"/>
          <w:color w:val="000000"/>
          <w:sz w:val="28"/>
        </w:rPr>
        <w:t>
      трансферттер түсімі – 55 304 мың теңге;</w:t>
      </w:r>
    </w:p>
    <w:bookmarkEnd w:id="135"/>
    <w:bookmarkStart w:name="z145" w:id="136"/>
    <w:p>
      <w:pPr>
        <w:spacing w:after="0"/>
        <w:ind w:left="0"/>
        <w:jc w:val="both"/>
      </w:pPr>
      <w:r>
        <w:rPr>
          <w:rFonts w:ascii="Times New Roman"/>
          <w:b w:val="false"/>
          <w:i w:val="false"/>
          <w:color w:val="000000"/>
          <w:sz w:val="28"/>
        </w:rPr>
        <w:t>
      2) шығындар – 78 290 мың теңге;</w:t>
      </w:r>
    </w:p>
    <w:bookmarkEnd w:id="136"/>
    <w:bookmarkStart w:name="z146" w:id="137"/>
    <w:p>
      <w:pPr>
        <w:spacing w:after="0"/>
        <w:ind w:left="0"/>
        <w:jc w:val="both"/>
      </w:pPr>
      <w:r>
        <w:rPr>
          <w:rFonts w:ascii="Times New Roman"/>
          <w:b w:val="false"/>
          <w:i w:val="false"/>
          <w:color w:val="000000"/>
          <w:sz w:val="28"/>
        </w:rPr>
        <w:t>
      3) таза бюджеттік кредиттеу – 0 мың теңге, оның ішінде:</w:t>
      </w:r>
    </w:p>
    <w:bookmarkEnd w:id="137"/>
    <w:bookmarkStart w:name="z147" w:id="138"/>
    <w:p>
      <w:pPr>
        <w:spacing w:after="0"/>
        <w:ind w:left="0"/>
        <w:jc w:val="both"/>
      </w:pPr>
      <w:r>
        <w:rPr>
          <w:rFonts w:ascii="Times New Roman"/>
          <w:b w:val="false"/>
          <w:i w:val="false"/>
          <w:color w:val="000000"/>
          <w:sz w:val="28"/>
        </w:rPr>
        <w:t>
      бюджеттік кредиттер – 0 мың теңге;</w:t>
      </w:r>
    </w:p>
    <w:bookmarkEnd w:id="138"/>
    <w:bookmarkStart w:name="z148" w:id="139"/>
    <w:p>
      <w:pPr>
        <w:spacing w:after="0"/>
        <w:ind w:left="0"/>
        <w:jc w:val="both"/>
      </w:pPr>
      <w:r>
        <w:rPr>
          <w:rFonts w:ascii="Times New Roman"/>
          <w:b w:val="false"/>
          <w:i w:val="false"/>
          <w:color w:val="000000"/>
          <w:sz w:val="28"/>
        </w:rPr>
        <w:t>
      бюджеттік кредиттерді өтеу – 0 мың теңге;</w:t>
      </w:r>
    </w:p>
    <w:bookmarkEnd w:id="139"/>
    <w:bookmarkStart w:name="z149" w:id="14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40"/>
    <w:bookmarkStart w:name="z150" w:id="141"/>
    <w:p>
      <w:pPr>
        <w:spacing w:after="0"/>
        <w:ind w:left="0"/>
        <w:jc w:val="both"/>
      </w:pPr>
      <w:r>
        <w:rPr>
          <w:rFonts w:ascii="Times New Roman"/>
          <w:b w:val="false"/>
          <w:i w:val="false"/>
          <w:color w:val="000000"/>
          <w:sz w:val="28"/>
        </w:rPr>
        <w:t>
      қаржы активтерін сатып алу – 0 мың теңге;</w:t>
      </w:r>
    </w:p>
    <w:bookmarkEnd w:id="141"/>
    <w:bookmarkStart w:name="z151" w:id="14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2"/>
    <w:bookmarkStart w:name="z152" w:id="143"/>
    <w:p>
      <w:pPr>
        <w:spacing w:after="0"/>
        <w:ind w:left="0"/>
        <w:jc w:val="both"/>
      </w:pPr>
      <w:r>
        <w:rPr>
          <w:rFonts w:ascii="Times New Roman"/>
          <w:b w:val="false"/>
          <w:i w:val="false"/>
          <w:color w:val="000000"/>
          <w:sz w:val="28"/>
        </w:rPr>
        <w:t>
      5) бюджет тапшылығы (профициті) – - 980 мың теңге;</w:t>
      </w:r>
    </w:p>
    <w:bookmarkEnd w:id="143"/>
    <w:bookmarkStart w:name="z153" w:id="144"/>
    <w:p>
      <w:pPr>
        <w:spacing w:after="0"/>
        <w:ind w:left="0"/>
        <w:jc w:val="both"/>
      </w:pPr>
      <w:r>
        <w:rPr>
          <w:rFonts w:ascii="Times New Roman"/>
          <w:b w:val="false"/>
          <w:i w:val="false"/>
          <w:color w:val="000000"/>
          <w:sz w:val="28"/>
        </w:rPr>
        <w:t>
      6) бюджет тапшылығын қаржыландыру (профицитін пайдалану) – 980 мың теңге;</w:t>
      </w:r>
    </w:p>
    <w:bookmarkEnd w:id="144"/>
    <w:bookmarkStart w:name="z154" w:id="145"/>
    <w:p>
      <w:pPr>
        <w:spacing w:after="0"/>
        <w:ind w:left="0"/>
        <w:jc w:val="both"/>
      </w:pPr>
      <w:r>
        <w:rPr>
          <w:rFonts w:ascii="Times New Roman"/>
          <w:b w:val="false"/>
          <w:i w:val="false"/>
          <w:color w:val="000000"/>
          <w:sz w:val="28"/>
        </w:rPr>
        <w:t>
      7) бюджет қаражатының пайдаланылатын қалдықтары- 980 мың теңге;</w:t>
      </w:r>
    </w:p>
    <w:bookmarkEnd w:id="145"/>
    <w:bookmarkStart w:name="z155" w:id="146"/>
    <w:p>
      <w:pPr>
        <w:spacing w:after="0"/>
        <w:ind w:left="0"/>
        <w:jc w:val="both"/>
      </w:pPr>
      <w:r>
        <w:rPr>
          <w:rFonts w:ascii="Times New Roman"/>
          <w:b w:val="false"/>
          <w:i w:val="false"/>
          <w:color w:val="000000"/>
          <w:sz w:val="28"/>
        </w:rPr>
        <w:t>
      1-10. Кенен ауылдық округі 2024 жылға:</w:t>
      </w:r>
    </w:p>
    <w:bookmarkEnd w:id="146"/>
    <w:bookmarkStart w:name="z156" w:id="147"/>
    <w:p>
      <w:pPr>
        <w:spacing w:after="0"/>
        <w:ind w:left="0"/>
        <w:jc w:val="both"/>
      </w:pPr>
      <w:r>
        <w:rPr>
          <w:rFonts w:ascii="Times New Roman"/>
          <w:b w:val="false"/>
          <w:i w:val="false"/>
          <w:color w:val="000000"/>
          <w:sz w:val="28"/>
        </w:rPr>
        <w:t xml:space="preserve">
      1)кірістер – 44 170 мың теңге, оның ішінде: </w:t>
      </w:r>
    </w:p>
    <w:bookmarkEnd w:id="147"/>
    <w:bookmarkStart w:name="z157" w:id="148"/>
    <w:p>
      <w:pPr>
        <w:spacing w:after="0"/>
        <w:ind w:left="0"/>
        <w:jc w:val="both"/>
      </w:pPr>
      <w:r>
        <w:rPr>
          <w:rFonts w:ascii="Times New Roman"/>
          <w:b w:val="false"/>
          <w:i w:val="false"/>
          <w:color w:val="000000"/>
          <w:sz w:val="28"/>
        </w:rPr>
        <w:t>
      салықтық түсімдер – 13 852 мың теңге;</w:t>
      </w:r>
    </w:p>
    <w:bookmarkEnd w:id="148"/>
    <w:bookmarkStart w:name="z158" w:id="149"/>
    <w:p>
      <w:pPr>
        <w:spacing w:after="0"/>
        <w:ind w:left="0"/>
        <w:jc w:val="both"/>
      </w:pPr>
      <w:r>
        <w:rPr>
          <w:rFonts w:ascii="Times New Roman"/>
          <w:b w:val="false"/>
          <w:i w:val="false"/>
          <w:color w:val="000000"/>
          <w:sz w:val="28"/>
        </w:rPr>
        <w:t>
      салықтық емес түсімдер – 50 мың теңге;</w:t>
      </w:r>
    </w:p>
    <w:bookmarkEnd w:id="149"/>
    <w:bookmarkStart w:name="z159" w:id="15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0"/>
    <w:bookmarkStart w:name="z160" w:id="151"/>
    <w:p>
      <w:pPr>
        <w:spacing w:after="0"/>
        <w:ind w:left="0"/>
        <w:jc w:val="both"/>
      </w:pPr>
      <w:r>
        <w:rPr>
          <w:rFonts w:ascii="Times New Roman"/>
          <w:b w:val="false"/>
          <w:i w:val="false"/>
          <w:color w:val="000000"/>
          <w:sz w:val="28"/>
        </w:rPr>
        <w:t>
      трансферттер түсімі – 30 268 мың теңге;</w:t>
      </w:r>
    </w:p>
    <w:bookmarkEnd w:id="151"/>
    <w:bookmarkStart w:name="z161" w:id="152"/>
    <w:p>
      <w:pPr>
        <w:spacing w:after="0"/>
        <w:ind w:left="0"/>
        <w:jc w:val="both"/>
      </w:pPr>
      <w:r>
        <w:rPr>
          <w:rFonts w:ascii="Times New Roman"/>
          <w:b w:val="false"/>
          <w:i w:val="false"/>
          <w:color w:val="000000"/>
          <w:sz w:val="28"/>
        </w:rPr>
        <w:t>
      2)шығындар – 44 528 мың теңге;</w:t>
      </w:r>
    </w:p>
    <w:bookmarkEnd w:id="152"/>
    <w:bookmarkStart w:name="z162" w:id="153"/>
    <w:p>
      <w:pPr>
        <w:spacing w:after="0"/>
        <w:ind w:left="0"/>
        <w:jc w:val="both"/>
      </w:pPr>
      <w:r>
        <w:rPr>
          <w:rFonts w:ascii="Times New Roman"/>
          <w:b w:val="false"/>
          <w:i w:val="false"/>
          <w:color w:val="000000"/>
          <w:sz w:val="28"/>
        </w:rPr>
        <w:t>
      3)таза бюджеттік кредиттеу – 0 мың теңге, оның ішінде:</w:t>
      </w:r>
    </w:p>
    <w:bookmarkEnd w:id="153"/>
    <w:bookmarkStart w:name="z163" w:id="154"/>
    <w:p>
      <w:pPr>
        <w:spacing w:after="0"/>
        <w:ind w:left="0"/>
        <w:jc w:val="both"/>
      </w:pPr>
      <w:r>
        <w:rPr>
          <w:rFonts w:ascii="Times New Roman"/>
          <w:b w:val="false"/>
          <w:i w:val="false"/>
          <w:color w:val="000000"/>
          <w:sz w:val="28"/>
        </w:rPr>
        <w:t>
      бюджеттік кредиттер – 0 мың теңге;</w:t>
      </w:r>
    </w:p>
    <w:bookmarkEnd w:id="154"/>
    <w:bookmarkStart w:name="z164" w:id="155"/>
    <w:p>
      <w:pPr>
        <w:spacing w:after="0"/>
        <w:ind w:left="0"/>
        <w:jc w:val="both"/>
      </w:pPr>
      <w:r>
        <w:rPr>
          <w:rFonts w:ascii="Times New Roman"/>
          <w:b w:val="false"/>
          <w:i w:val="false"/>
          <w:color w:val="000000"/>
          <w:sz w:val="28"/>
        </w:rPr>
        <w:t>
      бюджеттік кредиттерді өтеу – 0 мың теңге;</w:t>
      </w:r>
    </w:p>
    <w:bookmarkEnd w:id="155"/>
    <w:bookmarkStart w:name="z165" w:id="15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6"/>
    <w:bookmarkStart w:name="z166" w:id="157"/>
    <w:p>
      <w:pPr>
        <w:spacing w:after="0"/>
        <w:ind w:left="0"/>
        <w:jc w:val="both"/>
      </w:pPr>
      <w:r>
        <w:rPr>
          <w:rFonts w:ascii="Times New Roman"/>
          <w:b w:val="false"/>
          <w:i w:val="false"/>
          <w:color w:val="000000"/>
          <w:sz w:val="28"/>
        </w:rPr>
        <w:t>
       қаржы активтерін сатып алу – 0 мың теңге;</w:t>
      </w:r>
    </w:p>
    <w:bookmarkEnd w:id="157"/>
    <w:bookmarkStart w:name="z167" w:id="15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58"/>
    <w:bookmarkStart w:name="z168" w:id="159"/>
    <w:p>
      <w:pPr>
        <w:spacing w:after="0"/>
        <w:ind w:left="0"/>
        <w:jc w:val="both"/>
      </w:pPr>
      <w:r>
        <w:rPr>
          <w:rFonts w:ascii="Times New Roman"/>
          <w:b w:val="false"/>
          <w:i w:val="false"/>
          <w:color w:val="000000"/>
          <w:sz w:val="28"/>
        </w:rPr>
        <w:t>
      5) бюджет тапшылығы (профициті) – -358 мың теңге;</w:t>
      </w:r>
    </w:p>
    <w:bookmarkEnd w:id="159"/>
    <w:bookmarkStart w:name="z169" w:id="160"/>
    <w:p>
      <w:pPr>
        <w:spacing w:after="0"/>
        <w:ind w:left="0"/>
        <w:jc w:val="both"/>
      </w:pPr>
      <w:r>
        <w:rPr>
          <w:rFonts w:ascii="Times New Roman"/>
          <w:b w:val="false"/>
          <w:i w:val="false"/>
          <w:color w:val="000000"/>
          <w:sz w:val="28"/>
        </w:rPr>
        <w:t>
      6) бюджет тапшылығын қаржыландыру (профицитін пайдалану) – 358 мың теңге;</w:t>
      </w:r>
    </w:p>
    <w:bookmarkEnd w:id="160"/>
    <w:bookmarkStart w:name="z170" w:id="161"/>
    <w:p>
      <w:pPr>
        <w:spacing w:after="0"/>
        <w:ind w:left="0"/>
        <w:jc w:val="both"/>
      </w:pPr>
      <w:r>
        <w:rPr>
          <w:rFonts w:ascii="Times New Roman"/>
          <w:b w:val="false"/>
          <w:i w:val="false"/>
          <w:color w:val="000000"/>
          <w:sz w:val="28"/>
        </w:rPr>
        <w:t>
      7) бюджет қаражатының пайдаланылатын қалдықтары- 358 мың теңге;</w:t>
      </w:r>
    </w:p>
    <w:bookmarkEnd w:id="161"/>
    <w:bookmarkStart w:name="z171" w:id="162"/>
    <w:p>
      <w:pPr>
        <w:spacing w:after="0"/>
        <w:ind w:left="0"/>
        <w:jc w:val="both"/>
      </w:pPr>
      <w:r>
        <w:rPr>
          <w:rFonts w:ascii="Times New Roman"/>
          <w:b w:val="false"/>
          <w:i w:val="false"/>
          <w:color w:val="000000"/>
          <w:sz w:val="28"/>
        </w:rPr>
        <w:t>
      1-11. Қордай ауылдық округі 2024 жылға:</w:t>
      </w:r>
    </w:p>
    <w:bookmarkEnd w:id="162"/>
    <w:bookmarkStart w:name="z172" w:id="163"/>
    <w:p>
      <w:pPr>
        <w:spacing w:after="0"/>
        <w:ind w:left="0"/>
        <w:jc w:val="both"/>
      </w:pPr>
      <w:r>
        <w:rPr>
          <w:rFonts w:ascii="Times New Roman"/>
          <w:b w:val="false"/>
          <w:i w:val="false"/>
          <w:color w:val="000000"/>
          <w:sz w:val="28"/>
        </w:rPr>
        <w:t xml:space="preserve">
      1)кірістер – 944 144 мың теңге, оның ішінде: </w:t>
      </w:r>
    </w:p>
    <w:bookmarkEnd w:id="163"/>
    <w:bookmarkStart w:name="z173" w:id="164"/>
    <w:p>
      <w:pPr>
        <w:spacing w:after="0"/>
        <w:ind w:left="0"/>
        <w:jc w:val="both"/>
      </w:pPr>
      <w:r>
        <w:rPr>
          <w:rFonts w:ascii="Times New Roman"/>
          <w:b w:val="false"/>
          <w:i w:val="false"/>
          <w:color w:val="000000"/>
          <w:sz w:val="28"/>
        </w:rPr>
        <w:t>
      салықтық түсімдер – 402 846 мың теңге;</w:t>
      </w:r>
    </w:p>
    <w:bookmarkEnd w:id="164"/>
    <w:bookmarkStart w:name="z174" w:id="165"/>
    <w:p>
      <w:pPr>
        <w:spacing w:after="0"/>
        <w:ind w:left="0"/>
        <w:jc w:val="both"/>
      </w:pPr>
      <w:r>
        <w:rPr>
          <w:rFonts w:ascii="Times New Roman"/>
          <w:b w:val="false"/>
          <w:i w:val="false"/>
          <w:color w:val="000000"/>
          <w:sz w:val="28"/>
        </w:rPr>
        <w:t>
      салықтық емес түсімдер – 400 мың теңге;</w:t>
      </w:r>
    </w:p>
    <w:bookmarkEnd w:id="165"/>
    <w:bookmarkStart w:name="z175" w:id="16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6"/>
    <w:bookmarkStart w:name="z176" w:id="167"/>
    <w:p>
      <w:pPr>
        <w:spacing w:after="0"/>
        <w:ind w:left="0"/>
        <w:jc w:val="both"/>
      </w:pPr>
      <w:r>
        <w:rPr>
          <w:rFonts w:ascii="Times New Roman"/>
          <w:b w:val="false"/>
          <w:i w:val="false"/>
          <w:color w:val="000000"/>
          <w:sz w:val="28"/>
        </w:rPr>
        <w:t>
      трансферттер түсімі – 540 898 мың теңге;</w:t>
      </w:r>
    </w:p>
    <w:bookmarkEnd w:id="167"/>
    <w:bookmarkStart w:name="z177" w:id="168"/>
    <w:p>
      <w:pPr>
        <w:spacing w:after="0"/>
        <w:ind w:left="0"/>
        <w:jc w:val="both"/>
      </w:pPr>
      <w:r>
        <w:rPr>
          <w:rFonts w:ascii="Times New Roman"/>
          <w:b w:val="false"/>
          <w:i w:val="false"/>
          <w:color w:val="000000"/>
          <w:sz w:val="28"/>
        </w:rPr>
        <w:t>
      2)шығындар – 964 798 мың теңге;</w:t>
      </w:r>
    </w:p>
    <w:bookmarkEnd w:id="168"/>
    <w:bookmarkStart w:name="z178" w:id="169"/>
    <w:p>
      <w:pPr>
        <w:spacing w:after="0"/>
        <w:ind w:left="0"/>
        <w:jc w:val="both"/>
      </w:pPr>
      <w:r>
        <w:rPr>
          <w:rFonts w:ascii="Times New Roman"/>
          <w:b w:val="false"/>
          <w:i w:val="false"/>
          <w:color w:val="000000"/>
          <w:sz w:val="28"/>
        </w:rPr>
        <w:t>
      3)таза бюджеттік кредиттеу – 0 мың теңге, оның ішінде:</w:t>
      </w:r>
    </w:p>
    <w:bookmarkEnd w:id="169"/>
    <w:bookmarkStart w:name="z179" w:id="170"/>
    <w:p>
      <w:pPr>
        <w:spacing w:after="0"/>
        <w:ind w:left="0"/>
        <w:jc w:val="both"/>
      </w:pPr>
      <w:r>
        <w:rPr>
          <w:rFonts w:ascii="Times New Roman"/>
          <w:b w:val="false"/>
          <w:i w:val="false"/>
          <w:color w:val="000000"/>
          <w:sz w:val="28"/>
        </w:rPr>
        <w:t>
      бюджеттік кредиттер – 0 мың теңге;</w:t>
      </w:r>
    </w:p>
    <w:bookmarkEnd w:id="170"/>
    <w:bookmarkStart w:name="z180" w:id="171"/>
    <w:p>
      <w:pPr>
        <w:spacing w:after="0"/>
        <w:ind w:left="0"/>
        <w:jc w:val="both"/>
      </w:pPr>
      <w:r>
        <w:rPr>
          <w:rFonts w:ascii="Times New Roman"/>
          <w:b w:val="false"/>
          <w:i w:val="false"/>
          <w:color w:val="000000"/>
          <w:sz w:val="28"/>
        </w:rPr>
        <w:t>
      бюджеттік кредиттерді өтеу – 0 мың теңге;</w:t>
      </w:r>
    </w:p>
    <w:bookmarkEnd w:id="171"/>
    <w:bookmarkStart w:name="z181" w:id="17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2"/>
    <w:bookmarkStart w:name="z182" w:id="173"/>
    <w:p>
      <w:pPr>
        <w:spacing w:after="0"/>
        <w:ind w:left="0"/>
        <w:jc w:val="both"/>
      </w:pPr>
      <w:r>
        <w:rPr>
          <w:rFonts w:ascii="Times New Roman"/>
          <w:b w:val="false"/>
          <w:i w:val="false"/>
          <w:color w:val="000000"/>
          <w:sz w:val="28"/>
        </w:rPr>
        <w:t>
      қаржы активтерін сатып алу – 0 мың теңге;</w:t>
      </w:r>
    </w:p>
    <w:bookmarkEnd w:id="173"/>
    <w:bookmarkStart w:name="z183" w:id="17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74"/>
    <w:bookmarkStart w:name="z184" w:id="175"/>
    <w:p>
      <w:pPr>
        <w:spacing w:after="0"/>
        <w:ind w:left="0"/>
        <w:jc w:val="both"/>
      </w:pPr>
      <w:r>
        <w:rPr>
          <w:rFonts w:ascii="Times New Roman"/>
          <w:b w:val="false"/>
          <w:i w:val="false"/>
          <w:color w:val="000000"/>
          <w:sz w:val="28"/>
        </w:rPr>
        <w:t>
      5) бюджет тапшылығы (профициті) – -20654 мың теңге;</w:t>
      </w:r>
    </w:p>
    <w:bookmarkEnd w:id="175"/>
    <w:bookmarkStart w:name="z185" w:id="176"/>
    <w:p>
      <w:pPr>
        <w:spacing w:after="0"/>
        <w:ind w:left="0"/>
        <w:jc w:val="both"/>
      </w:pPr>
      <w:r>
        <w:rPr>
          <w:rFonts w:ascii="Times New Roman"/>
          <w:b w:val="false"/>
          <w:i w:val="false"/>
          <w:color w:val="000000"/>
          <w:sz w:val="28"/>
        </w:rPr>
        <w:t>
      6) бюджет тапшылығын қаржыландыру (профицитін пайдалану) – 20654 мың теңге;</w:t>
      </w:r>
    </w:p>
    <w:bookmarkEnd w:id="176"/>
    <w:bookmarkStart w:name="z186" w:id="177"/>
    <w:p>
      <w:pPr>
        <w:spacing w:after="0"/>
        <w:ind w:left="0"/>
        <w:jc w:val="both"/>
      </w:pPr>
      <w:r>
        <w:rPr>
          <w:rFonts w:ascii="Times New Roman"/>
          <w:b w:val="false"/>
          <w:i w:val="false"/>
          <w:color w:val="000000"/>
          <w:sz w:val="28"/>
        </w:rPr>
        <w:t>
      7) бюджет қаражатының пайдаланылатын қалдықтары – 20654 мың теңге;</w:t>
      </w:r>
    </w:p>
    <w:bookmarkEnd w:id="177"/>
    <w:bookmarkStart w:name="z187" w:id="178"/>
    <w:p>
      <w:pPr>
        <w:spacing w:after="0"/>
        <w:ind w:left="0"/>
        <w:jc w:val="both"/>
      </w:pPr>
      <w:r>
        <w:rPr>
          <w:rFonts w:ascii="Times New Roman"/>
          <w:b w:val="false"/>
          <w:i w:val="false"/>
          <w:color w:val="000000"/>
          <w:sz w:val="28"/>
        </w:rPr>
        <w:t>
      1-12. Масаншы ауылдық округі 2024 жылға:</w:t>
      </w:r>
    </w:p>
    <w:bookmarkEnd w:id="178"/>
    <w:bookmarkStart w:name="z188" w:id="179"/>
    <w:p>
      <w:pPr>
        <w:spacing w:after="0"/>
        <w:ind w:left="0"/>
        <w:jc w:val="both"/>
      </w:pPr>
      <w:r>
        <w:rPr>
          <w:rFonts w:ascii="Times New Roman"/>
          <w:b w:val="false"/>
          <w:i w:val="false"/>
          <w:color w:val="000000"/>
          <w:sz w:val="28"/>
        </w:rPr>
        <w:t xml:space="preserve">
      1)кірістер – 163 756 мың теңге, оның ішінде: </w:t>
      </w:r>
    </w:p>
    <w:bookmarkEnd w:id="179"/>
    <w:bookmarkStart w:name="z189" w:id="180"/>
    <w:p>
      <w:pPr>
        <w:spacing w:after="0"/>
        <w:ind w:left="0"/>
        <w:jc w:val="both"/>
      </w:pPr>
      <w:r>
        <w:rPr>
          <w:rFonts w:ascii="Times New Roman"/>
          <w:b w:val="false"/>
          <w:i w:val="false"/>
          <w:color w:val="000000"/>
          <w:sz w:val="28"/>
        </w:rPr>
        <w:t>
      салықтық түсімдер – 91 615 мың теңге;</w:t>
      </w:r>
    </w:p>
    <w:bookmarkEnd w:id="180"/>
    <w:bookmarkStart w:name="z190" w:id="181"/>
    <w:p>
      <w:pPr>
        <w:spacing w:after="0"/>
        <w:ind w:left="0"/>
        <w:jc w:val="both"/>
      </w:pPr>
      <w:r>
        <w:rPr>
          <w:rFonts w:ascii="Times New Roman"/>
          <w:b w:val="false"/>
          <w:i w:val="false"/>
          <w:color w:val="000000"/>
          <w:sz w:val="28"/>
        </w:rPr>
        <w:t>
      салықтық емес түсімдер – 200 мың теңге;</w:t>
      </w:r>
    </w:p>
    <w:bookmarkEnd w:id="181"/>
    <w:bookmarkStart w:name="z191" w:id="18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2"/>
    <w:bookmarkStart w:name="z192" w:id="183"/>
    <w:p>
      <w:pPr>
        <w:spacing w:after="0"/>
        <w:ind w:left="0"/>
        <w:jc w:val="both"/>
      </w:pPr>
      <w:r>
        <w:rPr>
          <w:rFonts w:ascii="Times New Roman"/>
          <w:b w:val="false"/>
          <w:i w:val="false"/>
          <w:color w:val="000000"/>
          <w:sz w:val="28"/>
        </w:rPr>
        <w:t xml:space="preserve">
      трансферттер түсімі – 71 941 мың теңге; </w:t>
      </w:r>
    </w:p>
    <w:bookmarkEnd w:id="183"/>
    <w:bookmarkStart w:name="z193" w:id="184"/>
    <w:p>
      <w:pPr>
        <w:spacing w:after="0"/>
        <w:ind w:left="0"/>
        <w:jc w:val="both"/>
      </w:pPr>
      <w:r>
        <w:rPr>
          <w:rFonts w:ascii="Times New Roman"/>
          <w:b w:val="false"/>
          <w:i w:val="false"/>
          <w:color w:val="000000"/>
          <w:sz w:val="28"/>
        </w:rPr>
        <w:t>
      2)шығындар – 172 811 мың теңге;</w:t>
      </w:r>
    </w:p>
    <w:bookmarkEnd w:id="184"/>
    <w:bookmarkStart w:name="z194" w:id="185"/>
    <w:p>
      <w:pPr>
        <w:spacing w:after="0"/>
        <w:ind w:left="0"/>
        <w:jc w:val="both"/>
      </w:pPr>
      <w:r>
        <w:rPr>
          <w:rFonts w:ascii="Times New Roman"/>
          <w:b w:val="false"/>
          <w:i w:val="false"/>
          <w:color w:val="000000"/>
          <w:sz w:val="28"/>
        </w:rPr>
        <w:t>
      3)таза бюджеттік кредиттеу – 0 мың теңге, оның ішінде:</w:t>
      </w:r>
    </w:p>
    <w:bookmarkEnd w:id="185"/>
    <w:bookmarkStart w:name="z195" w:id="186"/>
    <w:p>
      <w:pPr>
        <w:spacing w:after="0"/>
        <w:ind w:left="0"/>
        <w:jc w:val="both"/>
      </w:pPr>
      <w:r>
        <w:rPr>
          <w:rFonts w:ascii="Times New Roman"/>
          <w:b w:val="false"/>
          <w:i w:val="false"/>
          <w:color w:val="000000"/>
          <w:sz w:val="28"/>
        </w:rPr>
        <w:t>
      бюджеттік кредиттер – 0 мың теңге;</w:t>
      </w:r>
    </w:p>
    <w:bookmarkEnd w:id="186"/>
    <w:bookmarkStart w:name="z196" w:id="187"/>
    <w:p>
      <w:pPr>
        <w:spacing w:after="0"/>
        <w:ind w:left="0"/>
        <w:jc w:val="both"/>
      </w:pPr>
      <w:r>
        <w:rPr>
          <w:rFonts w:ascii="Times New Roman"/>
          <w:b w:val="false"/>
          <w:i w:val="false"/>
          <w:color w:val="000000"/>
          <w:sz w:val="28"/>
        </w:rPr>
        <w:t>
      бюджеттік кредиттерді өтеу – 0 мың теңге;</w:t>
      </w:r>
    </w:p>
    <w:bookmarkEnd w:id="187"/>
    <w:bookmarkStart w:name="z197" w:id="18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88"/>
    <w:bookmarkStart w:name="z198" w:id="189"/>
    <w:p>
      <w:pPr>
        <w:spacing w:after="0"/>
        <w:ind w:left="0"/>
        <w:jc w:val="both"/>
      </w:pPr>
      <w:r>
        <w:rPr>
          <w:rFonts w:ascii="Times New Roman"/>
          <w:b w:val="false"/>
          <w:i w:val="false"/>
          <w:color w:val="000000"/>
          <w:sz w:val="28"/>
        </w:rPr>
        <w:t>
      қаржы активтерін сатып алу – 0 мың теңге;</w:t>
      </w:r>
    </w:p>
    <w:bookmarkEnd w:id="189"/>
    <w:bookmarkStart w:name="z199" w:id="19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90"/>
    <w:bookmarkStart w:name="z200" w:id="191"/>
    <w:p>
      <w:pPr>
        <w:spacing w:after="0"/>
        <w:ind w:left="0"/>
        <w:jc w:val="both"/>
      </w:pPr>
      <w:r>
        <w:rPr>
          <w:rFonts w:ascii="Times New Roman"/>
          <w:b w:val="false"/>
          <w:i w:val="false"/>
          <w:color w:val="000000"/>
          <w:sz w:val="28"/>
        </w:rPr>
        <w:t>
      5) бюджет тапшылығы (профициті) – - 9 055 мың теңге;</w:t>
      </w:r>
    </w:p>
    <w:bookmarkEnd w:id="191"/>
    <w:bookmarkStart w:name="z201" w:id="192"/>
    <w:p>
      <w:pPr>
        <w:spacing w:after="0"/>
        <w:ind w:left="0"/>
        <w:jc w:val="both"/>
      </w:pPr>
      <w:r>
        <w:rPr>
          <w:rFonts w:ascii="Times New Roman"/>
          <w:b w:val="false"/>
          <w:i w:val="false"/>
          <w:color w:val="000000"/>
          <w:sz w:val="28"/>
        </w:rPr>
        <w:t xml:space="preserve">
      6) бюджет тапшылығын қаржыландыру (профицитін пайдалану) – 9 055 мың теңге; </w:t>
      </w:r>
    </w:p>
    <w:bookmarkEnd w:id="192"/>
    <w:bookmarkStart w:name="z202" w:id="193"/>
    <w:p>
      <w:pPr>
        <w:spacing w:after="0"/>
        <w:ind w:left="0"/>
        <w:jc w:val="both"/>
      </w:pPr>
      <w:r>
        <w:rPr>
          <w:rFonts w:ascii="Times New Roman"/>
          <w:b w:val="false"/>
          <w:i w:val="false"/>
          <w:color w:val="000000"/>
          <w:sz w:val="28"/>
        </w:rPr>
        <w:t>
      7) бюджет қаражатының пайдаланылатын қалдықтары – 9055 мың теңге;</w:t>
      </w:r>
    </w:p>
    <w:bookmarkEnd w:id="193"/>
    <w:bookmarkStart w:name="z203" w:id="194"/>
    <w:p>
      <w:pPr>
        <w:spacing w:after="0"/>
        <w:ind w:left="0"/>
        <w:jc w:val="both"/>
      </w:pPr>
      <w:r>
        <w:rPr>
          <w:rFonts w:ascii="Times New Roman"/>
          <w:b w:val="false"/>
          <w:i w:val="false"/>
          <w:color w:val="000000"/>
          <w:sz w:val="28"/>
        </w:rPr>
        <w:t>
      1-13. Ноғайбай ауылдық округі 2024 жылға:</w:t>
      </w:r>
    </w:p>
    <w:bookmarkEnd w:id="194"/>
    <w:bookmarkStart w:name="z204" w:id="195"/>
    <w:p>
      <w:pPr>
        <w:spacing w:after="0"/>
        <w:ind w:left="0"/>
        <w:jc w:val="both"/>
      </w:pPr>
      <w:r>
        <w:rPr>
          <w:rFonts w:ascii="Times New Roman"/>
          <w:b w:val="false"/>
          <w:i w:val="false"/>
          <w:color w:val="000000"/>
          <w:sz w:val="28"/>
        </w:rPr>
        <w:t xml:space="preserve">
      1)кірістер – 257 457 мың теңге, оның ішінде: </w:t>
      </w:r>
    </w:p>
    <w:bookmarkEnd w:id="195"/>
    <w:bookmarkStart w:name="z205" w:id="196"/>
    <w:p>
      <w:pPr>
        <w:spacing w:after="0"/>
        <w:ind w:left="0"/>
        <w:jc w:val="both"/>
      </w:pPr>
      <w:r>
        <w:rPr>
          <w:rFonts w:ascii="Times New Roman"/>
          <w:b w:val="false"/>
          <w:i w:val="false"/>
          <w:color w:val="000000"/>
          <w:sz w:val="28"/>
        </w:rPr>
        <w:t>
      салықтық түсімдер – 11 685 мың теңге;</w:t>
      </w:r>
    </w:p>
    <w:bookmarkEnd w:id="196"/>
    <w:bookmarkStart w:name="z206" w:id="197"/>
    <w:p>
      <w:pPr>
        <w:spacing w:after="0"/>
        <w:ind w:left="0"/>
        <w:jc w:val="both"/>
      </w:pPr>
      <w:r>
        <w:rPr>
          <w:rFonts w:ascii="Times New Roman"/>
          <w:b w:val="false"/>
          <w:i w:val="false"/>
          <w:color w:val="000000"/>
          <w:sz w:val="28"/>
        </w:rPr>
        <w:t>
      салықтық емес түсімдер – 100 мың теңге;</w:t>
      </w:r>
    </w:p>
    <w:bookmarkEnd w:id="197"/>
    <w:bookmarkStart w:name="z207" w:id="19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98"/>
    <w:bookmarkStart w:name="z208" w:id="199"/>
    <w:p>
      <w:pPr>
        <w:spacing w:after="0"/>
        <w:ind w:left="0"/>
        <w:jc w:val="both"/>
      </w:pPr>
      <w:r>
        <w:rPr>
          <w:rFonts w:ascii="Times New Roman"/>
          <w:b w:val="false"/>
          <w:i w:val="false"/>
          <w:color w:val="000000"/>
          <w:sz w:val="28"/>
        </w:rPr>
        <w:t xml:space="preserve">
      трансферттер түсімі – 245 672 мың теңге; </w:t>
      </w:r>
    </w:p>
    <w:bookmarkEnd w:id="199"/>
    <w:bookmarkStart w:name="z209" w:id="200"/>
    <w:p>
      <w:pPr>
        <w:spacing w:after="0"/>
        <w:ind w:left="0"/>
        <w:jc w:val="both"/>
      </w:pPr>
      <w:r>
        <w:rPr>
          <w:rFonts w:ascii="Times New Roman"/>
          <w:b w:val="false"/>
          <w:i w:val="false"/>
          <w:color w:val="000000"/>
          <w:sz w:val="28"/>
        </w:rPr>
        <w:t>
      2)шығындар – 258 374 мың теңге;</w:t>
      </w:r>
    </w:p>
    <w:bookmarkEnd w:id="200"/>
    <w:bookmarkStart w:name="z210" w:id="201"/>
    <w:p>
      <w:pPr>
        <w:spacing w:after="0"/>
        <w:ind w:left="0"/>
        <w:jc w:val="both"/>
      </w:pPr>
      <w:r>
        <w:rPr>
          <w:rFonts w:ascii="Times New Roman"/>
          <w:b w:val="false"/>
          <w:i w:val="false"/>
          <w:color w:val="000000"/>
          <w:sz w:val="28"/>
        </w:rPr>
        <w:t>
      3)таза бюджеттік кредиттеу – 0 мың теңге, оның ішінде:</w:t>
      </w:r>
    </w:p>
    <w:bookmarkEnd w:id="201"/>
    <w:bookmarkStart w:name="z211" w:id="202"/>
    <w:p>
      <w:pPr>
        <w:spacing w:after="0"/>
        <w:ind w:left="0"/>
        <w:jc w:val="both"/>
      </w:pPr>
      <w:r>
        <w:rPr>
          <w:rFonts w:ascii="Times New Roman"/>
          <w:b w:val="false"/>
          <w:i w:val="false"/>
          <w:color w:val="000000"/>
          <w:sz w:val="28"/>
        </w:rPr>
        <w:t>
      бюджеттік кредиттер – 0 мың теңге;</w:t>
      </w:r>
    </w:p>
    <w:bookmarkEnd w:id="202"/>
    <w:bookmarkStart w:name="z212" w:id="203"/>
    <w:p>
      <w:pPr>
        <w:spacing w:after="0"/>
        <w:ind w:left="0"/>
        <w:jc w:val="both"/>
      </w:pPr>
      <w:r>
        <w:rPr>
          <w:rFonts w:ascii="Times New Roman"/>
          <w:b w:val="false"/>
          <w:i w:val="false"/>
          <w:color w:val="000000"/>
          <w:sz w:val="28"/>
        </w:rPr>
        <w:t>
      бюджеттік кредиттерді өтеу – 0 мың теңге;</w:t>
      </w:r>
    </w:p>
    <w:bookmarkEnd w:id="203"/>
    <w:bookmarkStart w:name="z213" w:id="20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04"/>
    <w:bookmarkStart w:name="z214" w:id="205"/>
    <w:p>
      <w:pPr>
        <w:spacing w:after="0"/>
        <w:ind w:left="0"/>
        <w:jc w:val="both"/>
      </w:pPr>
      <w:r>
        <w:rPr>
          <w:rFonts w:ascii="Times New Roman"/>
          <w:b w:val="false"/>
          <w:i w:val="false"/>
          <w:color w:val="000000"/>
          <w:sz w:val="28"/>
        </w:rPr>
        <w:t>
      қаржы активтерін сатып алу – 0 мың теңге;</w:t>
      </w:r>
    </w:p>
    <w:bookmarkEnd w:id="205"/>
    <w:bookmarkStart w:name="z215" w:id="20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06"/>
    <w:bookmarkStart w:name="z216" w:id="207"/>
    <w:p>
      <w:pPr>
        <w:spacing w:after="0"/>
        <w:ind w:left="0"/>
        <w:jc w:val="both"/>
      </w:pPr>
      <w:r>
        <w:rPr>
          <w:rFonts w:ascii="Times New Roman"/>
          <w:b w:val="false"/>
          <w:i w:val="false"/>
          <w:color w:val="000000"/>
          <w:sz w:val="28"/>
        </w:rPr>
        <w:t>
      5) бюджет тапшылығы (профициті) – -917 мың теңге;</w:t>
      </w:r>
    </w:p>
    <w:bookmarkEnd w:id="207"/>
    <w:bookmarkStart w:name="z217" w:id="208"/>
    <w:p>
      <w:pPr>
        <w:spacing w:after="0"/>
        <w:ind w:left="0"/>
        <w:jc w:val="both"/>
      </w:pPr>
      <w:r>
        <w:rPr>
          <w:rFonts w:ascii="Times New Roman"/>
          <w:b w:val="false"/>
          <w:i w:val="false"/>
          <w:color w:val="000000"/>
          <w:sz w:val="28"/>
        </w:rPr>
        <w:t xml:space="preserve">
      6) бюджет тапшылығын қаржыландыру (профицитін пайдалану) – 917 мың теңге; </w:t>
      </w:r>
    </w:p>
    <w:bookmarkEnd w:id="208"/>
    <w:bookmarkStart w:name="z218" w:id="209"/>
    <w:p>
      <w:pPr>
        <w:spacing w:after="0"/>
        <w:ind w:left="0"/>
        <w:jc w:val="both"/>
      </w:pPr>
      <w:r>
        <w:rPr>
          <w:rFonts w:ascii="Times New Roman"/>
          <w:b w:val="false"/>
          <w:i w:val="false"/>
          <w:color w:val="000000"/>
          <w:sz w:val="28"/>
        </w:rPr>
        <w:t>
      7) бюджет қаражатының пайдаланылатын қалдықтары- 917 мың теңге;</w:t>
      </w:r>
    </w:p>
    <w:bookmarkEnd w:id="209"/>
    <w:bookmarkStart w:name="z219" w:id="210"/>
    <w:p>
      <w:pPr>
        <w:spacing w:after="0"/>
        <w:ind w:left="0"/>
        <w:jc w:val="both"/>
      </w:pPr>
      <w:r>
        <w:rPr>
          <w:rFonts w:ascii="Times New Roman"/>
          <w:b w:val="false"/>
          <w:i w:val="false"/>
          <w:color w:val="000000"/>
          <w:sz w:val="28"/>
        </w:rPr>
        <w:t>
      1-14. Отар ауылдық округі 2024 жылға:</w:t>
      </w:r>
    </w:p>
    <w:bookmarkEnd w:id="210"/>
    <w:bookmarkStart w:name="z220" w:id="211"/>
    <w:p>
      <w:pPr>
        <w:spacing w:after="0"/>
        <w:ind w:left="0"/>
        <w:jc w:val="both"/>
      </w:pPr>
      <w:r>
        <w:rPr>
          <w:rFonts w:ascii="Times New Roman"/>
          <w:b w:val="false"/>
          <w:i w:val="false"/>
          <w:color w:val="000000"/>
          <w:sz w:val="28"/>
        </w:rPr>
        <w:t xml:space="preserve">
      1)кірістер – 160 076 мың теңге, оның ішінде: </w:t>
      </w:r>
    </w:p>
    <w:bookmarkEnd w:id="211"/>
    <w:bookmarkStart w:name="z221" w:id="212"/>
    <w:p>
      <w:pPr>
        <w:spacing w:after="0"/>
        <w:ind w:left="0"/>
        <w:jc w:val="both"/>
      </w:pPr>
      <w:r>
        <w:rPr>
          <w:rFonts w:ascii="Times New Roman"/>
          <w:b w:val="false"/>
          <w:i w:val="false"/>
          <w:color w:val="000000"/>
          <w:sz w:val="28"/>
        </w:rPr>
        <w:t>
      салықтық түсімдер – 41 070 мың теңге;</w:t>
      </w:r>
    </w:p>
    <w:bookmarkEnd w:id="212"/>
    <w:bookmarkStart w:name="z222" w:id="213"/>
    <w:p>
      <w:pPr>
        <w:spacing w:after="0"/>
        <w:ind w:left="0"/>
        <w:jc w:val="both"/>
      </w:pPr>
      <w:r>
        <w:rPr>
          <w:rFonts w:ascii="Times New Roman"/>
          <w:b w:val="false"/>
          <w:i w:val="false"/>
          <w:color w:val="000000"/>
          <w:sz w:val="28"/>
        </w:rPr>
        <w:t>
      салықтық емес түсімдер – 100 мың теңге;</w:t>
      </w:r>
    </w:p>
    <w:bookmarkEnd w:id="213"/>
    <w:bookmarkStart w:name="z223" w:id="21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4"/>
    <w:bookmarkStart w:name="z224" w:id="215"/>
    <w:p>
      <w:pPr>
        <w:spacing w:after="0"/>
        <w:ind w:left="0"/>
        <w:jc w:val="both"/>
      </w:pPr>
      <w:r>
        <w:rPr>
          <w:rFonts w:ascii="Times New Roman"/>
          <w:b w:val="false"/>
          <w:i w:val="false"/>
          <w:color w:val="000000"/>
          <w:sz w:val="28"/>
        </w:rPr>
        <w:t xml:space="preserve">
      трансферттер түсімі – 118 906 мың теңге; </w:t>
      </w:r>
    </w:p>
    <w:bookmarkEnd w:id="215"/>
    <w:bookmarkStart w:name="z225" w:id="216"/>
    <w:p>
      <w:pPr>
        <w:spacing w:after="0"/>
        <w:ind w:left="0"/>
        <w:jc w:val="both"/>
      </w:pPr>
      <w:r>
        <w:rPr>
          <w:rFonts w:ascii="Times New Roman"/>
          <w:b w:val="false"/>
          <w:i w:val="false"/>
          <w:color w:val="000000"/>
          <w:sz w:val="28"/>
        </w:rPr>
        <w:t>
      2)шығындар – 177 670 мың теңге;</w:t>
      </w:r>
    </w:p>
    <w:bookmarkEnd w:id="216"/>
    <w:bookmarkStart w:name="z226" w:id="217"/>
    <w:p>
      <w:pPr>
        <w:spacing w:after="0"/>
        <w:ind w:left="0"/>
        <w:jc w:val="both"/>
      </w:pPr>
      <w:r>
        <w:rPr>
          <w:rFonts w:ascii="Times New Roman"/>
          <w:b w:val="false"/>
          <w:i w:val="false"/>
          <w:color w:val="000000"/>
          <w:sz w:val="28"/>
        </w:rPr>
        <w:t>
      3)таза бюджеттік кредиттеу – 0 мың теңге, оның ішінде:</w:t>
      </w:r>
    </w:p>
    <w:bookmarkEnd w:id="217"/>
    <w:bookmarkStart w:name="z227" w:id="218"/>
    <w:p>
      <w:pPr>
        <w:spacing w:after="0"/>
        <w:ind w:left="0"/>
        <w:jc w:val="both"/>
      </w:pPr>
      <w:r>
        <w:rPr>
          <w:rFonts w:ascii="Times New Roman"/>
          <w:b w:val="false"/>
          <w:i w:val="false"/>
          <w:color w:val="000000"/>
          <w:sz w:val="28"/>
        </w:rPr>
        <w:t>
      бюджеттік кредиттер – 0 мың теңге;</w:t>
      </w:r>
    </w:p>
    <w:bookmarkEnd w:id="218"/>
    <w:bookmarkStart w:name="z228" w:id="219"/>
    <w:p>
      <w:pPr>
        <w:spacing w:after="0"/>
        <w:ind w:left="0"/>
        <w:jc w:val="both"/>
      </w:pPr>
      <w:r>
        <w:rPr>
          <w:rFonts w:ascii="Times New Roman"/>
          <w:b w:val="false"/>
          <w:i w:val="false"/>
          <w:color w:val="000000"/>
          <w:sz w:val="28"/>
        </w:rPr>
        <w:t>
      бюджеттік кредиттерді өтеу – 0 мың теңге;</w:t>
      </w:r>
    </w:p>
    <w:bookmarkEnd w:id="219"/>
    <w:bookmarkStart w:name="z229" w:id="22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20"/>
    <w:bookmarkStart w:name="z230" w:id="221"/>
    <w:p>
      <w:pPr>
        <w:spacing w:after="0"/>
        <w:ind w:left="0"/>
        <w:jc w:val="both"/>
      </w:pPr>
      <w:r>
        <w:rPr>
          <w:rFonts w:ascii="Times New Roman"/>
          <w:b w:val="false"/>
          <w:i w:val="false"/>
          <w:color w:val="000000"/>
          <w:sz w:val="28"/>
        </w:rPr>
        <w:t>
      қаржы активтерін сатып алу – 0 мың теңге;</w:t>
      </w:r>
    </w:p>
    <w:bookmarkEnd w:id="221"/>
    <w:bookmarkStart w:name="z231" w:id="22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22"/>
    <w:bookmarkStart w:name="z232" w:id="223"/>
    <w:p>
      <w:pPr>
        <w:spacing w:after="0"/>
        <w:ind w:left="0"/>
        <w:jc w:val="both"/>
      </w:pPr>
      <w:r>
        <w:rPr>
          <w:rFonts w:ascii="Times New Roman"/>
          <w:b w:val="false"/>
          <w:i w:val="false"/>
          <w:color w:val="000000"/>
          <w:sz w:val="28"/>
        </w:rPr>
        <w:t>
      5) бюджет тапшылығы (профициті) – -17 594 мың теңге;</w:t>
      </w:r>
    </w:p>
    <w:bookmarkEnd w:id="223"/>
    <w:bookmarkStart w:name="z233" w:id="224"/>
    <w:p>
      <w:pPr>
        <w:spacing w:after="0"/>
        <w:ind w:left="0"/>
        <w:jc w:val="both"/>
      </w:pPr>
      <w:r>
        <w:rPr>
          <w:rFonts w:ascii="Times New Roman"/>
          <w:b w:val="false"/>
          <w:i w:val="false"/>
          <w:color w:val="000000"/>
          <w:sz w:val="28"/>
        </w:rPr>
        <w:t>
      6) бюджет тапшылығын қаржыландыру (профицитін пайдалану) – 17 594 мың теңге;</w:t>
      </w:r>
    </w:p>
    <w:bookmarkEnd w:id="224"/>
    <w:bookmarkStart w:name="z234" w:id="225"/>
    <w:p>
      <w:pPr>
        <w:spacing w:after="0"/>
        <w:ind w:left="0"/>
        <w:jc w:val="both"/>
      </w:pPr>
      <w:r>
        <w:rPr>
          <w:rFonts w:ascii="Times New Roman"/>
          <w:b w:val="false"/>
          <w:i w:val="false"/>
          <w:color w:val="000000"/>
          <w:sz w:val="28"/>
        </w:rPr>
        <w:t>
      7) бюджет қаражатының пайдаланылатын қалдықтары – 17 594 мың теңге;</w:t>
      </w:r>
    </w:p>
    <w:bookmarkEnd w:id="225"/>
    <w:bookmarkStart w:name="z235" w:id="226"/>
    <w:p>
      <w:pPr>
        <w:spacing w:after="0"/>
        <w:ind w:left="0"/>
        <w:jc w:val="both"/>
      </w:pPr>
      <w:r>
        <w:rPr>
          <w:rFonts w:ascii="Times New Roman"/>
          <w:b w:val="false"/>
          <w:i w:val="false"/>
          <w:color w:val="000000"/>
          <w:sz w:val="28"/>
        </w:rPr>
        <w:t>
      1-15. Сарыбулақ ауылдық округі 2024 жылға:</w:t>
      </w:r>
    </w:p>
    <w:bookmarkEnd w:id="226"/>
    <w:bookmarkStart w:name="z236" w:id="227"/>
    <w:p>
      <w:pPr>
        <w:spacing w:after="0"/>
        <w:ind w:left="0"/>
        <w:jc w:val="both"/>
      </w:pPr>
      <w:r>
        <w:rPr>
          <w:rFonts w:ascii="Times New Roman"/>
          <w:b w:val="false"/>
          <w:i w:val="false"/>
          <w:color w:val="000000"/>
          <w:sz w:val="28"/>
        </w:rPr>
        <w:t xml:space="preserve">
      1)кірістер – 187 521 мың теңге, оның ішінде: </w:t>
      </w:r>
    </w:p>
    <w:bookmarkEnd w:id="227"/>
    <w:bookmarkStart w:name="z237" w:id="228"/>
    <w:p>
      <w:pPr>
        <w:spacing w:after="0"/>
        <w:ind w:left="0"/>
        <w:jc w:val="both"/>
      </w:pPr>
      <w:r>
        <w:rPr>
          <w:rFonts w:ascii="Times New Roman"/>
          <w:b w:val="false"/>
          <w:i w:val="false"/>
          <w:color w:val="000000"/>
          <w:sz w:val="28"/>
        </w:rPr>
        <w:t>
      салықтық түсімдер – 38 467 мың теңге;</w:t>
      </w:r>
    </w:p>
    <w:bookmarkEnd w:id="228"/>
    <w:bookmarkStart w:name="z238" w:id="229"/>
    <w:p>
      <w:pPr>
        <w:spacing w:after="0"/>
        <w:ind w:left="0"/>
        <w:jc w:val="both"/>
      </w:pPr>
      <w:r>
        <w:rPr>
          <w:rFonts w:ascii="Times New Roman"/>
          <w:b w:val="false"/>
          <w:i w:val="false"/>
          <w:color w:val="000000"/>
          <w:sz w:val="28"/>
        </w:rPr>
        <w:t>
      салықтық емес түсімдер – 200 мың теңге;</w:t>
      </w:r>
    </w:p>
    <w:bookmarkEnd w:id="229"/>
    <w:bookmarkStart w:name="z239" w:id="2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0"/>
    <w:bookmarkStart w:name="z240" w:id="231"/>
    <w:p>
      <w:pPr>
        <w:spacing w:after="0"/>
        <w:ind w:left="0"/>
        <w:jc w:val="both"/>
      </w:pPr>
      <w:r>
        <w:rPr>
          <w:rFonts w:ascii="Times New Roman"/>
          <w:b w:val="false"/>
          <w:i w:val="false"/>
          <w:color w:val="000000"/>
          <w:sz w:val="28"/>
        </w:rPr>
        <w:t xml:space="preserve">
      трансферттер түсімі – 148 854 мың теңге; </w:t>
      </w:r>
    </w:p>
    <w:bookmarkEnd w:id="231"/>
    <w:bookmarkStart w:name="z241" w:id="232"/>
    <w:p>
      <w:pPr>
        <w:spacing w:after="0"/>
        <w:ind w:left="0"/>
        <w:jc w:val="both"/>
      </w:pPr>
      <w:r>
        <w:rPr>
          <w:rFonts w:ascii="Times New Roman"/>
          <w:b w:val="false"/>
          <w:i w:val="false"/>
          <w:color w:val="000000"/>
          <w:sz w:val="28"/>
        </w:rPr>
        <w:t>
      2)шығындар – 193 457 мың теңге;</w:t>
      </w:r>
    </w:p>
    <w:bookmarkEnd w:id="232"/>
    <w:bookmarkStart w:name="z242" w:id="233"/>
    <w:p>
      <w:pPr>
        <w:spacing w:after="0"/>
        <w:ind w:left="0"/>
        <w:jc w:val="both"/>
      </w:pPr>
      <w:r>
        <w:rPr>
          <w:rFonts w:ascii="Times New Roman"/>
          <w:b w:val="false"/>
          <w:i w:val="false"/>
          <w:color w:val="000000"/>
          <w:sz w:val="28"/>
        </w:rPr>
        <w:t>
      3)таза бюджеттік кредиттеу – 0 мың теңге, оның ішінде:</w:t>
      </w:r>
    </w:p>
    <w:bookmarkEnd w:id="233"/>
    <w:bookmarkStart w:name="z243" w:id="234"/>
    <w:p>
      <w:pPr>
        <w:spacing w:after="0"/>
        <w:ind w:left="0"/>
        <w:jc w:val="both"/>
      </w:pPr>
      <w:r>
        <w:rPr>
          <w:rFonts w:ascii="Times New Roman"/>
          <w:b w:val="false"/>
          <w:i w:val="false"/>
          <w:color w:val="000000"/>
          <w:sz w:val="28"/>
        </w:rPr>
        <w:t>
      бюджеттік кредиттер – 0 мың теңге;</w:t>
      </w:r>
    </w:p>
    <w:bookmarkEnd w:id="234"/>
    <w:bookmarkStart w:name="z244" w:id="235"/>
    <w:p>
      <w:pPr>
        <w:spacing w:after="0"/>
        <w:ind w:left="0"/>
        <w:jc w:val="both"/>
      </w:pPr>
      <w:r>
        <w:rPr>
          <w:rFonts w:ascii="Times New Roman"/>
          <w:b w:val="false"/>
          <w:i w:val="false"/>
          <w:color w:val="000000"/>
          <w:sz w:val="28"/>
        </w:rPr>
        <w:t>
      бюджеттік кредиттерді өтеу – 0 мың теңге;</w:t>
      </w:r>
    </w:p>
    <w:bookmarkEnd w:id="235"/>
    <w:bookmarkStart w:name="z245" w:id="236"/>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36"/>
    <w:bookmarkStart w:name="z246" w:id="237"/>
    <w:p>
      <w:pPr>
        <w:spacing w:after="0"/>
        <w:ind w:left="0"/>
        <w:jc w:val="both"/>
      </w:pPr>
      <w:r>
        <w:rPr>
          <w:rFonts w:ascii="Times New Roman"/>
          <w:b w:val="false"/>
          <w:i w:val="false"/>
          <w:color w:val="000000"/>
          <w:sz w:val="28"/>
        </w:rPr>
        <w:t>
      қаржы активтерін сатып алу – 0 мың теңге;</w:t>
      </w:r>
    </w:p>
    <w:bookmarkEnd w:id="237"/>
    <w:bookmarkStart w:name="z247" w:id="238"/>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38"/>
    <w:bookmarkStart w:name="z248" w:id="239"/>
    <w:p>
      <w:pPr>
        <w:spacing w:after="0"/>
        <w:ind w:left="0"/>
        <w:jc w:val="both"/>
      </w:pPr>
      <w:r>
        <w:rPr>
          <w:rFonts w:ascii="Times New Roman"/>
          <w:b w:val="false"/>
          <w:i w:val="false"/>
          <w:color w:val="000000"/>
          <w:sz w:val="28"/>
        </w:rPr>
        <w:t>
      5) бюджет тапшылығы (профициті) – - 5 936 мың теңге;</w:t>
      </w:r>
    </w:p>
    <w:bookmarkEnd w:id="239"/>
    <w:bookmarkStart w:name="z249" w:id="240"/>
    <w:p>
      <w:pPr>
        <w:spacing w:after="0"/>
        <w:ind w:left="0"/>
        <w:jc w:val="both"/>
      </w:pPr>
      <w:r>
        <w:rPr>
          <w:rFonts w:ascii="Times New Roman"/>
          <w:b w:val="false"/>
          <w:i w:val="false"/>
          <w:color w:val="000000"/>
          <w:sz w:val="28"/>
        </w:rPr>
        <w:t>
      6) бюджет тапшылығын қаржыландыру (профицитін пайдалану) – 5 936 мың теңге;</w:t>
      </w:r>
    </w:p>
    <w:bookmarkEnd w:id="240"/>
    <w:bookmarkStart w:name="z250" w:id="241"/>
    <w:p>
      <w:pPr>
        <w:spacing w:after="0"/>
        <w:ind w:left="0"/>
        <w:jc w:val="both"/>
      </w:pPr>
      <w:r>
        <w:rPr>
          <w:rFonts w:ascii="Times New Roman"/>
          <w:b w:val="false"/>
          <w:i w:val="false"/>
          <w:color w:val="000000"/>
          <w:sz w:val="28"/>
        </w:rPr>
        <w:t>
      7) бюджет қаражатының пайдаланылатын қалдықтары- 5 936 мың теңге;</w:t>
      </w:r>
    </w:p>
    <w:bookmarkEnd w:id="241"/>
    <w:bookmarkStart w:name="z251" w:id="242"/>
    <w:p>
      <w:pPr>
        <w:spacing w:after="0"/>
        <w:ind w:left="0"/>
        <w:jc w:val="both"/>
      </w:pPr>
      <w:r>
        <w:rPr>
          <w:rFonts w:ascii="Times New Roman"/>
          <w:b w:val="false"/>
          <w:i w:val="false"/>
          <w:color w:val="000000"/>
          <w:sz w:val="28"/>
        </w:rPr>
        <w:t>
      1-16. Сортөбе ауылдық округі 2024 жылға:</w:t>
      </w:r>
    </w:p>
    <w:bookmarkEnd w:id="242"/>
    <w:bookmarkStart w:name="z252" w:id="243"/>
    <w:p>
      <w:pPr>
        <w:spacing w:after="0"/>
        <w:ind w:left="0"/>
        <w:jc w:val="both"/>
      </w:pPr>
      <w:r>
        <w:rPr>
          <w:rFonts w:ascii="Times New Roman"/>
          <w:b w:val="false"/>
          <w:i w:val="false"/>
          <w:color w:val="000000"/>
          <w:sz w:val="28"/>
        </w:rPr>
        <w:t xml:space="preserve">
      1)кірістер – 129 154 мың теңге, оның ішінде: </w:t>
      </w:r>
    </w:p>
    <w:bookmarkEnd w:id="243"/>
    <w:bookmarkStart w:name="z253" w:id="244"/>
    <w:p>
      <w:pPr>
        <w:spacing w:after="0"/>
        <w:ind w:left="0"/>
        <w:jc w:val="both"/>
      </w:pPr>
      <w:r>
        <w:rPr>
          <w:rFonts w:ascii="Times New Roman"/>
          <w:b w:val="false"/>
          <w:i w:val="false"/>
          <w:color w:val="000000"/>
          <w:sz w:val="28"/>
        </w:rPr>
        <w:t>
      салықтық түсімдер – 69 895 мың теңге;</w:t>
      </w:r>
    </w:p>
    <w:bookmarkEnd w:id="244"/>
    <w:bookmarkStart w:name="z254" w:id="245"/>
    <w:p>
      <w:pPr>
        <w:spacing w:after="0"/>
        <w:ind w:left="0"/>
        <w:jc w:val="both"/>
      </w:pPr>
      <w:r>
        <w:rPr>
          <w:rFonts w:ascii="Times New Roman"/>
          <w:b w:val="false"/>
          <w:i w:val="false"/>
          <w:color w:val="000000"/>
          <w:sz w:val="28"/>
        </w:rPr>
        <w:t>
      салықтық емес түсімдер – 500 мың теңге;</w:t>
      </w:r>
    </w:p>
    <w:bookmarkEnd w:id="245"/>
    <w:bookmarkStart w:name="z255" w:id="246"/>
    <w:p>
      <w:pPr>
        <w:spacing w:after="0"/>
        <w:ind w:left="0"/>
        <w:jc w:val="both"/>
      </w:pPr>
      <w:r>
        <w:rPr>
          <w:rFonts w:ascii="Times New Roman"/>
          <w:b w:val="false"/>
          <w:i w:val="false"/>
          <w:color w:val="000000"/>
          <w:sz w:val="28"/>
        </w:rPr>
        <w:t>
      негізгі капиталды сатудан түсетін түсімдер – 200 мың теңге;</w:t>
      </w:r>
    </w:p>
    <w:bookmarkEnd w:id="246"/>
    <w:bookmarkStart w:name="z256" w:id="247"/>
    <w:p>
      <w:pPr>
        <w:spacing w:after="0"/>
        <w:ind w:left="0"/>
        <w:jc w:val="both"/>
      </w:pPr>
      <w:r>
        <w:rPr>
          <w:rFonts w:ascii="Times New Roman"/>
          <w:b w:val="false"/>
          <w:i w:val="false"/>
          <w:color w:val="000000"/>
          <w:sz w:val="28"/>
        </w:rPr>
        <w:t xml:space="preserve">
      трансферттер түсімі – 58 559 мың теңге; </w:t>
      </w:r>
    </w:p>
    <w:bookmarkEnd w:id="247"/>
    <w:bookmarkStart w:name="z257" w:id="248"/>
    <w:p>
      <w:pPr>
        <w:spacing w:after="0"/>
        <w:ind w:left="0"/>
        <w:jc w:val="both"/>
      </w:pPr>
      <w:r>
        <w:rPr>
          <w:rFonts w:ascii="Times New Roman"/>
          <w:b w:val="false"/>
          <w:i w:val="false"/>
          <w:color w:val="000000"/>
          <w:sz w:val="28"/>
        </w:rPr>
        <w:t>
      2)шығындар – 182 295 мың теңге;</w:t>
      </w:r>
    </w:p>
    <w:bookmarkEnd w:id="248"/>
    <w:bookmarkStart w:name="z258" w:id="249"/>
    <w:p>
      <w:pPr>
        <w:spacing w:after="0"/>
        <w:ind w:left="0"/>
        <w:jc w:val="both"/>
      </w:pPr>
      <w:r>
        <w:rPr>
          <w:rFonts w:ascii="Times New Roman"/>
          <w:b w:val="false"/>
          <w:i w:val="false"/>
          <w:color w:val="000000"/>
          <w:sz w:val="28"/>
        </w:rPr>
        <w:t>
      3)таза бюджеттік кредиттеу – 0 мың теңге, оның ішінде:</w:t>
      </w:r>
    </w:p>
    <w:bookmarkEnd w:id="249"/>
    <w:bookmarkStart w:name="z259" w:id="250"/>
    <w:p>
      <w:pPr>
        <w:spacing w:after="0"/>
        <w:ind w:left="0"/>
        <w:jc w:val="both"/>
      </w:pPr>
      <w:r>
        <w:rPr>
          <w:rFonts w:ascii="Times New Roman"/>
          <w:b w:val="false"/>
          <w:i w:val="false"/>
          <w:color w:val="000000"/>
          <w:sz w:val="28"/>
        </w:rPr>
        <w:t>
      бюджеттік кредиттер – 0 мың теңге;</w:t>
      </w:r>
    </w:p>
    <w:bookmarkEnd w:id="250"/>
    <w:bookmarkStart w:name="z260" w:id="251"/>
    <w:p>
      <w:pPr>
        <w:spacing w:after="0"/>
        <w:ind w:left="0"/>
        <w:jc w:val="both"/>
      </w:pPr>
      <w:r>
        <w:rPr>
          <w:rFonts w:ascii="Times New Roman"/>
          <w:b w:val="false"/>
          <w:i w:val="false"/>
          <w:color w:val="000000"/>
          <w:sz w:val="28"/>
        </w:rPr>
        <w:t>
      бюджеттік кредиттерді өтеу – 0 мың теңге;</w:t>
      </w:r>
    </w:p>
    <w:bookmarkEnd w:id="251"/>
    <w:bookmarkStart w:name="z261" w:id="25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52"/>
    <w:bookmarkStart w:name="z262" w:id="253"/>
    <w:p>
      <w:pPr>
        <w:spacing w:after="0"/>
        <w:ind w:left="0"/>
        <w:jc w:val="both"/>
      </w:pPr>
      <w:r>
        <w:rPr>
          <w:rFonts w:ascii="Times New Roman"/>
          <w:b w:val="false"/>
          <w:i w:val="false"/>
          <w:color w:val="000000"/>
          <w:sz w:val="28"/>
        </w:rPr>
        <w:t>
      қаржы активтерін сатып алу – 0 мың теңге;</w:t>
      </w:r>
    </w:p>
    <w:bookmarkEnd w:id="253"/>
    <w:bookmarkStart w:name="z263" w:id="25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54"/>
    <w:bookmarkStart w:name="z264" w:id="255"/>
    <w:p>
      <w:pPr>
        <w:spacing w:after="0"/>
        <w:ind w:left="0"/>
        <w:jc w:val="both"/>
      </w:pPr>
      <w:r>
        <w:rPr>
          <w:rFonts w:ascii="Times New Roman"/>
          <w:b w:val="false"/>
          <w:i w:val="false"/>
          <w:color w:val="000000"/>
          <w:sz w:val="28"/>
        </w:rPr>
        <w:t>
      5) бюджет тапшылығы (профициті) – -53 141 мың теңге;</w:t>
      </w:r>
    </w:p>
    <w:bookmarkEnd w:id="255"/>
    <w:bookmarkStart w:name="z265" w:id="256"/>
    <w:p>
      <w:pPr>
        <w:spacing w:after="0"/>
        <w:ind w:left="0"/>
        <w:jc w:val="both"/>
      </w:pPr>
      <w:r>
        <w:rPr>
          <w:rFonts w:ascii="Times New Roman"/>
          <w:b w:val="false"/>
          <w:i w:val="false"/>
          <w:color w:val="000000"/>
          <w:sz w:val="28"/>
        </w:rPr>
        <w:t>
      6) бюджет тапшылығын қаржыландыру (профицитін пайдалану) – 53 141 мың теңге;</w:t>
      </w:r>
    </w:p>
    <w:bookmarkEnd w:id="256"/>
    <w:bookmarkStart w:name="z266" w:id="257"/>
    <w:p>
      <w:pPr>
        <w:spacing w:after="0"/>
        <w:ind w:left="0"/>
        <w:jc w:val="both"/>
      </w:pPr>
      <w:r>
        <w:rPr>
          <w:rFonts w:ascii="Times New Roman"/>
          <w:b w:val="false"/>
          <w:i w:val="false"/>
          <w:color w:val="000000"/>
          <w:sz w:val="28"/>
        </w:rPr>
        <w:t>
      7) бюджет қаражатының пайдаланылатын қалдықтары – 53 141 мың теңге;</w:t>
      </w:r>
    </w:p>
    <w:bookmarkEnd w:id="257"/>
    <w:bookmarkStart w:name="z267" w:id="258"/>
    <w:p>
      <w:pPr>
        <w:spacing w:after="0"/>
        <w:ind w:left="0"/>
        <w:jc w:val="both"/>
      </w:pPr>
      <w:r>
        <w:rPr>
          <w:rFonts w:ascii="Times New Roman"/>
          <w:b w:val="false"/>
          <w:i w:val="false"/>
          <w:color w:val="000000"/>
          <w:sz w:val="28"/>
        </w:rPr>
        <w:t>
      1-17. Степной ауылдық округі 2024 жылға:</w:t>
      </w:r>
    </w:p>
    <w:bookmarkEnd w:id="258"/>
    <w:bookmarkStart w:name="z268" w:id="259"/>
    <w:p>
      <w:pPr>
        <w:spacing w:after="0"/>
        <w:ind w:left="0"/>
        <w:jc w:val="both"/>
      </w:pPr>
      <w:r>
        <w:rPr>
          <w:rFonts w:ascii="Times New Roman"/>
          <w:b w:val="false"/>
          <w:i w:val="false"/>
          <w:color w:val="000000"/>
          <w:sz w:val="28"/>
        </w:rPr>
        <w:t xml:space="preserve">
      1)кірістер – 111 159 мың теңге, оның ішінде: </w:t>
      </w:r>
    </w:p>
    <w:bookmarkEnd w:id="259"/>
    <w:bookmarkStart w:name="z269" w:id="260"/>
    <w:p>
      <w:pPr>
        <w:spacing w:after="0"/>
        <w:ind w:left="0"/>
        <w:jc w:val="both"/>
      </w:pPr>
      <w:r>
        <w:rPr>
          <w:rFonts w:ascii="Times New Roman"/>
          <w:b w:val="false"/>
          <w:i w:val="false"/>
          <w:color w:val="000000"/>
          <w:sz w:val="28"/>
        </w:rPr>
        <w:t>
      салықтық түсімдер – 25 395 мың теңге;</w:t>
      </w:r>
    </w:p>
    <w:bookmarkEnd w:id="260"/>
    <w:bookmarkStart w:name="z270" w:id="261"/>
    <w:p>
      <w:pPr>
        <w:spacing w:after="0"/>
        <w:ind w:left="0"/>
        <w:jc w:val="both"/>
      </w:pPr>
      <w:r>
        <w:rPr>
          <w:rFonts w:ascii="Times New Roman"/>
          <w:b w:val="false"/>
          <w:i w:val="false"/>
          <w:color w:val="000000"/>
          <w:sz w:val="28"/>
        </w:rPr>
        <w:t>
      салықтық емес түсімдер – 200 мың теңге;</w:t>
      </w:r>
    </w:p>
    <w:bookmarkEnd w:id="261"/>
    <w:bookmarkStart w:name="z271" w:id="26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62"/>
    <w:bookmarkStart w:name="z272" w:id="263"/>
    <w:p>
      <w:pPr>
        <w:spacing w:after="0"/>
        <w:ind w:left="0"/>
        <w:jc w:val="both"/>
      </w:pPr>
      <w:r>
        <w:rPr>
          <w:rFonts w:ascii="Times New Roman"/>
          <w:b w:val="false"/>
          <w:i w:val="false"/>
          <w:color w:val="000000"/>
          <w:sz w:val="28"/>
        </w:rPr>
        <w:t xml:space="preserve">
      трансферттер түсімі – 85 564 мың теңге; </w:t>
      </w:r>
    </w:p>
    <w:bookmarkEnd w:id="263"/>
    <w:bookmarkStart w:name="z273" w:id="264"/>
    <w:p>
      <w:pPr>
        <w:spacing w:after="0"/>
        <w:ind w:left="0"/>
        <w:jc w:val="both"/>
      </w:pPr>
      <w:r>
        <w:rPr>
          <w:rFonts w:ascii="Times New Roman"/>
          <w:b w:val="false"/>
          <w:i w:val="false"/>
          <w:color w:val="000000"/>
          <w:sz w:val="28"/>
        </w:rPr>
        <w:t>
      2)шығындар – 112 557 мың теңге;</w:t>
      </w:r>
    </w:p>
    <w:bookmarkEnd w:id="264"/>
    <w:bookmarkStart w:name="z274" w:id="265"/>
    <w:p>
      <w:pPr>
        <w:spacing w:after="0"/>
        <w:ind w:left="0"/>
        <w:jc w:val="both"/>
      </w:pPr>
      <w:r>
        <w:rPr>
          <w:rFonts w:ascii="Times New Roman"/>
          <w:b w:val="false"/>
          <w:i w:val="false"/>
          <w:color w:val="000000"/>
          <w:sz w:val="28"/>
        </w:rPr>
        <w:t>
      3)таза бюджеттік кредиттеу – 0 мың теңге, оның ішінде:</w:t>
      </w:r>
    </w:p>
    <w:bookmarkEnd w:id="265"/>
    <w:bookmarkStart w:name="z275" w:id="266"/>
    <w:p>
      <w:pPr>
        <w:spacing w:after="0"/>
        <w:ind w:left="0"/>
        <w:jc w:val="both"/>
      </w:pPr>
      <w:r>
        <w:rPr>
          <w:rFonts w:ascii="Times New Roman"/>
          <w:b w:val="false"/>
          <w:i w:val="false"/>
          <w:color w:val="000000"/>
          <w:sz w:val="28"/>
        </w:rPr>
        <w:t>
      бюджеттік кредиттер – 0 мың теңге;</w:t>
      </w:r>
    </w:p>
    <w:bookmarkEnd w:id="266"/>
    <w:bookmarkStart w:name="z276" w:id="267"/>
    <w:p>
      <w:pPr>
        <w:spacing w:after="0"/>
        <w:ind w:left="0"/>
        <w:jc w:val="both"/>
      </w:pPr>
      <w:r>
        <w:rPr>
          <w:rFonts w:ascii="Times New Roman"/>
          <w:b w:val="false"/>
          <w:i w:val="false"/>
          <w:color w:val="000000"/>
          <w:sz w:val="28"/>
        </w:rPr>
        <w:t>
      бюджеттік кредиттерді өтеу – 0 мың теңге;</w:t>
      </w:r>
    </w:p>
    <w:bookmarkEnd w:id="267"/>
    <w:bookmarkStart w:name="z277" w:id="268"/>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68"/>
    <w:bookmarkStart w:name="z278" w:id="269"/>
    <w:p>
      <w:pPr>
        <w:spacing w:after="0"/>
        <w:ind w:left="0"/>
        <w:jc w:val="both"/>
      </w:pPr>
      <w:r>
        <w:rPr>
          <w:rFonts w:ascii="Times New Roman"/>
          <w:b w:val="false"/>
          <w:i w:val="false"/>
          <w:color w:val="000000"/>
          <w:sz w:val="28"/>
        </w:rPr>
        <w:t>
      қаржы активтерін сатып алу – 0 мың теңге;</w:t>
      </w:r>
    </w:p>
    <w:bookmarkEnd w:id="269"/>
    <w:bookmarkStart w:name="z279" w:id="270"/>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70"/>
    <w:bookmarkStart w:name="z280" w:id="271"/>
    <w:p>
      <w:pPr>
        <w:spacing w:after="0"/>
        <w:ind w:left="0"/>
        <w:jc w:val="both"/>
      </w:pPr>
      <w:r>
        <w:rPr>
          <w:rFonts w:ascii="Times New Roman"/>
          <w:b w:val="false"/>
          <w:i w:val="false"/>
          <w:color w:val="000000"/>
          <w:sz w:val="28"/>
        </w:rPr>
        <w:t>
      5) бюджет тапшылығы (профициті) – - 1 398 мың теңге;</w:t>
      </w:r>
    </w:p>
    <w:bookmarkEnd w:id="271"/>
    <w:bookmarkStart w:name="z281" w:id="272"/>
    <w:p>
      <w:pPr>
        <w:spacing w:after="0"/>
        <w:ind w:left="0"/>
        <w:jc w:val="both"/>
      </w:pPr>
      <w:r>
        <w:rPr>
          <w:rFonts w:ascii="Times New Roman"/>
          <w:b w:val="false"/>
          <w:i w:val="false"/>
          <w:color w:val="000000"/>
          <w:sz w:val="28"/>
        </w:rPr>
        <w:t>
      6) бюджет тапшылығын қаржыландыру (профицитін пайдалану) – 1 398 мың теңге;</w:t>
      </w:r>
    </w:p>
    <w:bookmarkEnd w:id="272"/>
    <w:bookmarkStart w:name="z282" w:id="273"/>
    <w:p>
      <w:pPr>
        <w:spacing w:after="0"/>
        <w:ind w:left="0"/>
        <w:jc w:val="both"/>
      </w:pPr>
      <w:r>
        <w:rPr>
          <w:rFonts w:ascii="Times New Roman"/>
          <w:b w:val="false"/>
          <w:i w:val="false"/>
          <w:color w:val="000000"/>
          <w:sz w:val="28"/>
        </w:rPr>
        <w:t>
      7) бюджет қаражатының пайдаланылатын қалдықтары - 1 398 мың теңге;</w:t>
      </w:r>
    </w:p>
    <w:bookmarkEnd w:id="273"/>
    <w:bookmarkStart w:name="z283" w:id="274"/>
    <w:p>
      <w:pPr>
        <w:spacing w:after="0"/>
        <w:ind w:left="0"/>
        <w:jc w:val="both"/>
      </w:pPr>
      <w:r>
        <w:rPr>
          <w:rFonts w:ascii="Times New Roman"/>
          <w:b w:val="false"/>
          <w:i w:val="false"/>
          <w:color w:val="000000"/>
          <w:sz w:val="28"/>
        </w:rPr>
        <w:t>
      1-18. Сулұтөр ауылдық округі 2024 жылға:</w:t>
      </w:r>
    </w:p>
    <w:bookmarkEnd w:id="274"/>
    <w:bookmarkStart w:name="z284" w:id="275"/>
    <w:p>
      <w:pPr>
        <w:spacing w:after="0"/>
        <w:ind w:left="0"/>
        <w:jc w:val="both"/>
      </w:pPr>
      <w:r>
        <w:rPr>
          <w:rFonts w:ascii="Times New Roman"/>
          <w:b w:val="false"/>
          <w:i w:val="false"/>
          <w:color w:val="000000"/>
          <w:sz w:val="28"/>
        </w:rPr>
        <w:t xml:space="preserve">
      1)кірістер – 75 789 мың теңге, оның ішінде: </w:t>
      </w:r>
    </w:p>
    <w:bookmarkEnd w:id="275"/>
    <w:bookmarkStart w:name="z285" w:id="276"/>
    <w:p>
      <w:pPr>
        <w:spacing w:after="0"/>
        <w:ind w:left="0"/>
        <w:jc w:val="both"/>
      </w:pPr>
      <w:r>
        <w:rPr>
          <w:rFonts w:ascii="Times New Roman"/>
          <w:b w:val="false"/>
          <w:i w:val="false"/>
          <w:color w:val="000000"/>
          <w:sz w:val="28"/>
        </w:rPr>
        <w:t>
      салықтық түсімдер – 8 176 мың теңге;</w:t>
      </w:r>
    </w:p>
    <w:bookmarkEnd w:id="276"/>
    <w:bookmarkStart w:name="z286" w:id="277"/>
    <w:p>
      <w:pPr>
        <w:spacing w:after="0"/>
        <w:ind w:left="0"/>
        <w:jc w:val="both"/>
      </w:pPr>
      <w:r>
        <w:rPr>
          <w:rFonts w:ascii="Times New Roman"/>
          <w:b w:val="false"/>
          <w:i w:val="false"/>
          <w:color w:val="000000"/>
          <w:sz w:val="28"/>
        </w:rPr>
        <w:t>
      салықтық емес түсімдер – 50 мың теңге;</w:t>
      </w:r>
    </w:p>
    <w:bookmarkEnd w:id="277"/>
    <w:bookmarkStart w:name="z287" w:id="27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8"/>
    <w:bookmarkStart w:name="z288" w:id="279"/>
    <w:p>
      <w:pPr>
        <w:spacing w:after="0"/>
        <w:ind w:left="0"/>
        <w:jc w:val="both"/>
      </w:pPr>
      <w:r>
        <w:rPr>
          <w:rFonts w:ascii="Times New Roman"/>
          <w:b w:val="false"/>
          <w:i w:val="false"/>
          <w:color w:val="000000"/>
          <w:sz w:val="28"/>
        </w:rPr>
        <w:t xml:space="preserve">
      трансферттер түсімі – 67 563 мың теңге; </w:t>
      </w:r>
    </w:p>
    <w:bookmarkEnd w:id="279"/>
    <w:bookmarkStart w:name="z289" w:id="280"/>
    <w:p>
      <w:pPr>
        <w:spacing w:after="0"/>
        <w:ind w:left="0"/>
        <w:jc w:val="both"/>
      </w:pPr>
      <w:r>
        <w:rPr>
          <w:rFonts w:ascii="Times New Roman"/>
          <w:b w:val="false"/>
          <w:i w:val="false"/>
          <w:color w:val="000000"/>
          <w:sz w:val="28"/>
        </w:rPr>
        <w:t>
      2)шығындар – 75 971 мың теңге;</w:t>
      </w:r>
    </w:p>
    <w:bookmarkEnd w:id="280"/>
    <w:bookmarkStart w:name="z290" w:id="281"/>
    <w:p>
      <w:pPr>
        <w:spacing w:after="0"/>
        <w:ind w:left="0"/>
        <w:jc w:val="both"/>
      </w:pPr>
      <w:r>
        <w:rPr>
          <w:rFonts w:ascii="Times New Roman"/>
          <w:b w:val="false"/>
          <w:i w:val="false"/>
          <w:color w:val="000000"/>
          <w:sz w:val="28"/>
        </w:rPr>
        <w:t>
      3)таза бюджеттік кредиттеу – 0 мың теңге, оның ішінде:</w:t>
      </w:r>
    </w:p>
    <w:bookmarkEnd w:id="281"/>
    <w:bookmarkStart w:name="z291" w:id="282"/>
    <w:p>
      <w:pPr>
        <w:spacing w:after="0"/>
        <w:ind w:left="0"/>
        <w:jc w:val="both"/>
      </w:pPr>
      <w:r>
        <w:rPr>
          <w:rFonts w:ascii="Times New Roman"/>
          <w:b w:val="false"/>
          <w:i w:val="false"/>
          <w:color w:val="000000"/>
          <w:sz w:val="28"/>
        </w:rPr>
        <w:t>
      бюджеттік кредиттер – 0 мың теңге;</w:t>
      </w:r>
    </w:p>
    <w:bookmarkEnd w:id="282"/>
    <w:bookmarkStart w:name="z292" w:id="283"/>
    <w:p>
      <w:pPr>
        <w:spacing w:after="0"/>
        <w:ind w:left="0"/>
        <w:jc w:val="both"/>
      </w:pPr>
      <w:r>
        <w:rPr>
          <w:rFonts w:ascii="Times New Roman"/>
          <w:b w:val="false"/>
          <w:i w:val="false"/>
          <w:color w:val="000000"/>
          <w:sz w:val="28"/>
        </w:rPr>
        <w:t>
      бюджеттік кредиттерді өтеу – 0 мың теңге;</w:t>
      </w:r>
    </w:p>
    <w:bookmarkEnd w:id="283"/>
    <w:bookmarkStart w:name="z293" w:id="284"/>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84"/>
    <w:bookmarkStart w:name="z294" w:id="285"/>
    <w:p>
      <w:pPr>
        <w:spacing w:after="0"/>
        <w:ind w:left="0"/>
        <w:jc w:val="both"/>
      </w:pPr>
      <w:r>
        <w:rPr>
          <w:rFonts w:ascii="Times New Roman"/>
          <w:b w:val="false"/>
          <w:i w:val="false"/>
          <w:color w:val="000000"/>
          <w:sz w:val="28"/>
        </w:rPr>
        <w:t>
      қаржы активтерін сатып алу – 0 мың теңге;</w:t>
      </w:r>
    </w:p>
    <w:bookmarkEnd w:id="285"/>
    <w:bookmarkStart w:name="z295" w:id="286"/>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286"/>
    <w:bookmarkStart w:name="z296" w:id="287"/>
    <w:p>
      <w:pPr>
        <w:spacing w:after="0"/>
        <w:ind w:left="0"/>
        <w:jc w:val="both"/>
      </w:pPr>
      <w:r>
        <w:rPr>
          <w:rFonts w:ascii="Times New Roman"/>
          <w:b w:val="false"/>
          <w:i w:val="false"/>
          <w:color w:val="000000"/>
          <w:sz w:val="28"/>
        </w:rPr>
        <w:t>
      5) бюджет тапшылығы (профициті) – - 182 мың теңге;</w:t>
      </w:r>
    </w:p>
    <w:bookmarkEnd w:id="287"/>
    <w:bookmarkStart w:name="z297" w:id="288"/>
    <w:p>
      <w:pPr>
        <w:spacing w:after="0"/>
        <w:ind w:left="0"/>
        <w:jc w:val="both"/>
      </w:pPr>
      <w:r>
        <w:rPr>
          <w:rFonts w:ascii="Times New Roman"/>
          <w:b w:val="false"/>
          <w:i w:val="false"/>
          <w:color w:val="000000"/>
          <w:sz w:val="28"/>
        </w:rPr>
        <w:t>
      6) бюджет тапшылығын қаржыландыру (профицитін пайдалану) – 182 мың теңге;</w:t>
      </w:r>
    </w:p>
    <w:bookmarkEnd w:id="288"/>
    <w:bookmarkStart w:name="z298" w:id="289"/>
    <w:p>
      <w:pPr>
        <w:spacing w:after="0"/>
        <w:ind w:left="0"/>
        <w:jc w:val="both"/>
      </w:pPr>
      <w:r>
        <w:rPr>
          <w:rFonts w:ascii="Times New Roman"/>
          <w:b w:val="false"/>
          <w:i w:val="false"/>
          <w:color w:val="000000"/>
          <w:sz w:val="28"/>
        </w:rPr>
        <w:t>
      7) бюджет қаражатының пайдаланылатын қалдықтары – 182 мың теңге;</w:t>
      </w:r>
    </w:p>
    <w:bookmarkEnd w:id="289"/>
    <w:bookmarkStart w:name="z299" w:id="290"/>
    <w:p>
      <w:pPr>
        <w:spacing w:after="0"/>
        <w:ind w:left="0"/>
        <w:jc w:val="both"/>
      </w:pPr>
      <w:r>
        <w:rPr>
          <w:rFonts w:ascii="Times New Roman"/>
          <w:b w:val="false"/>
          <w:i w:val="false"/>
          <w:color w:val="000000"/>
          <w:sz w:val="28"/>
        </w:rPr>
        <w:t>
      1-19. Үлкен Сулұтөр ауылдық округі 2024 жылға:</w:t>
      </w:r>
    </w:p>
    <w:bookmarkEnd w:id="290"/>
    <w:bookmarkStart w:name="z300" w:id="291"/>
    <w:p>
      <w:pPr>
        <w:spacing w:after="0"/>
        <w:ind w:left="0"/>
        <w:jc w:val="both"/>
      </w:pPr>
      <w:r>
        <w:rPr>
          <w:rFonts w:ascii="Times New Roman"/>
          <w:b w:val="false"/>
          <w:i w:val="false"/>
          <w:color w:val="000000"/>
          <w:sz w:val="28"/>
        </w:rPr>
        <w:t xml:space="preserve">
      1)кірістер – 86 107 мың теңге, оның ішінде: </w:t>
      </w:r>
    </w:p>
    <w:bookmarkEnd w:id="291"/>
    <w:bookmarkStart w:name="z301" w:id="292"/>
    <w:p>
      <w:pPr>
        <w:spacing w:after="0"/>
        <w:ind w:left="0"/>
        <w:jc w:val="both"/>
      </w:pPr>
      <w:r>
        <w:rPr>
          <w:rFonts w:ascii="Times New Roman"/>
          <w:b w:val="false"/>
          <w:i w:val="false"/>
          <w:color w:val="000000"/>
          <w:sz w:val="28"/>
        </w:rPr>
        <w:t>
      салықтық түсімдер – 8 372 мың теңге;</w:t>
      </w:r>
    </w:p>
    <w:bookmarkEnd w:id="292"/>
    <w:bookmarkStart w:name="z302" w:id="293"/>
    <w:p>
      <w:pPr>
        <w:spacing w:after="0"/>
        <w:ind w:left="0"/>
        <w:jc w:val="both"/>
      </w:pPr>
      <w:r>
        <w:rPr>
          <w:rFonts w:ascii="Times New Roman"/>
          <w:b w:val="false"/>
          <w:i w:val="false"/>
          <w:color w:val="000000"/>
          <w:sz w:val="28"/>
        </w:rPr>
        <w:t>
      салықтық емес түсімдер – 50 мың теңге;</w:t>
      </w:r>
    </w:p>
    <w:bookmarkEnd w:id="293"/>
    <w:bookmarkStart w:name="z303" w:id="2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94"/>
    <w:bookmarkStart w:name="z304" w:id="295"/>
    <w:p>
      <w:pPr>
        <w:spacing w:after="0"/>
        <w:ind w:left="0"/>
        <w:jc w:val="both"/>
      </w:pPr>
      <w:r>
        <w:rPr>
          <w:rFonts w:ascii="Times New Roman"/>
          <w:b w:val="false"/>
          <w:i w:val="false"/>
          <w:color w:val="000000"/>
          <w:sz w:val="28"/>
        </w:rPr>
        <w:t xml:space="preserve">
      трансферттер түсімі – 77 685 мың теңге; </w:t>
      </w:r>
    </w:p>
    <w:bookmarkEnd w:id="295"/>
    <w:bookmarkStart w:name="z305" w:id="296"/>
    <w:p>
      <w:pPr>
        <w:spacing w:after="0"/>
        <w:ind w:left="0"/>
        <w:jc w:val="both"/>
      </w:pPr>
      <w:r>
        <w:rPr>
          <w:rFonts w:ascii="Times New Roman"/>
          <w:b w:val="false"/>
          <w:i w:val="false"/>
          <w:color w:val="000000"/>
          <w:sz w:val="28"/>
        </w:rPr>
        <w:t>
      2)шығындар – 86 305 мың теңге;</w:t>
      </w:r>
    </w:p>
    <w:bookmarkEnd w:id="296"/>
    <w:bookmarkStart w:name="z306" w:id="297"/>
    <w:p>
      <w:pPr>
        <w:spacing w:after="0"/>
        <w:ind w:left="0"/>
        <w:jc w:val="both"/>
      </w:pPr>
      <w:r>
        <w:rPr>
          <w:rFonts w:ascii="Times New Roman"/>
          <w:b w:val="false"/>
          <w:i w:val="false"/>
          <w:color w:val="000000"/>
          <w:sz w:val="28"/>
        </w:rPr>
        <w:t>
      3)таза бюджеттік кредиттеу – 0 мың теңге, оның ішінде:</w:t>
      </w:r>
    </w:p>
    <w:bookmarkEnd w:id="297"/>
    <w:bookmarkStart w:name="z307" w:id="298"/>
    <w:p>
      <w:pPr>
        <w:spacing w:after="0"/>
        <w:ind w:left="0"/>
        <w:jc w:val="both"/>
      </w:pPr>
      <w:r>
        <w:rPr>
          <w:rFonts w:ascii="Times New Roman"/>
          <w:b w:val="false"/>
          <w:i w:val="false"/>
          <w:color w:val="000000"/>
          <w:sz w:val="28"/>
        </w:rPr>
        <w:t>
      бюджеттік кредиттер – 0 мың теңге;</w:t>
      </w:r>
    </w:p>
    <w:bookmarkEnd w:id="298"/>
    <w:bookmarkStart w:name="z308" w:id="299"/>
    <w:p>
      <w:pPr>
        <w:spacing w:after="0"/>
        <w:ind w:left="0"/>
        <w:jc w:val="both"/>
      </w:pPr>
      <w:r>
        <w:rPr>
          <w:rFonts w:ascii="Times New Roman"/>
          <w:b w:val="false"/>
          <w:i w:val="false"/>
          <w:color w:val="000000"/>
          <w:sz w:val="28"/>
        </w:rPr>
        <w:t>
      бюджеттік кредиттерді өтеу – 0 мың теңге;</w:t>
      </w:r>
    </w:p>
    <w:bookmarkEnd w:id="299"/>
    <w:bookmarkStart w:name="z309" w:id="30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0"/>
    <w:bookmarkStart w:name="z310" w:id="301"/>
    <w:p>
      <w:pPr>
        <w:spacing w:after="0"/>
        <w:ind w:left="0"/>
        <w:jc w:val="both"/>
      </w:pPr>
      <w:r>
        <w:rPr>
          <w:rFonts w:ascii="Times New Roman"/>
          <w:b w:val="false"/>
          <w:i w:val="false"/>
          <w:color w:val="000000"/>
          <w:sz w:val="28"/>
        </w:rPr>
        <w:t>
      қаржы активтерін сатып алу – 0 мың теңге;</w:t>
      </w:r>
    </w:p>
    <w:bookmarkEnd w:id="301"/>
    <w:bookmarkStart w:name="z311" w:id="302"/>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302"/>
    <w:bookmarkStart w:name="z312" w:id="303"/>
    <w:p>
      <w:pPr>
        <w:spacing w:after="0"/>
        <w:ind w:left="0"/>
        <w:jc w:val="both"/>
      </w:pPr>
      <w:r>
        <w:rPr>
          <w:rFonts w:ascii="Times New Roman"/>
          <w:b w:val="false"/>
          <w:i w:val="false"/>
          <w:color w:val="000000"/>
          <w:sz w:val="28"/>
        </w:rPr>
        <w:t>
      5) бюджет тапшылығы (профициті) – -198 мың теңге;</w:t>
      </w:r>
    </w:p>
    <w:bookmarkEnd w:id="303"/>
    <w:bookmarkStart w:name="z313" w:id="304"/>
    <w:p>
      <w:pPr>
        <w:spacing w:after="0"/>
        <w:ind w:left="0"/>
        <w:jc w:val="both"/>
      </w:pPr>
      <w:r>
        <w:rPr>
          <w:rFonts w:ascii="Times New Roman"/>
          <w:b w:val="false"/>
          <w:i w:val="false"/>
          <w:color w:val="000000"/>
          <w:sz w:val="28"/>
        </w:rPr>
        <w:t>
      6) бюджет тапшылығын қаржыландыру (профицитін пайдалану) – 198 мың теңге;</w:t>
      </w:r>
    </w:p>
    <w:bookmarkEnd w:id="304"/>
    <w:bookmarkStart w:name="z314" w:id="305"/>
    <w:p>
      <w:pPr>
        <w:spacing w:after="0"/>
        <w:ind w:left="0"/>
        <w:jc w:val="both"/>
      </w:pPr>
      <w:r>
        <w:rPr>
          <w:rFonts w:ascii="Times New Roman"/>
          <w:b w:val="false"/>
          <w:i w:val="false"/>
          <w:color w:val="000000"/>
          <w:sz w:val="28"/>
        </w:rPr>
        <w:t>
      7) бюджет қаражатының пайдаланылатын қалдықтары – 198 мың теңге".</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Аталған шешімнің 1, 2, 3, 4, 5, 6, 7, 8, 9, 10, 11, 12, 13, 14,15, 16, 17, 18, 19-қосымшалары осы шешімнің 1, 2, 3, 4, 5, 6, 7, 8, 9, 10, 11, 12, 13, 14, 15, 16, 17, 18, 19-қосымшаларына сәйкес жаңа редакцияда жазылсын.</w:t>
      </w:r>
    </w:p>
    <w:bookmarkStart w:name="z316" w:id="306"/>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0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2024 жылғы 20 наурыздағы №22-2</w:t>
            </w:r>
            <w:r>
              <w:rPr>
                <w:rFonts w:ascii="Times New Roman"/>
                <w:b w:val="false"/>
                <w:i w:val="false"/>
                <w:color w:val="000000"/>
                <w:sz w:val="20"/>
              </w:rPr>
              <w:t xml:space="preserve"> шешіміне 1 -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1 - қосымша</w:t>
            </w:r>
          </w:p>
        </w:tc>
      </w:tr>
    </w:tbl>
    <w:bookmarkStart w:name="z324" w:id="307"/>
    <w:p>
      <w:pPr>
        <w:spacing w:after="0"/>
        <w:ind w:left="0"/>
        <w:jc w:val="left"/>
      </w:pPr>
      <w:r>
        <w:rPr>
          <w:rFonts w:ascii="Times New Roman"/>
          <w:b/>
          <w:i w:val="false"/>
          <w:color w:val="000000"/>
        </w:rPr>
        <w:t xml:space="preserve"> 2024 жылға арналған Алға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Бюджеттік бағдарламалардың әкімшісі</w:t>
            </w:r>
          </w:p>
          <w:bookmarkEnd w:id="30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2024 жылғы 20 наурыздағы № 22-2</w:t>
            </w:r>
            <w:r>
              <w:rPr>
                <w:rFonts w:ascii="Times New Roman"/>
                <w:b w:val="false"/>
                <w:i w:val="false"/>
                <w:color w:val="000000"/>
                <w:sz w:val="20"/>
              </w:rPr>
              <w:t xml:space="preserve"> шешіміне 2 -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2 - қосымша</w:t>
            </w:r>
          </w:p>
        </w:tc>
      </w:tr>
    </w:tbl>
    <w:bookmarkStart w:name="z332" w:id="309"/>
    <w:p>
      <w:pPr>
        <w:spacing w:after="0"/>
        <w:ind w:left="0"/>
        <w:jc w:val="left"/>
      </w:pPr>
      <w:r>
        <w:rPr>
          <w:rFonts w:ascii="Times New Roman"/>
          <w:b/>
          <w:i w:val="false"/>
          <w:color w:val="000000"/>
        </w:rPr>
        <w:t xml:space="preserve"> 2024 жылға арналған Ауқатты ауылдық округінің бюджеті</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0"/>
          <w:p>
            <w:pPr>
              <w:spacing w:after="20"/>
              <w:ind w:left="20"/>
              <w:jc w:val="both"/>
            </w:pPr>
            <w:r>
              <w:rPr>
                <w:rFonts w:ascii="Times New Roman"/>
                <w:b w:val="false"/>
                <w:i w:val="false"/>
                <w:color w:val="000000"/>
                <w:sz w:val="20"/>
              </w:rPr>
              <w:t xml:space="preserve">
Сомасы, </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1"/>
          <w:p>
            <w:pPr>
              <w:spacing w:after="20"/>
              <w:ind w:left="20"/>
              <w:jc w:val="both"/>
            </w:pPr>
            <w:r>
              <w:rPr>
                <w:rFonts w:ascii="Times New Roman"/>
                <w:b w:val="false"/>
                <w:i w:val="false"/>
                <w:color w:val="000000"/>
                <w:sz w:val="20"/>
              </w:rPr>
              <w:t>
Бюджеттік бағдарламалардың әкімшісі</w:t>
            </w:r>
          </w:p>
          <w:bookmarkEnd w:id="311"/>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наурыздағы № 22-2</w:t>
            </w:r>
            <w:r>
              <w:rPr>
                <w:rFonts w:ascii="Times New Roman"/>
                <w:b w:val="false"/>
                <w:i w:val="false"/>
                <w:color w:val="000000"/>
                <w:sz w:val="20"/>
              </w:rPr>
              <w:t xml:space="preserve"> шешіміне 3 -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3 - қосымша</w:t>
            </w:r>
          </w:p>
        </w:tc>
      </w:tr>
    </w:tbl>
    <w:bookmarkStart w:name="z341" w:id="312"/>
    <w:p>
      <w:pPr>
        <w:spacing w:after="0"/>
        <w:ind w:left="0"/>
        <w:jc w:val="left"/>
      </w:pPr>
      <w:r>
        <w:rPr>
          <w:rFonts w:ascii="Times New Roman"/>
          <w:b/>
          <w:i w:val="false"/>
          <w:color w:val="000000"/>
        </w:rPr>
        <w:t xml:space="preserve"> 2024 жылға арналған Бетқайнар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3"/>
          <w:p>
            <w:pPr>
              <w:spacing w:after="20"/>
              <w:ind w:left="20"/>
              <w:jc w:val="both"/>
            </w:pPr>
            <w:r>
              <w:rPr>
                <w:rFonts w:ascii="Times New Roman"/>
                <w:b w:val="false"/>
                <w:i w:val="false"/>
                <w:color w:val="000000"/>
                <w:sz w:val="20"/>
              </w:rPr>
              <w:t xml:space="preserve">
Сомасы, </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4"/>
          <w:p>
            <w:pPr>
              <w:spacing w:after="20"/>
              <w:ind w:left="20"/>
              <w:jc w:val="both"/>
            </w:pPr>
            <w:r>
              <w:rPr>
                <w:rFonts w:ascii="Times New Roman"/>
                <w:b w:val="false"/>
                <w:i w:val="false"/>
                <w:color w:val="000000"/>
                <w:sz w:val="20"/>
              </w:rPr>
              <w:t>
Бюджеттік бағдарламалардың әкімшісі</w:t>
            </w:r>
          </w:p>
          <w:bookmarkEnd w:id="314"/>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2024 жылғы 20 наурыздағы №22-2</w:t>
            </w:r>
            <w:r>
              <w:rPr>
                <w:rFonts w:ascii="Times New Roman"/>
                <w:b w:val="false"/>
                <w:i w:val="false"/>
                <w:color w:val="000000"/>
                <w:sz w:val="20"/>
              </w:rPr>
              <w:t xml:space="preserve"> шешіміне 4 -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4 - қосымша</w:t>
            </w:r>
          </w:p>
        </w:tc>
      </w:tr>
    </w:tbl>
    <w:bookmarkStart w:name="z350" w:id="315"/>
    <w:p>
      <w:pPr>
        <w:spacing w:after="0"/>
        <w:ind w:left="0"/>
        <w:jc w:val="left"/>
      </w:pPr>
      <w:r>
        <w:rPr>
          <w:rFonts w:ascii="Times New Roman"/>
          <w:b/>
          <w:i w:val="false"/>
          <w:color w:val="000000"/>
        </w:rPr>
        <w:t xml:space="preserve"> 2024 жылға арналған Жамбыл ауылдық округінің бюджеті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6"/>
          <w:p>
            <w:pPr>
              <w:spacing w:after="20"/>
              <w:ind w:left="20"/>
              <w:jc w:val="both"/>
            </w:pPr>
            <w:r>
              <w:rPr>
                <w:rFonts w:ascii="Times New Roman"/>
                <w:b w:val="false"/>
                <w:i w:val="false"/>
                <w:color w:val="000000"/>
                <w:sz w:val="20"/>
              </w:rPr>
              <w:t xml:space="preserve">
Сомасы, </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7"/>
          <w:p>
            <w:pPr>
              <w:spacing w:after="20"/>
              <w:ind w:left="20"/>
              <w:jc w:val="both"/>
            </w:pPr>
            <w:r>
              <w:rPr>
                <w:rFonts w:ascii="Times New Roman"/>
                <w:b w:val="false"/>
                <w:i w:val="false"/>
                <w:color w:val="000000"/>
                <w:sz w:val="20"/>
              </w:rPr>
              <w:t>
Бюджеттік бағдарламалардыңәкімшісі</w:t>
            </w:r>
          </w:p>
          <w:bookmarkEnd w:id="31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2024 жылғы 20 наурыздағы №22-2</w:t>
            </w:r>
            <w:r>
              <w:rPr>
                <w:rFonts w:ascii="Times New Roman"/>
                <w:b w:val="false"/>
                <w:i w:val="false"/>
                <w:color w:val="000000"/>
                <w:sz w:val="20"/>
              </w:rPr>
              <w:t xml:space="preserve"> шешіміне 5 - 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rPr>
                <w:rFonts w:ascii="Times New Roman"/>
                <w:b w:val="false"/>
                <w:i w:val="false"/>
                <w:color w:val="000000"/>
                <w:sz w:val="20"/>
              </w:rPr>
              <w:t xml:space="preserve"> 2023 жылғы 28 желтоқсандағы №17-2</w:t>
            </w:r>
            <w:r>
              <w:rPr>
                <w:rFonts w:ascii="Times New Roman"/>
                <w:b w:val="false"/>
                <w:i w:val="false"/>
                <w:color w:val="000000"/>
                <w:sz w:val="20"/>
              </w:rPr>
              <w:t xml:space="preserve"> шешіміне 5 - қосымша</w:t>
            </w:r>
          </w:p>
        </w:tc>
      </w:tr>
    </w:tbl>
    <w:bookmarkStart w:name="z359" w:id="318"/>
    <w:p>
      <w:pPr>
        <w:spacing w:after="0"/>
        <w:ind w:left="0"/>
        <w:jc w:val="left"/>
      </w:pPr>
      <w:r>
        <w:rPr>
          <w:rFonts w:ascii="Times New Roman"/>
          <w:b/>
          <w:i w:val="false"/>
          <w:color w:val="000000"/>
        </w:rPr>
        <w:t xml:space="preserve"> 2024 жылға арналған Қақпатас ауылдық округінің бюджеті</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19"/>
          <w:p>
            <w:pPr>
              <w:spacing w:after="20"/>
              <w:ind w:left="20"/>
              <w:jc w:val="both"/>
            </w:pPr>
            <w:r>
              <w:rPr>
                <w:rFonts w:ascii="Times New Roman"/>
                <w:b w:val="false"/>
                <w:i w:val="false"/>
                <w:color w:val="000000"/>
                <w:sz w:val="20"/>
              </w:rPr>
              <w:t xml:space="preserve">
Сомасы, </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0"/>
          <w:p>
            <w:pPr>
              <w:spacing w:after="20"/>
              <w:ind w:left="20"/>
              <w:jc w:val="both"/>
            </w:pPr>
            <w:r>
              <w:rPr>
                <w:rFonts w:ascii="Times New Roman"/>
                <w:b w:val="false"/>
                <w:i w:val="false"/>
                <w:color w:val="000000"/>
                <w:sz w:val="20"/>
              </w:rPr>
              <w:t>
Бюджеттік бағдарламалардың әкімшісі</w:t>
            </w:r>
          </w:p>
          <w:bookmarkEnd w:id="32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6 - қосымша Қордай аудандық мәслихатының 2023 жылғы 28 желтоқсандағы №17-2 шешіміне 6 – қосымша</w:t>
            </w:r>
          </w:p>
        </w:tc>
      </w:tr>
    </w:tbl>
    <w:bookmarkStart w:name="z363" w:id="321"/>
    <w:p>
      <w:pPr>
        <w:spacing w:after="0"/>
        <w:ind w:left="0"/>
        <w:jc w:val="left"/>
      </w:pPr>
      <w:r>
        <w:rPr>
          <w:rFonts w:ascii="Times New Roman"/>
          <w:b/>
          <w:i w:val="false"/>
          <w:color w:val="000000"/>
        </w:rPr>
        <w:t xml:space="preserve"> 2024 жылға арналған Қаракемер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22"/>
          <w:p>
            <w:pPr>
              <w:spacing w:after="20"/>
              <w:ind w:left="20"/>
              <w:jc w:val="both"/>
            </w:pPr>
            <w:r>
              <w:rPr>
                <w:rFonts w:ascii="Times New Roman"/>
                <w:b w:val="false"/>
                <w:i w:val="false"/>
                <w:color w:val="000000"/>
                <w:sz w:val="20"/>
              </w:rPr>
              <w:t xml:space="preserve">
Сомасы, </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23"/>
          <w:p>
            <w:pPr>
              <w:spacing w:after="20"/>
              <w:ind w:left="20"/>
              <w:jc w:val="both"/>
            </w:pPr>
            <w:r>
              <w:rPr>
                <w:rFonts w:ascii="Times New Roman"/>
                <w:b w:val="false"/>
                <w:i w:val="false"/>
                <w:color w:val="000000"/>
                <w:sz w:val="20"/>
              </w:rPr>
              <w:t>
Бюджеттік бағдарламалардың әкімшісі</w:t>
            </w:r>
          </w:p>
          <w:bookmarkEnd w:id="323"/>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7 – қосымша Қордай аудандық мәслихатының 2023 жылғы 28 желтоқсандағы №17-2 шешіміне 7 – қосымша</w:t>
            </w:r>
          </w:p>
        </w:tc>
      </w:tr>
    </w:tbl>
    <w:bookmarkStart w:name="z367" w:id="324"/>
    <w:p>
      <w:pPr>
        <w:spacing w:after="0"/>
        <w:ind w:left="0"/>
        <w:jc w:val="left"/>
      </w:pPr>
      <w:r>
        <w:rPr>
          <w:rFonts w:ascii="Times New Roman"/>
          <w:b/>
          <w:i w:val="false"/>
          <w:color w:val="000000"/>
        </w:rPr>
        <w:t xml:space="preserve"> 2024 жылға арналған Қарасай ауылдық округінің бюджеті</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5"/>
          <w:p>
            <w:pPr>
              <w:spacing w:after="20"/>
              <w:ind w:left="20"/>
              <w:jc w:val="both"/>
            </w:pPr>
            <w:r>
              <w:rPr>
                <w:rFonts w:ascii="Times New Roman"/>
                <w:b w:val="false"/>
                <w:i w:val="false"/>
                <w:color w:val="000000"/>
                <w:sz w:val="20"/>
              </w:rPr>
              <w:t xml:space="preserve">
Сомасы, </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6"/>
          <w:p>
            <w:pPr>
              <w:spacing w:after="20"/>
              <w:ind w:left="20"/>
              <w:jc w:val="both"/>
            </w:pPr>
            <w:r>
              <w:rPr>
                <w:rFonts w:ascii="Times New Roman"/>
                <w:b w:val="false"/>
                <w:i w:val="false"/>
                <w:color w:val="000000"/>
                <w:sz w:val="20"/>
              </w:rPr>
              <w:t>
Бюджеттік бағдарламалардың әкімшісі</w:t>
            </w:r>
          </w:p>
          <w:bookmarkEnd w:id="326"/>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8 – қосымша Қордай аудандық мәслихатының 2023 жылғы 28 желтоқсандағы №17-2 шешіміне 8 – қосымша</w:t>
            </w:r>
          </w:p>
        </w:tc>
      </w:tr>
    </w:tbl>
    <w:p>
      <w:pPr>
        <w:spacing w:after="0"/>
        <w:ind w:left="0"/>
        <w:jc w:val="left"/>
      </w:pPr>
      <w:r>
        <w:rPr>
          <w:rFonts w:ascii="Times New Roman"/>
          <w:b/>
          <w:i w:val="false"/>
          <w:color w:val="000000"/>
        </w:rPr>
        <w:t xml:space="preserve"> 2024 жылға арналған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7"/>
          <w:p>
            <w:pPr>
              <w:spacing w:after="20"/>
              <w:ind w:left="20"/>
              <w:jc w:val="both"/>
            </w:pPr>
            <w:r>
              <w:rPr>
                <w:rFonts w:ascii="Times New Roman"/>
                <w:b w:val="false"/>
                <w:i w:val="false"/>
                <w:color w:val="000000"/>
                <w:sz w:val="20"/>
              </w:rPr>
              <w:t xml:space="preserve">
Сомасы, </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8"/>
          <w:p>
            <w:pPr>
              <w:spacing w:after="20"/>
              <w:ind w:left="20"/>
              <w:jc w:val="both"/>
            </w:pPr>
            <w:r>
              <w:rPr>
                <w:rFonts w:ascii="Times New Roman"/>
                <w:b w:val="false"/>
                <w:i w:val="false"/>
                <w:color w:val="000000"/>
                <w:sz w:val="20"/>
              </w:rPr>
              <w:t>
Бюджеттік бағдарламалардың әкімшісі</w:t>
            </w:r>
          </w:p>
          <w:bookmarkEnd w:id="32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9- қосымша Қордай аудандық мәслихатының 2023 жылғы 28 желтоқсандағы №17-2 шешіміне 9- қосымша</w:t>
            </w:r>
          </w:p>
        </w:tc>
      </w:tr>
    </w:tbl>
    <w:bookmarkStart w:name="z375" w:id="329"/>
    <w:p>
      <w:pPr>
        <w:spacing w:after="0"/>
        <w:ind w:left="0"/>
        <w:jc w:val="left"/>
      </w:pPr>
      <w:r>
        <w:rPr>
          <w:rFonts w:ascii="Times New Roman"/>
          <w:b/>
          <w:i w:val="false"/>
          <w:color w:val="000000"/>
        </w:rPr>
        <w:t xml:space="preserve"> 2024 жылға арналған Қасық ауылдық округінің бюджеті</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0"/>
          <w:p>
            <w:pPr>
              <w:spacing w:after="20"/>
              <w:ind w:left="20"/>
              <w:jc w:val="both"/>
            </w:pPr>
            <w:r>
              <w:rPr>
                <w:rFonts w:ascii="Times New Roman"/>
                <w:b w:val="false"/>
                <w:i w:val="false"/>
                <w:color w:val="000000"/>
                <w:sz w:val="20"/>
              </w:rPr>
              <w:t xml:space="preserve">
Сомасы, </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1"/>
          <w:p>
            <w:pPr>
              <w:spacing w:after="20"/>
              <w:ind w:left="20"/>
              <w:jc w:val="both"/>
            </w:pPr>
            <w:r>
              <w:rPr>
                <w:rFonts w:ascii="Times New Roman"/>
                <w:b w:val="false"/>
                <w:i w:val="false"/>
                <w:color w:val="000000"/>
                <w:sz w:val="20"/>
              </w:rPr>
              <w:t>
Бюджеттік бағдарламалардың әкімшісі</w:t>
            </w:r>
          </w:p>
          <w:bookmarkEnd w:id="331"/>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 22-2 шешіміне 10 - қосымша Қордай аудандық мәслихатының 2023 жылғы 28 желтоқсандағы №17-2 шешіміне 10 – қосымша</w:t>
            </w:r>
          </w:p>
        </w:tc>
      </w:tr>
    </w:tbl>
    <w:bookmarkStart w:name="z379" w:id="332"/>
    <w:p>
      <w:pPr>
        <w:spacing w:after="0"/>
        <w:ind w:left="0"/>
        <w:jc w:val="left"/>
      </w:pPr>
      <w:r>
        <w:rPr>
          <w:rFonts w:ascii="Times New Roman"/>
          <w:b/>
          <w:i w:val="false"/>
          <w:color w:val="000000"/>
        </w:rPr>
        <w:t xml:space="preserve"> 2024 жылға арналған Кенен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33"/>
          <w:p>
            <w:pPr>
              <w:spacing w:after="20"/>
              <w:ind w:left="20"/>
              <w:jc w:val="both"/>
            </w:pPr>
            <w:r>
              <w:rPr>
                <w:rFonts w:ascii="Times New Roman"/>
                <w:b w:val="false"/>
                <w:i w:val="false"/>
                <w:color w:val="000000"/>
                <w:sz w:val="20"/>
              </w:rPr>
              <w:t xml:space="preserve">
Сомасы, </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34"/>
          <w:p>
            <w:pPr>
              <w:spacing w:after="20"/>
              <w:ind w:left="20"/>
              <w:jc w:val="both"/>
            </w:pPr>
            <w:r>
              <w:rPr>
                <w:rFonts w:ascii="Times New Roman"/>
                <w:b w:val="false"/>
                <w:i w:val="false"/>
                <w:color w:val="000000"/>
                <w:sz w:val="20"/>
              </w:rPr>
              <w:t>
Бюджеттік бағдарламалардың әкімшісі</w:t>
            </w:r>
          </w:p>
          <w:bookmarkEnd w:id="334"/>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 22-2 шешіміне 11 – қосымша Қордай аудандық мәслихатының 2023 жылғы 28 желтоқсандағы №17-2 шешіміне 11 – қосымша</w:t>
            </w:r>
          </w:p>
        </w:tc>
      </w:tr>
    </w:tbl>
    <w:bookmarkStart w:name="z383" w:id="335"/>
    <w:p>
      <w:pPr>
        <w:spacing w:after="0"/>
        <w:ind w:left="0"/>
        <w:jc w:val="left"/>
      </w:pPr>
      <w:r>
        <w:rPr>
          <w:rFonts w:ascii="Times New Roman"/>
          <w:b/>
          <w:i w:val="false"/>
          <w:color w:val="000000"/>
        </w:rPr>
        <w:t xml:space="preserve"> 2024 жылға арналған Қордай ауылдық округінің бюджеті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6"/>
          <w:p>
            <w:pPr>
              <w:spacing w:after="20"/>
              <w:ind w:left="20"/>
              <w:jc w:val="both"/>
            </w:pPr>
            <w:r>
              <w:rPr>
                <w:rFonts w:ascii="Times New Roman"/>
                <w:b w:val="false"/>
                <w:i w:val="false"/>
                <w:color w:val="000000"/>
                <w:sz w:val="20"/>
              </w:rPr>
              <w:t xml:space="preserve">
Сомасы, </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7"/>
          <w:p>
            <w:pPr>
              <w:spacing w:after="20"/>
              <w:ind w:left="20"/>
              <w:jc w:val="both"/>
            </w:pPr>
            <w:r>
              <w:rPr>
                <w:rFonts w:ascii="Times New Roman"/>
                <w:b w:val="false"/>
                <w:i w:val="false"/>
                <w:color w:val="000000"/>
                <w:sz w:val="20"/>
              </w:rPr>
              <w:t>
Бюджеттік бағдарламалардың әкімшісі</w:t>
            </w:r>
          </w:p>
          <w:bookmarkEnd w:id="33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12 - қосымша Қордай аудандық мәслихатының 2023 жылғы 28 желтоқсандағы №17-2 шешіміне 12 – қосымша</w:t>
            </w:r>
          </w:p>
        </w:tc>
      </w:tr>
    </w:tbl>
    <w:bookmarkStart w:name="z387" w:id="338"/>
    <w:p>
      <w:pPr>
        <w:spacing w:after="0"/>
        <w:ind w:left="0"/>
        <w:jc w:val="left"/>
      </w:pPr>
      <w:r>
        <w:rPr>
          <w:rFonts w:ascii="Times New Roman"/>
          <w:b/>
          <w:i w:val="false"/>
          <w:color w:val="000000"/>
        </w:rPr>
        <w:t xml:space="preserve"> 2024 жылға арналған Масаншы ауылдық округінің бюджеті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9"/>
          <w:p>
            <w:pPr>
              <w:spacing w:after="20"/>
              <w:ind w:left="20"/>
              <w:jc w:val="both"/>
            </w:pPr>
            <w:r>
              <w:rPr>
                <w:rFonts w:ascii="Times New Roman"/>
                <w:b w:val="false"/>
                <w:i w:val="false"/>
                <w:color w:val="000000"/>
                <w:sz w:val="20"/>
              </w:rPr>
              <w:t xml:space="preserve">
Сомасы, </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40"/>
          <w:p>
            <w:pPr>
              <w:spacing w:after="20"/>
              <w:ind w:left="20"/>
              <w:jc w:val="both"/>
            </w:pPr>
            <w:r>
              <w:rPr>
                <w:rFonts w:ascii="Times New Roman"/>
                <w:b w:val="false"/>
                <w:i w:val="false"/>
                <w:color w:val="000000"/>
                <w:sz w:val="20"/>
              </w:rPr>
              <w:t>
Бюджеттік бағдарламалардың әкімшісі</w:t>
            </w:r>
          </w:p>
          <w:bookmarkEnd w:id="340"/>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13 - қосымша Қордай аудандық мәслихатының 2023 жылғы 28 желтоқсандағы №17-2 шешіміне 13 – қосымша</w:t>
            </w:r>
          </w:p>
        </w:tc>
      </w:tr>
    </w:tbl>
    <w:bookmarkStart w:name="z391" w:id="341"/>
    <w:p>
      <w:pPr>
        <w:spacing w:after="0"/>
        <w:ind w:left="0"/>
        <w:jc w:val="left"/>
      </w:pPr>
      <w:r>
        <w:rPr>
          <w:rFonts w:ascii="Times New Roman"/>
          <w:b/>
          <w:i w:val="false"/>
          <w:color w:val="000000"/>
        </w:rPr>
        <w:t xml:space="preserve"> 2024 жылға арналған Ноғайбай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2"/>
          <w:p>
            <w:pPr>
              <w:spacing w:after="20"/>
              <w:ind w:left="20"/>
              <w:jc w:val="both"/>
            </w:pPr>
            <w:r>
              <w:rPr>
                <w:rFonts w:ascii="Times New Roman"/>
                <w:b w:val="false"/>
                <w:i w:val="false"/>
                <w:color w:val="000000"/>
                <w:sz w:val="20"/>
              </w:rPr>
              <w:t xml:space="preserve">
Сомасы, </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3"/>
          <w:p>
            <w:pPr>
              <w:spacing w:after="20"/>
              <w:ind w:left="20"/>
              <w:jc w:val="both"/>
            </w:pPr>
            <w:r>
              <w:rPr>
                <w:rFonts w:ascii="Times New Roman"/>
                <w:b w:val="false"/>
                <w:i w:val="false"/>
                <w:color w:val="000000"/>
                <w:sz w:val="20"/>
              </w:rPr>
              <w:t>
Бюджеттік бағдарламалардың әкімшісі</w:t>
            </w:r>
          </w:p>
          <w:bookmarkEnd w:id="343"/>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14 - қосымша Қордай аудандық мәслихатының 2023 жылғы 28 желтоқсандағы №17-2 шешіміне 14 – қосымша</w:t>
            </w:r>
          </w:p>
        </w:tc>
      </w:tr>
    </w:tbl>
    <w:bookmarkStart w:name="z395" w:id="344"/>
    <w:p>
      <w:pPr>
        <w:spacing w:after="0"/>
        <w:ind w:left="0"/>
        <w:jc w:val="left"/>
      </w:pPr>
      <w:r>
        <w:rPr>
          <w:rFonts w:ascii="Times New Roman"/>
          <w:b/>
          <w:i w:val="false"/>
          <w:color w:val="000000"/>
        </w:rPr>
        <w:t xml:space="preserve"> 2024 жылға арналған Отар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5"/>
          <w:p>
            <w:pPr>
              <w:spacing w:after="20"/>
              <w:ind w:left="20"/>
              <w:jc w:val="both"/>
            </w:pPr>
            <w:r>
              <w:rPr>
                <w:rFonts w:ascii="Times New Roman"/>
                <w:b w:val="false"/>
                <w:i w:val="false"/>
                <w:color w:val="000000"/>
                <w:sz w:val="20"/>
              </w:rPr>
              <w:t xml:space="preserve">
Сомасы, </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6"/>
          <w:p>
            <w:pPr>
              <w:spacing w:after="20"/>
              <w:ind w:left="20"/>
              <w:jc w:val="both"/>
            </w:pPr>
            <w:r>
              <w:rPr>
                <w:rFonts w:ascii="Times New Roman"/>
                <w:b w:val="false"/>
                <w:i w:val="false"/>
                <w:color w:val="000000"/>
                <w:sz w:val="20"/>
              </w:rPr>
              <w:t>
Бюджеттік бағдарламалардыңәкімшісі</w:t>
            </w:r>
          </w:p>
          <w:bookmarkEnd w:id="346"/>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 22-2 шешіміне 15 – қосымша Қордай аудандық мәслихатының 2023 жылғы 28 желтоқсандағы №17-2 шешіміне 15 – қосымша</w:t>
            </w:r>
          </w:p>
        </w:tc>
      </w:tr>
    </w:tbl>
    <w:bookmarkStart w:name="z399" w:id="347"/>
    <w:p>
      <w:pPr>
        <w:spacing w:after="0"/>
        <w:ind w:left="0"/>
        <w:jc w:val="left"/>
      </w:pPr>
      <w:r>
        <w:rPr>
          <w:rFonts w:ascii="Times New Roman"/>
          <w:b/>
          <w:i w:val="false"/>
          <w:color w:val="000000"/>
        </w:rPr>
        <w:t xml:space="preserve"> 2024 жылға арналған Сарыбұлақ ауылдық округінің бюджеті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xml:space="preserve">
Сомасы, </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9"/>
          <w:p>
            <w:pPr>
              <w:spacing w:after="20"/>
              <w:ind w:left="20"/>
              <w:jc w:val="both"/>
            </w:pPr>
            <w:r>
              <w:rPr>
                <w:rFonts w:ascii="Times New Roman"/>
                <w:b w:val="false"/>
                <w:i w:val="false"/>
                <w:color w:val="000000"/>
                <w:sz w:val="20"/>
              </w:rPr>
              <w:t>
Бюджеттік бағдарламалардың әкімшісі</w:t>
            </w:r>
          </w:p>
          <w:bookmarkEnd w:id="349"/>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16 – қосымша Қордай аудандық мәслихатының 2023 жылғы 28 желтоқсандағы №17-2 шешіміне 16 – қосымша</w:t>
            </w:r>
          </w:p>
        </w:tc>
      </w:tr>
    </w:tbl>
    <w:bookmarkStart w:name="z403" w:id="350"/>
    <w:p>
      <w:pPr>
        <w:spacing w:after="0"/>
        <w:ind w:left="0"/>
        <w:jc w:val="left"/>
      </w:pPr>
      <w:r>
        <w:rPr>
          <w:rFonts w:ascii="Times New Roman"/>
          <w:b/>
          <w:i w:val="false"/>
          <w:color w:val="000000"/>
        </w:rPr>
        <w:t xml:space="preserve"> 2024 жылға арналған Сортөбе ауылдық округінің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1"/>
          <w:p>
            <w:pPr>
              <w:spacing w:after="20"/>
              <w:ind w:left="20"/>
              <w:jc w:val="both"/>
            </w:pPr>
            <w:r>
              <w:rPr>
                <w:rFonts w:ascii="Times New Roman"/>
                <w:b w:val="false"/>
                <w:i w:val="false"/>
                <w:color w:val="000000"/>
                <w:sz w:val="20"/>
              </w:rPr>
              <w:t xml:space="preserve">
Сомасы, </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2"/>
          <w:p>
            <w:pPr>
              <w:spacing w:after="20"/>
              <w:ind w:left="20"/>
              <w:jc w:val="both"/>
            </w:pPr>
            <w:r>
              <w:rPr>
                <w:rFonts w:ascii="Times New Roman"/>
                <w:b w:val="false"/>
                <w:i w:val="false"/>
                <w:color w:val="000000"/>
                <w:sz w:val="20"/>
              </w:rPr>
              <w:t>
Бюджеттік бағдарламалардың әкімшісі</w:t>
            </w:r>
          </w:p>
          <w:bookmarkEnd w:id="352"/>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p>
      <w:pPr>
        <w:spacing w:after="0"/>
        <w:ind w:left="0"/>
        <w:jc w:val="left"/>
      </w:pPr>
    </w:p>
    <w:p>
      <w:pPr>
        <w:spacing w:after="0"/>
        <w:ind w:left="0"/>
        <w:jc w:val="both"/>
      </w:pPr>
      <w:r>
        <w:rPr>
          <w:rFonts w:ascii="Times New Roman"/>
          <w:b w:val="false"/>
          <w:i w:val="false"/>
          <w:color w:val="000000"/>
          <w:sz w:val="28"/>
        </w:rPr>
        <w:t>
      Қордай аудандық мәслихатының 2024 жылғы 20 наурыздағы №22-2 шешіміне 17 – қосымша Қордай аудандық мәслихатының 2023 жылғы 28 желтоқсандағы №17-2 шешіміне 17 – қосымша</w:t>
      </w:r>
    </w:p>
    <w:bookmarkStart w:name="z407" w:id="353"/>
    <w:p>
      <w:pPr>
        <w:spacing w:after="0"/>
        <w:ind w:left="0"/>
        <w:jc w:val="left"/>
      </w:pPr>
      <w:r>
        <w:rPr>
          <w:rFonts w:ascii="Times New Roman"/>
          <w:b/>
          <w:i w:val="false"/>
          <w:color w:val="000000"/>
        </w:rPr>
        <w:t xml:space="preserve"> 2024 жылға арналған Степное ауылдық округінің бюджеті</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4"/>
          <w:p>
            <w:pPr>
              <w:spacing w:after="20"/>
              <w:ind w:left="20"/>
              <w:jc w:val="both"/>
            </w:pPr>
            <w:r>
              <w:rPr>
                <w:rFonts w:ascii="Times New Roman"/>
                <w:b w:val="false"/>
                <w:i w:val="false"/>
                <w:color w:val="000000"/>
                <w:sz w:val="20"/>
              </w:rPr>
              <w:t xml:space="preserve">
Сомасы, </w:t>
            </w:r>
          </w:p>
          <w:bookmarkEnd w:id="35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55"/>
          <w:p>
            <w:pPr>
              <w:spacing w:after="20"/>
              <w:ind w:left="20"/>
              <w:jc w:val="both"/>
            </w:pPr>
            <w:r>
              <w:rPr>
                <w:rFonts w:ascii="Times New Roman"/>
                <w:b w:val="false"/>
                <w:i w:val="false"/>
                <w:color w:val="000000"/>
                <w:sz w:val="20"/>
              </w:rPr>
              <w:t>
Бюджеттік бағдарламалардың әкімшісі</w:t>
            </w:r>
          </w:p>
          <w:bookmarkEnd w:id="355"/>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18 - қосымша Қордай аудандық мәслихатының 2023 жылғы 28 желтоқсандағы №17-2 шешіміне 18 – қосымша</w:t>
            </w:r>
          </w:p>
        </w:tc>
      </w:tr>
    </w:tbl>
    <w:bookmarkStart w:name="z411" w:id="356"/>
    <w:p>
      <w:pPr>
        <w:spacing w:after="0"/>
        <w:ind w:left="0"/>
        <w:jc w:val="left"/>
      </w:pPr>
      <w:r>
        <w:rPr>
          <w:rFonts w:ascii="Times New Roman"/>
          <w:b/>
          <w:i w:val="false"/>
          <w:color w:val="000000"/>
        </w:rPr>
        <w:t xml:space="preserve"> 2024 жылға арналған Сұлутөр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7"/>
          <w:p>
            <w:pPr>
              <w:spacing w:after="20"/>
              <w:ind w:left="20"/>
              <w:jc w:val="both"/>
            </w:pPr>
            <w:r>
              <w:rPr>
                <w:rFonts w:ascii="Times New Roman"/>
                <w:b w:val="false"/>
                <w:i w:val="false"/>
                <w:color w:val="000000"/>
                <w:sz w:val="20"/>
              </w:rPr>
              <w:t xml:space="preserve">
Сомасы, </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58"/>
          <w:p>
            <w:pPr>
              <w:spacing w:after="20"/>
              <w:ind w:left="20"/>
              <w:jc w:val="both"/>
            </w:pPr>
            <w:r>
              <w:rPr>
                <w:rFonts w:ascii="Times New Roman"/>
                <w:b w:val="false"/>
                <w:i w:val="false"/>
                <w:color w:val="000000"/>
                <w:sz w:val="20"/>
              </w:rPr>
              <w:t>
Бюджеттік бағдарламалардың әкімшісі</w:t>
            </w:r>
          </w:p>
          <w:bookmarkEnd w:id="358"/>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 2024 жылғы 20 наурыздағы №22-2 шешіміне 19 - қосымша Қордай аудандық мәслихатының 2023 жылғы 28 желтоқсандағы №17-2 шешіміне 19 – қосымша</w:t>
            </w:r>
          </w:p>
        </w:tc>
      </w:tr>
    </w:tbl>
    <w:bookmarkStart w:name="z415" w:id="359"/>
    <w:p>
      <w:pPr>
        <w:spacing w:after="0"/>
        <w:ind w:left="0"/>
        <w:jc w:val="left"/>
      </w:pPr>
      <w:r>
        <w:rPr>
          <w:rFonts w:ascii="Times New Roman"/>
          <w:b/>
          <w:i w:val="false"/>
          <w:color w:val="000000"/>
        </w:rPr>
        <w:t xml:space="preserve"> 2024 жылға арналған Үлкен Сұлутөр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0"/>
          <w:p>
            <w:pPr>
              <w:spacing w:after="20"/>
              <w:ind w:left="20"/>
              <w:jc w:val="both"/>
            </w:pPr>
            <w:r>
              <w:rPr>
                <w:rFonts w:ascii="Times New Roman"/>
                <w:b w:val="false"/>
                <w:i w:val="false"/>
                <w:color w:val="000000"/>
                <w:sz w:val="20"/>
              </w:rPr>
              <w:t xml:space="preserve">
Сомасы, </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қалаларда,ауылдарда,кенттерде,ауылдық округтерде автомобиль жолдарын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леуметтік және инженерлік инфрақұрылым бойыншаіс-шараларды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1"/>
          <w:p>
            <w:pPr>
              <w:spacing w:after="20"/>
              <w:ind w:left="20"/>
              <w:jc w:val="both"/>
            </w:pPr>
            <w:r>
              <w:rPr>
                <w:rFonts w:ascii="Times New Roman"/>
                <w:b w:val="false"/>
                <w:i w:val="false"/>
                <w:color w:val="000000"/>
                <w:sz w:val="20"/>
              </w:rPr>
              <w:t>
Бюджеттік бағдарламалардың әкімшісі</w:t>
            </w:r>
          </w:p>
          <w:bookmarkEnd w:id="361"/>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