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37bf" w14:textId="7133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ауданының ауылдық елді мекендеріне жұмыс істеу және тұру үшін келген ауылдар, кенттер,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мамандарға 2024 жылға арналған әлеуметтік қолдау шараларын ұсыну туралы</w:t>
      </w:r>
    </w:p>
    <w:p>
      <w:pPr>
        <w:spacing w:after="0"/>
        <w:ind w:left="0"/>
        <w:jc w:val="both"/>
      </w:pPr>
      <w:r>
        <w:rPr>
          <w:rFonts w:ascii="Times New Roman"/>
          <w:b w:val="false"/>
          <w:i w:val="false"/>
          <w:color w:val="000000"/>
          <w:sz w:val="28"/>
        </w:rPr>
        <w:t>Жамбыл облысы Қордай аудандық мәслихатының 2024 жылғы 15 наурыздағы № 21-3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9 тармақтарына, Қазақстан Республикасы Ұлттық экономика министрінің 2014 жылғы 6 қарашадағы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бұйрығына және Қазақстан Республикасы Ұлттық экономика министрінің 2023 жылғы 29 маусымдағы </w:t>
      </w:r>
      <w:r>
        <w:rPr>
          <w:rFonts w:ascii="Times New Roman"/>
          <w:b w:val="false"/>
          <w:i w:val="false"/>
          <w:color w:val="000000"/>
          <w:sz w:val="28"/>
        </w:rPr>
        <w:t>№126</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бұйрығына, сәйкес, Қордай аудандық мәслихаты ШЕШІМ ҚАБЫЛДАДЫ:</w:t>
      </w:r>
    </w:p>
    <w:bookmarkStart w:name="z8" w:id="0"/>
    <w:p>
      <w:pPr>
        <w:spacing w:after="0"/>
        <w:ind w:left="0"/>
        <w:jc w:val="both"/>
      </w:pPr>
      <w:r>
        <w:rPr>
          <w:rFonts w:ascii="Times New Roman"/>
          <w:b w:val="false"/>
          <w:i w:val="false"/>
          <w:color w:val="000000"/>
          <w:sz w:val="28"/>
        </w:rPr>
        <w:t>
      1. 2024 жылы Қордай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адамдарды қоспағанда) мынадай әлеуметтік қолдау шаралары ұсынылсын:</w:t>
      </w:r>
    </w:p>
    <w:bookmarkEnd w:id="0"/>
    <w:bookmarkStart w:name="z9"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1"/>
    <w:bookmarkStart w:name="z10" w:id="2"/>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2"/>
    <w:bookmarkStart w:name="z11" w:id="3"/>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3"/>
    <w:bookmarkStart w:name="z12" w:id="4"/>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End w:id="4"/>
    <w:bookmarkStart w:name="z13" w:id="5"/>
    <w:p>
      <w:pPr>
        <w:spacing w:after="0"/>
        <w:ind w:left="0"/>
        <w:jc w:val="both"/>
      </w:pPr>
      <w:r>
        <w:rPr>
          <w:rFonts w:ascii="Times New Roman"/>
          <w:b w:val="false"/>
          <w:i w:val="false"/>
          <w:color w:val="000000"/>
          <w:sz w:val="28"/>
        </w:rPr>
        <w:t>
      2. Осы шешім 2024 жылғы 1 қаңтардан бастап қолданысқа енгізілетін осы шешімнің 1-тармағының үшінші, төртінші абзацтарын қоспағанда,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