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a915" w14:textId="d72a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Жамбыл облысы Жуалы аудандық мәслихатының 2024 жылғы 25 желтоқсандағы № 35-3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сәйкес Жуалы аудандық мәслихаты ШЕШІМ ҚАБЫЛДАДЫ:</w:t>
      </w:r>
    </w:p>
    <w:bookmarkEnd w:id="0"/>
    <w:bookmarkStart w:name="z9" w:id="1"/>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келесі көлемдерде бекітілсін:</w:t>
      </w:r>
    </w:p>
    <w:bookmarkEnd w:id="1"/>
    <w:p>
      <w:pPr>
        <w:spacing w:after="0"/>
        <w:ind w:left="0"/>
        <w:jc w:val="both"/>
      </w:pPr>
      <w:r>
        <w:rPr>
          <w:rFonts w:ascii="Times New Roman"/>
          <w:b w:val="false"/>
          <w:i w:val="false"/>
          <w:color w:val="000000"/>
          <w:sz w:val="28"/>
        </w:rPr>
        <w:t>
      1. 2025-2027 жалдарға арналған аудандық бюджет 1, 2 және 3-қосымшаларға сәйкес, оның ішінде 2025 жылға келесі көлемдерде бекітілсін:</w:t>
      </w:r>
    </w:p>
    <w:p>
      <w:pPr>
        <w:spacing w:after="0"/>
        <w:ind w:left="0"/>
        <w:jc w:val="both"/>
      </w:pPr>
      <w:r>
        <w:rPr>
          <w:rFonts w:ascii="Times New Roman"/>
          <w:b w:val="false"/>
          <w:i w:val="false"/>
          <w:color w:val="000000"/>
          <w:sz w:val="28"/>
        </w:rPr>
        <w:t>
      1) кірістер – 9 943 732 мың теңге;</w:t>
      </w:r>
    </w:p>
    <w:p>
      <w:pPr>
        <w:spacing w:after="0"/>
        <w:ind w:left="0"/>
        <w:jc w:val="both"/>
      </w:pPr>
      <w:r>
        <w:rPr>
          <w:rFonts w:ascii="Times New Roman"/>
          <w:b w:val="false"/>
          <w:i w:val="false"/>
          <w:color w:val="000000"/>
          <w:sz w:val="28"/>
        </w:rPr>
        <w:t>
      салықтық түсімдер – 2 662 600 мың теңге;</w:t>
      </w:r>
    </w:p>
    <w:p>
      <w:pPr>
        <w:spacing w:after="0"/>
        <w:ind w:left="0"/>
        <w:jc w:val="both"/>
      </w:pPr>
      <w:r>
        <w:rPr>
          <w:rFonts w:ascii="Times New Roman"/>
          <w:b w:val="false"/>
          <w:i w:val="false"/>
          <w:color w:val="000000"/>
          <w:sz w:val="28"/>
        </w:rPr>
        <w:t xml:space="preserve">
      салықтық емес түсімдер – 35 000 мың теңге; </w:t>
      </w:r>
    </w:p>
    <w:p>
      <w:pPr>
        <w:spacing w:after="0"/>
        <w:ind w:left="0"/>
        <w:jc w:val="both"/>
      </w:pPr>
      <w:r>
        <w:rPr>
          <w:rFonts w:ascii="Times New Roman"/>
          <w:b w:val="false"/>
          <w:i w:val="false"/>
          <w:color w:val="000000"/>
          <w:sz w:val="28"/>
        </w:rPr>
        <w:t>
      негізгі капиталды сатудан түсетін түсімдер – 45 500 мың теңге;</w:t>
      </w:r>
    </w:p>
    <w:p>
      <w:pPr>
        <w:spacing w:after="0"/>
        <w:ind w:left="0"/>
        <w:jc w:val="both"/>
      </w:pPr>
      <w:r>
        <w:rPr>
          <w:rFonts w:ascii="Times New Roman"/>
          <w:b w:val="false"/>
          <w:i w:val="false"/>
          <w:color w:val="000000"/>
          <w:sz w:val="28"/>
        </w:rPr>
        <w:t>
      трансферттер түсімі – 7 200 632 мың теңге.</w:t>
      </w:r>
    </w:p>
    <w:p>
      <w:pPr>
        <w:spacing w:after="0"/>
        <w:ind w:left="0"/>
        <w:jc w:val="both"/>
      </w:pPr>
      <w:r>
        <w:rPr>
          <w:rFonts w:ascii="Times New Roman"/>
          <w:b w:val="false"/>
          <w:i w:val="false"/>
          <w:color w:val="000000"/>
          <w:sz w:val="28"/>
        </w:rPr>
        <w:t>
      2) шығындар – 10 146 710 мың теңге;</w:t>
      </w:r>
    </w:p>
    <w:p>
      <w:pPr>
        <w:spacing w:after="0"/>
        <w:ind w:left="0"/>
        <w:jc w:val="both"/>
      </w:pPr>
      <w:r>
        <w:rPr>
          <w:rFonts w:ascii="Times New Roman"/>
          <w:b w:val="false"/>
          <w:i w:val="false"/>
          <w:color w:val="000000"/>
          <w:sz w:val="28"/>
        </w:rPr>
        <w:t>
      3) таза бюджеттік кредиттеу – 159 257 мың теңге, оның ішінде:</w:t>
      </w:r>
    </w:p>
    <w:p>
      <w:pPr>
        <w:spacing w:after="0"/>
        <w:ind w:left="0"/>
        <w:jc w:val="both"/>
      </w:pPr>
      <w:r>
        <w:rPr>
          <w:rFonts w:ascii="Times New Roman"/>
          <w:b w:val="false"/>
          <w:i w:val="false"/>
          <w:color w:val="000000"/>
          <w:sz w:val="28"/>
        </w:rPr>
        <w:t>
      бюджеттік кредиттер – 241 818 мың теңге;</w:t>
      </w:r>
    </w:p>
    <w:p>
      <w:pPr>
        <w:spacing w:after="0"/>
        <w:ind w:left="0"/>
        <w:jc w:val="both"/>
      </w:pPr>
      <w:r>
        <w:rPr>
          <w:rFonts w:ascii="Times New Roman"/>
          <w:b w:val="false"/>
          <w:i w:val="false"/>
          <w:color w:val="000000"/>
          <w:sz w:val="28"/>
        </w:rPr>
        <w:t>
      бюджеттік кредиттерді өтеу – 82 561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- 159 257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159 257 мың теңге:</w:t>
      </w:r>
    </w:p>
    <w:p>
      <w:pPr>
        <w:spacing w:after="0"/>
        <w:ind w:left="0"/>
        <w:jc w:val="both"/>
      </w:pPr>
      <w:r>
        <w:rPr>
          <w:rFonts w:ascii="Times New Roman"/>
          <w:b w:val="false"/>
          <w:i w:val="false"/>
          <w:color w:val="000000"/>
          <w:sz w:val="28"/>
        </w:rPr>
        <w:t>
      қарыздар түсімі – 241 818 мың теңге;</w:t>
      </w:r>
    </w:p>
    <w:p>
      <w:pPr>
        <w:spacing w:after="0"/>
        <w:ind w:left="0"/>
        <w:jc w:val="both"/>
      </w:pPr>
      <w:r>
        <w:rPr>
          <w:rFonts w:ascii="Times New Roman"/>
          <w:b w:val="false"/>
          <w:i w:val="false"/>
          <w:color w:val="000000"/>
          <w:sz w:val="28"/>
        </w:rPr>
        <w:t>
      қарыздарды өтеу – 82 561 мың теңге;</w:t>
      </w:r>
    </w:p>
    <w:p>
      <w:pPr>
        <w:spacing w:after="0"/>
        <w:ind w:left="0"/>
        <w:jc w:val="both"/>
      </w:pPr>
      <w:r>
        <w:rPr>
          <w:rFonts w:ascii="Times New Roman"/>
          <w:b w:val="false"/>
          <w:i w:val="false"/>
          <w:color w:val="000000"/>
          <w:sz w:val="28"/>
        </w:rPr>
        <w:t>
      бюджет қаражаттары қалдықтарының қозғалысы – 202 978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Жуалы аудандық мәслихатының 05.03.2025 </w:t>
      </w:r>
      <w:r>
        <w:rPr>
          <w:rFonts w:ascii="Times New Roman"/>
          <w:b w:val="false"/>
          <w:i w:val="false"/>
          <w:color w:val="000000"/>
          <w:sz w:val="28"/>
        </w:rPr>
        <w:t>№ 38-2</w:t>
      </w:r>
      <w:r>
        <w:rPr>
          <w:rFonts w:ascii="Times New Roman"/>
          <w:b w:val="false"/>
          <w:i w:val="false"/>
          <w:color w:val="ff0000"/>
          <w:sz w:val="28"/>
        </w:rPr>
        <w:t xml:space="preserve"> (01.01.2024 бастап қолданысқа енгізілді)) шешімімен.</w:t>
      </w:r>
      <w:r>
        <w:br/>
      </w:r>
      <w:r>
        <w:rPr>
          <w:rFonts w:ascii="Times New Roman"/>
          <w:b w:val="false"/>
          <w:i w:val="false"/>
          <w:color w:val="000000"/>
          <w:sz w:val="28"/>
        </w:rPr>
        <w:t>
</w:t>
      </w:r>
    </w:p>
    <w:bookmarkStart w:name="z28" w:id="2"/>
    <w:p>
      <w:pPr>
        <w:spacing w:after="0"/>
        <w:ind w:left="0"/>
        <w:jc w:val="both"/>
      </w:pPr>
      <w:r>
        <w:rPr>
          <w:rFonts w:ascii="Times New Roman"/>
          <w:b w:val="false"/>
          <w:i w:val="false"/>
          <w:color w:val="000000"/>
          <w:sz w:val="28"/>
        </w:rPr>
        <w:t>
      2. 2025 жылға ауылдық округтердің бюджеттеріне берілетін трансферттердің бөлінуі Жуалы ауданы әкімінің қаулысы негізінде айқындалады.</w:t>
      </w:r>
    </w:p>
    <w:bookmarkEnd w:id="2"/>
    <w:bookmarkStart w:name="z29" w:id="3"/>
    <w:p>
      <w:pPr>
        <w:spacing w:after="0"/>
        <w:ind w:left="0"/>
        <w:jc w:val="both"/>
      </w:pPr>
      <w:r>
        <w:rPr>
          <w:rFonts w:ascii="Times New Roman"/>
          <w:b w:val="false"/>
          <w:i w:val="false"/>
          <w:color w:val="000000"/>
          <w:sz w:val="28"/>
        </w:rPr>
        <w:t>
      3. Осы шешім 2025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№35-3 шешіміне 1-қосымша</w:t>
            </w:r>
          </w:p>
        </w:tc>
      </w:tr>
    </w:tbl>
    <w:bookmarkStart w:name="z34" w:id="4"/>
    <w:p>
      <w:pPr>
        <w:spacing w:after="0"/>
        <w:ind w:left="0"/>
        <w:jc w:val="left"/>
      </w:pPr>
      <w:r>
        <w:rPr>
          <w:rFonts w:ascii="Times New Roman"/>
          <w:b/>
          <w:i w:val="false"/>
          <w:color w:val="000000"/>
        </w:rPr>
        <w:t xml:space="preserve"> Жуалы ауданының 2025 жылға арналған аудандық бюджеті</w:t>
      </w:r>
    </w:p>
    <w:bookmarkEnd w:id="4"/>
    <w:p>
      <w:pPr>
        <w:spacing w:after="0"/>
        <w:ind w:left="0"/>
        <w:jc w:val="both"/>
      </w:pPr>
      <w:r>
        <w:rPr>
          <w:rFonts w:ascii="Times New Roman"/>
          <w:b w:val="false"/>
          <w:i w:val="false"/>
          <w:color w:val="ff0000"/>
          <w:sz w:val="28"/>
        </w:rPr>
        <w:t xml:space="preserve">
      Ескерту. 1-қосымша жаңа редакцияда - Жамбыл облысы Жуалы аудандық мәслихатының 05.03.2025 </w:t>
      </w:r>
      <w:r>
        <w:rPr>
          <w:rFonts w:ascii="Times New Roman"/>
          <w:b w:val="false"/>
          <w:i w:val="false"/>
          <w:color w:val="ff0000"/>
          <w:sz w:val="28"/>
        </w:rPr>
        <w:t>№ 38-2</w:t>
      </w:r>
      <w:r>
        <w:rPr>
          <w:rFonts w:ascii="Times New Roman"/>
          <w:b w:val="false"/>
          <w:i w:val="false"/>
          <w:color w:val="ff0000"/>
          <w:sz w:val="28"/>
        </w:rPr>
        <w:t xml:space="preserve"> (01.01.2024 бастап қолданысқа енгізілді))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9 943 732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10 146 710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өнеркәсіпті </w:t>
            </w:r>
          </w:p>
          <w:p>
            <w:pPr>
              <w:spacing w:after="20"/>
              <w:ind w:left="20"/>
              <w:jc w:val="both"/>
            </w:pPr>
            <w:r>
              <w:rPr>
                <w:rFonts w:ascii="Times New Roman"/>
                <w:b w:val="false"/>
                <w:i w:val="false"/>
                <w:color w:val="000000"/>
                <w:sz w:val="20"/>
              </w:rPr>
              <w:t>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өзгеде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№35-3 шешіміне 2-қосымша</w:t>
            </w:r>
          </w:p>
        </w:tc>
      </w:tr>
    </w:tbl>
    <w:bookmarkStart w:name="z39" w:id="5"/>
    <w:p>
      <w:pPr>
        <w:spacing w:after="0"/>
        <w:ind w:left="0"/>
        <w:jc w:val="left"/>
      </w:pPr>
      <w:r>
        <w:rPr>
          <w:rFonts w:ascii="Times New Roman"/>
          <w:b/>
          <w:i w:val="false"/>
          <w:color w:val="000000"/>
        </w:rPr>
        <w:t xml:space="preserve"> Жуалы ауданының 2026 жылға арналған аудандық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10 435 352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10 435 352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6"/>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bookmarkEnd w:id="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өзгеде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№35-3 шешіміне 3-қосымша</w:t>
            </w:r>
          </w:p>
        </w:tc>
      </w:tr>
    </w:tbl>
    <w:bookmarkStart w:name="z44" w:id="7"/>
    <w:p>
      <w:pPr>
        <w:spacing w:after="0"/>
        <w:ind w:left="0"/>
        <w:jc w:val="left"/>
      </w:pPr>
      <w:r>
        <w:rPr>
          <w:rFonts w:ascii="Times New Roman"/>
          <w:b/>
          <w:i w:val="false"/>
          <w:color w:val="000000"/>
        </w:rPr>
        <w:t xml:space="preserve"> Жуалы ауданының 2027 жылға арналған аудандық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10 728 232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10 728 232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8"/>
          <w:p>
            <w:pPr>
              <w:spacing w:after="20"/>
              <w:ind w:left="20"/>
              <w:jc w:val="both"/>
            </w:pPr>
            <w:r>
              <w:rPr>
                <w:rFonts w:ascii="Times New Roman"/>
                <w:b w:val="false"/>
                <w:i w:val="false"/>
                <w:color w:val="000000"/>
                <w:sz w:val="20"/>
              </w:rPr>
              <w:t xml:space="preserve">
Жергілікті деңгейде кәсіпкерлікті және өнеркәсіпті </w:t>
            </w:r>
          </w:p>
          <w:bookmarkEnd w:id="8"/>
          <w:p>
            <w:pPr>
              <w:spacing w:after="20"/>
              <w:ind w:left="20"/>
              <w:jc w:val="both"/>
            </w:pPr>
            <w:r>
              <w:rPr>
                <w:rFonts w:ascii="Times New Roman"/>
                <w:b w:val="false"/>
                <w:i w:val="false"/>
                <w:color w:val="000000"/>
                <w:sz w:val="20"/>
              </w:rPr>
              <w:t>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өзгеде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