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53c9a" w14:textId="b153c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Жуалы аудандық мәслихатының 2023 жылғы 28 желтоқсандағы № 15-2 "2024-2026 жылдарға арналған Жуалы ауданы Бауыржан Момышұлы ауылы және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аудандық мәслихатының 2024 жылғы 17 желтоқсандағы № 34-2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Жуалы аудандық мәслихаты ШЕШІМ ҚАБЫЛДАДЫ: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Жуалы аудандық мәслихатының 2023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15-2</w:t>
      </w:r>
      <w:r>
        <w:rPr>
          <w:rFonts w:ascii="Times New Roman"/>
          <w:b w:val="false"/>
          <w:i w:val="false"/>
          <w:color w:val="000000"/>
          <w:sz w:val="28"/>
        </w:rPr>
        <w:t xml:space="preserve"> "2024-2026 жылдарға арналған Жуалы ауданы Бауыржан Момышұлы ауылы және ауылдық округтерінің бюджеттері туралы" шешіміне мынадай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"2024-2026 жылдарға арналған Жуалы ауданы Бауыржан Момышұлы ауылы және ауылдық округтерінің бюджеттері тиісінше 1, 2, 3, 4, 5, 6, 7, 8, 9, 10, 11, 12, 13 және 14-қосымшаларға сәйкес, оның ішінде 2024 жылға мынадай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Бауыржан Момышұлы ауылы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428 658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127 434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301 222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432 163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 мың теңге, оның ішінде: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3 505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Ақтөбе ауылдық округі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67 481 мың теңге, оның ішінде: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16 434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51 047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67 953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472 мың теңге.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1.3 Ақсай ауылдық округі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183 850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23 183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160 667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184 901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1 051 мың теңге.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1.4 Боралдай ауылдық округі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162 896 мың теңге, оның ішінде: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14 772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148 124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163 640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0мың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744 мың теңге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1.5 Билікөл ауылдық округі 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107 935 мың теңге, оның ішінде: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7 710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 мың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100 186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130 374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0мың теңге;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22 439 мың теңге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1.6 Жетітөбе ауылдық округі 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127 713 мың теңге, оның ішінде: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27 670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100 043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132 407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0мың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 мың теңге, оның ішінде: 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4 694 мың теңге.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1.7 Көкбастау ауылдық округі 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140 289 мың теңге, оның ішінде: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22 418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мың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117 867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141 555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0мың теңге;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 мың теңге, оның ішінде: 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1 266 мың теңге.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1.8 Күреңбел ауылдық округі 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99 294 мың теңге, оның ішінде: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13 164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86 130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99 422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0мың теңге;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 мың теңге, оның ішінде: 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128 мың теңге.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1.9 Қарасаз ауылдық округі 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120 829 мың теңге, оның ішінде: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23 987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96 842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121 655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 мың теңге, оның ішінде: 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826 мың теңге.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1.10 Қошқарата ауылдық округі 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125 816 мың теңге, оның ішінде: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10 709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115 107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126 053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 мың теңге, оның ішінде: 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237 мың теңге.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1.11 Қызыларық ауылдық округі 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122 519 мың теңге, оның ішінде: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35 793 мың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86 726 мың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122 937 мың 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0мың теңге;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 мың теңге, оның ішінде: 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418 мың теңге.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1.12 Мыңбұлақ ауылдық округі 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250 424 мың теңге, оның ішінде: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27 693 мың теңге;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222 731 мың теңге;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257 947 мың теңге;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 мың теңге, оның ішінде: 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теңге: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7 523 мың теңге.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1.13 Нұрлыкент ауылдық округі 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262 931 мың теңге, оның ішінде: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22 699 мың теңге;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240 232 мың теңге;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263 810 мың теңге;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теңге: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879 мың теңге.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1.14 Шақпақ ауылдық округі 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260 211 мың теңге, оның ішінде: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28 663 мың теңге;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231 548 мың теңге;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260 986 мың теңге;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0мың теңге;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 мың теңге, оның ішінде: 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теңге: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775 мың теңге.".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қолданысқа енгізіледі.</w:t>
      </w:r>
    </w:p>
    <w:bookmarkEnd w:id="2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Жуалы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Бурлибаев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№34-2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№15-2 шешіміне 1-қосымша</w:t>
            </w:r>
          </w:p>
        </w:tc>
      </w:tr>
    </w:tbl>
    <w:bookmarkStart w:name="z271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Бауыржан Момышұлы ауылының 2024 жылға арналған бюджеті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15 698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№34-2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№15-2 шешіміне 2-қосымша</w:t>
            </w:r>
          </w:p>
        </w:tc>
      </w:tr>
    </w:tbl>
    <w:bookmarkStart w:name="z278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ауылдық округінің 2024 жылға арналған бюджеті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№34-2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№15-2 шешіміне 3-қосымша</w:t>
            </w:r>
          </w:p>
        </w:tc>
      </w:tr>
    </w:tbl>
    <w:bookmarkStart w:name="z285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Ақсай ауылдық округінің 2024 жылға арналған бюджеті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9 020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№34-2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№15-2 шешіміне 4-қосымша</w:t>
            </w:r>
          </w:p>
        </w:tc>
      </w:tr>
    </w:tbl>
    <w:bookmarkStart w:name="z292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Боралдай ауылдық округінің 2024 жылға арналған бюджеті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№34-2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№15-2 шешіміне 5-қосымша</w:t>
            </w:r>
          </w:p>
        </w:tc>
      </w:tr>
    </w:tbl>
    <w:bookmarkStart w:name="z299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Билікөл ауылдық округінің 2024 жылға арналған бюджеті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№34-2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№15-2 шешіміне 6-қосымша</w:t>
            </w:r>
          </w:p>
        </w:tc>
      </w:tr>
    </w:tbl>
    <w:bookmarkStart w:name="z306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Жетітөбе ауылдық округінің 2024 жылға арналған бюджеті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№34-2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№15-2 шешіміне 7-қосымша</w:t>
            </w:r>
          </w:p>
        </w:tc>
      </w:tr>
    </w:tbl>
    <w:bookmarkStart w:name="z313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Көкбастау ауылдық округінің 2024 жылға арналған бюджеті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№34-2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№15-2 шешіміне 8-қосымша</w:t>
            </w:r>
          </w:p>
        </w:tc>
      </w:tr>
    </w:tbl>
    <w:bookmarkStart w:name="z320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Куреңбел ауылдық округінің 2024 жылға арналған бюджеті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№34-2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№15-2 шешіміне 9-қосымша</w:t>
            </w:r>
          </w:p>
        </w:tc>
      </w:tr>
    </w:tbl>
    <w:bookmarkStart w:name="z327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Қарасаз ауылдық округінің 2024 жылға арналған бюджеті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күрделі және орта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№34-2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№15-2 шешіміне 10-қосымша</w:t>
            </w:r>
          </w:p>
        </w:tc>
      </w:tr>
    </w:tbl>
    <w:bookmarkStart w:name="z334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Қошқарата ауылдық округінің 2024 жылға арналған бюджеті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№34-2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№15-2 шешіміне 11-қосымша</w:t>
            </w:r>
          </w:p>
        </w:tc>
      </w:tr>
    </w:tbl>
    <w:bookmarkStart w:name="z341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Қызыларық ауылдық округінің 2024 жылға арналған бюджеті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№34-2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№15-2 шешіміне 12-қосымша</w:t>
            </w:r>
          </w:p>
        </w:tc>
      </w:tr>
    </w:tbl>
    <w:bookmarkStart w:name="z348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Мыңбұлақ ауылдық округінің 2024 жылға арналған бюджеті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№34-2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№15-2 шешіміне 13-қосымша</w:t>
            </w:r>
          </w:p>
        </w:tc>
      </w:tr>
    </w:tbl>
    <w:bookmarkStart w:name="z355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Нұрлыкент ауылдық округінің 2024 жылға арналған бюджеті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2 219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№34-2 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№15-2 шешіміне 14-қосымша</w:t>
            </w:r>
          </w:p>
        </w:tc>
      </w:tr>
    </w:tbl>
    <w:bookmarkStart w:name="z362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Шақпақ ауылдық округінің 2024 жылға арналған бюджеті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