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610" w14:textId="8cfe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10 желтоқсандағы № 32-2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537 211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104 407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432 804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543 269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Ақбастау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148 614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10 133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138 481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149 698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Гродиково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356 772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36 047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600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320 125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358 782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Жамбыл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174 196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39 532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100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134 564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176 797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Қарой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325 342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29 300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295 812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326 911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Қызылқайнар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168 206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16 078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152 128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170 023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Қаратөбе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114 933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66 530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48 153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118 913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Қаракемер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293 926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13 453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280 473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295 533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Өрнек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181 512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11 416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170 096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185 724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Қарасу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168 015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6 642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161 373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169 903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Полатқосшы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135 152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99 081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35 815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149 286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Ерназар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105 297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4 093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101 204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105 632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Тоғызтарау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103 930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101 380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104 173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5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№**** шешіміне 2- қосымша</w:t>
            </w:r>
          </w:p>
        </w:tc>
      </w:tr>
    </w:tbl>
    <w:bookmarkStart w:name="z25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25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26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27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28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8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290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29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29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