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a02" w14:textId="2b3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14 қарашадағы № 30-2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533 208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99 067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434 141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539 266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287 978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33 487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254 491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290 167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2 189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148 593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10 112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138 481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149 677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293 797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17 985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275 682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294 743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112 740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29 164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83 576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113 176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341 486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33 047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600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307 839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343 496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174 196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39 092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134 564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176 797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342 035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29 300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312 505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343 604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168 208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16 078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152 130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170 025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113 137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64 687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48 200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117 117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293 926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13 453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280 473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295 533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193 818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22 095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171 723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194 391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Қарасу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167 003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161 373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168 891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Полатқосшы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145 352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109 281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35 815 мың теңге.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159 486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Ерназар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105 328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4 124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101 204 мың теңге.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105 663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Тоғызтарау ауылдық округі бойынша: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103 979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101 429 мың теңге.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104 222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0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1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5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