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f6e9" w14:textId="08c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19 шілдедегі № 24-2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463 124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74 775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388 349 мың теңге.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469 182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279 781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252 781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281 970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2 189 мың теңге.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158 579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150 351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159 663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114 605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15 185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 мың теңге;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99 290 мың теңге.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115 551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 мың теңге.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114 206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22 764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91 442 мың теңге.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114 642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340 593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26 701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313 642 мың теңге.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342 603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163 762 мың теңге;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32 042 мың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131 720 мың теңге.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166 363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203 568 мың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24 250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179 318 мың теңге.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205 137 мың теңге;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168 370 мың теңге;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14 416 мың теңге;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153 954 мың теңге.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170 187 мың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106 232 мың теңге;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56 787 мың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49 445 мың теңге.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110 212 мың теңге;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291 766 мың теңге;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11 253 мың теңге;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280 513 мың теңге.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293 373 мың теңге;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179 439 мың теңге;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11 995 мың теңге;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167 444 мың теңге.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180 012 мың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182 083 мың теңге;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10 693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171 390 мың теңге.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186 295 мың теңге;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169 997 мың теңге;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8 200 мың теңге;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161 797 мың теңге.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171 885 мың теңге;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123 188 мың теңге;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87 070 мың теңге;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35 862 мың теңге.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137 322 мың теңге;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105 895 мың теңге;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3 124 мың теңге;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102 771 мың теңге.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106 230 мың теңге;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102 585 мың теңге;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100 235 мың теңге.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102 828 мың теңге;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</w:t>
      </w:r>
      <w:r>
        <w:rPr>
          <w:rFonts w:ascii="Times New Roman"/>
          <w:b w:val="false"/>
          <w:i w:val="false"/>
          <w:color w:val="000000"/>
          <w:sz w:val="28"/>
        </w:rPr>
        <w:t>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2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3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4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4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4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5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6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6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6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7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7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8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8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