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5243" w14:textId="fdc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17 мамырдағы № 21-2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298 927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59 375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239 552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304 985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293 481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20 500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272 981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295 670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2 189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Ақбастау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163 231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6 258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156 973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164 315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84 025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73 425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84 971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98 038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17 564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80 474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98 474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Гродиково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296 138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16 283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279 605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298 148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Жамбыл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132 909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113 067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135 510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Қарой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100 133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22 050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78 083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101 702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Қызылқайнар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166 602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9 516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157 086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168 419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Қаратөбе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100 332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49 687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50 645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104 312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Қаракемер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299 491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8 853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290 638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301 098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Көлқайнар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198 508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8 695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189 813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199 081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Өрнек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224 783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8 393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216 390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228 995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Қарасу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174 231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6 500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167 731 мың теңге.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176 119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Полатқосшы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105 534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71 416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33 862 мың теңге.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119 668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Ерназар ауылдық округі бойынша: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122 200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2 524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119 676 мың теңге.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122 535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Тоғызтарау ауылдық округі бойынша: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114 272 мың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112 722 мың теңге.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114 515 мың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3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3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3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6- қосымша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7- қосымша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8- қосымша</w:t>
            </w:r>
          </w:p>
        </w:tc>
      </w:tr>
    </w:tbl>
    <w:bookmarkStart w:name="z35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9- қосымша</w:t>
            </w:r>
          </w:p>
        </w:tc>
      </w:tr>
    </w:tbl>
    <w:bookmarkStart w:name="z35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10- қосымша</w:t>
            </w:r>
          </w:p>
        </w:tc>
      </w:tr>
    </w:tbl>
    <w:bookmarkStart w:name="z35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11- қосымша</w:t>
            </w:r>
          </w:p>
        </w:tc>
      </w:tr>
    </w:tbl>
    <w:bookmarkStart w:name="z36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12- қосымша</w:t>
            </w:r>
          </w:p>
        </w:tc>
      </w:tr>
    </w:tbl>
    <w:bookmarkStart w:name="z3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13- қосымша</w:t>
            </w:r>
          </w:p>
        </w:tc>
      </w:tr>
    </w:tbl>
    <w:bookmarkStart w:name="z37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14- қосымша</w:t>
            </w:r>
          </w:p>
        </w:tc>
      </w:tr>
    </w:tbl>
    <w:bookmarkStart w:name="z37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15- қосымша</w:t>
            </w:r>
          </w:p>
        </w:tc>
      </w:tr>
    </w:tbl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№*** шешіміне 16- қосымша</w:t>
            </w:r>
          </w:p>
        </w:tc>
      </w:tr>
    </w:tbl>
    <w:bookmarkStart w:name="z38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 қосымша</w:t>
            </w:r>
          </w:p>
        </w:tc>
      </w:tr>
    </w:tbl>
    <w:bookmarkStart w:name="z38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