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496d" w14:textId="b564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Жамбыл ауданы ауылдық округтерінің бюджеттері туралы" Жамбыл облысы Жамбыл аудандық мәслихатының 2023 жылғы 28 желтоқсандағы №15-2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2024 жылғы 12 наурыздағы № 18-2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Жамбыл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Жамбыл ауданы ауылдық округтерінің бюджеттері туралы" Жамбыл облысы Жамбыл аудандық мәлихатының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№15-2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Жамбыл ауданы ауылдық округтерінің бюджеттері 1-19 қосымшаларға сәйкес, оның ішінде 2024 жылға әрбір ауылдық округ бойынша келесідей көлемде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Аса ауылдық округі бойынша: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317 164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49 375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267 789 мың теңге.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323 222 мың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6 058 мың теңге.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Айшабибі ауылдық округі бойынша: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291 390 мың теңге;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18 500 мың теңге;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272 890 мың теңге.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293 579 мың теңге;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2 189 мың теңге.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Ақбастау ауылдық округі бойынша: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150 180 мың теңге;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5 708 мың теңге;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144 472 мың теңге.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151 264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1 084 мың теңге.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Ақбұлым ауылдық округі бойынша: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50 238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9 370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130 мың теңге;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40 738 мың теңге.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51 184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946 мың теңге.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Бесағаш ауылдық округі бойынша: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109 316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16 583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92 733 мың теңге.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109 752 мың теңге;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436 мың теңге.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Жамбыл ауылдық округі бойынша: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120 220 мың теңге;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17 842 мың теңге;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102 378 мың теңге.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122 821 мың теңге;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2 601 мың теңге.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Қарой ауылдық округі бойынша: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58 628 мың теңге;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19 050 мың теңге;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39 578 мың теңге.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60 197 мың теңге;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1 569 мың теңге.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Қызылқайнар ауылдық округі бойынша: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166 504 мың теңге;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8 560 мың теңге;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157 944 мың теңге.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166 504 мың теңге;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Қаракемер ауылдық округі бойынша: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299 404 мың теңге;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7 653 мың теңге;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291 751 мың теңге.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301 011 мың теңге;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1 607 мың теңге.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Көлқайнар ауылдық округі бойынша: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200 733 мың теңге;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7 894 мың теңге;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192 839 мың теңге.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200 733 мың теңге;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Өрнек ауылдық округі бойынша: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225 995 мың теңге;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8 393 мың теңге;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217 602 мың теңге.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230 207 мың теңге;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4 212 мың теңге.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Қарасу ауылдық округі бойынша: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171 025 мың теңге;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5 500 мың теңге;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165 525 мың теңге.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171 025 мың теңге;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Полатқосшы ауылдық округі бойынша: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86 534 мың теңге;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52 416 мың теңге;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256 мың теңге; 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33 862 мың теңге.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100 668 мың теңге;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14 134 мың теңге.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Ерназар ауылдық округі бойынша: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122 211 мың теңге;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2 524 мың теңге;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119 687 мың теңге.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122 546 мың теңге;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335 мың теңге.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Тоғызтарау ауылдық округі бойынша: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107 555 мың теңге;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1 550 мың теңге;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106 005 мың теңге.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107 798 мың теңге;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мың теңге;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243 мың теңге.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1, 2, 3, 4, 5, 7, 8, 9, 11, 12, 13, 14, 15, 16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17-ші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қосымшаларына сәйкес жаңа редакцияда мазмұндалсын.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13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№18-2 шешіміне 1- қосымша</w:t>
            </w:r>
          </w:p>
        </w:tc>
      </w:tr>
    </w:tbl>
    <w:bookmarkStart w:name="z287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Аса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аукылдарда,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13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№18-2 шешіміне 2- қосымша</w:t>
            </w:r>
          </w:p>
        </w:tc>
      </w:tr>
    </w:tbl>
    <w:bookmarkStart w:name="z291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Айшабибі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13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№18-2 шешіміне 3- қосымша</w:t>
            </w:r>
          </w:p>
        </w:tc>
      </w:tr>
    </w:tbl>
    <w:bookmarkStart w:name="z29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Ақбастау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13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№18-2 шешіміне 4- қосымша</w:t>
            </w:r>
          </w:p>
        </w:tc>
      </w:tr>
    </w:tbl>
    <w:bookmarkStart w:name="z299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Ақбұлым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13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№18-2 шешіміне 5- қосымша</w:t>
            </w:r>
          </w:p>
        </w:tc>
      </w:tr>
    </w:tbl>
    <w:bookmarkStart w:name="z30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Бесағаш ауылдық округінің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13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№18-2 шешіміне 6- қосымша</w:t>
            </w:r>
          </w:p>
        </w:tc>
      </w:tr>
    </w:tbl>
    <w:bookmarkStart w:name="z30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13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№18-2 шешіміне 7- қосымша</w:t>
            </w:r>
          </w:p>
        </w:tc>
      </w:tr>
    </w:tbl>
    <w:bookmarkStart w:name="z311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Қарой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13 наурыздағы №18-2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8- қосымша</w:t>
            </w:r>
          </w:p>
        </w:tc>
      </w:tr>
    </w:tbl>
    <w:bookmarkStart w:name="z31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Қызылқайнар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13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№18-2 шешіміне 9- қосымша</w:t>
            </w:r>
          </w:p>
        </w:tc>
      </w:tr>
    </w:tbl>
    <w:bookmarkStart w:name="z319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Қаракемер ауылдық округтердің бюджеттері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13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№18-2 шешіміне 10- қосымша</w:t>
            </w:r>
          </w:p>
        </w:tc>
      </w:tr>
    </w:tbl>
    <w:bookmarkStart w:name="z32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Көлқайнар ауылдық округінің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13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№18-2 шешіміне 11- қосымша</w:t>
            </w:r>
          </w:p>
        </w:tc>
      </w:tr>
    </w:tbl>
    <w:bookmarkStart w:name="z327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Өрнек ауылдық округінің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13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№18-2 шешіміне 12- қосымша</w:t>
            </w:r>
          </w:p>
        </w:tc>
      </w:tr>
    </w:tbl>
    <w:bookmarkStart w:name="z33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Қарасу ауылдық округінің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13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№18-2 шешіміне 13- қосымша</w:t>
            </w:r>
          </w:p>
        </w:tc>
      </w:tr>
    </w:tbl>
    <w:bookmarkStart w:name="z33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Полатқосшы ауылдық округінің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13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№18-2 шешіміне 14- қосымша</w:t>
            </w:r>
          </w:p>
        </w:tc>
      </w:tr>
    </w:tbl>
    <w:bookmarkStart w:name="z33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Ерназар ауылдық округінің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13 наурыздағы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№18-2 шешіміне 15- қосымша</w:t>
            </w:r>
          </w:p>
        </w:tc>
      </w:tr>
    </w:tbl>
    <w:bookmarkStart w:name="z343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Тоғызтарау ауылдық округінің бюджеті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ауданның, аудандық маңызы бар қаланың, ауылдың, кенттің,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