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2d0f" w14:textId="0562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Түймекент ауылдық округінің Түймекент ауылының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Түймекент ауылдық округі әкімінің 2024 жылғы 21 маусымдағы № 27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әкімдігі жанындағы облыстық ономастика комиссиясының 2022 жылғы 12 мамырдағы қорытындысы негізінде және тиісті аумақ халқының пікірін ескере отырып, Түймекент ауылдық округінің әкіміШЕШІМ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1. Байзақ ауданы Түймекент ауылдық округінің Түймекент ауылының келесі құрамдас бөліктері қайта аталсын: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Нахманович тұйық көшесін Ғазиз Байтасов тұйық көшесіне;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Әтіркүл Дүкенбайқызы тұйық көшесін Ақжүрек тұйық көшесіне;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Әтіркүл Дүкенбайқызы 1-тұйық көшесін Достық тұйық көшесіне;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тұйық көшесін Ынтымақ тұйық көшесіне;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Дінмұхаммед Қонаев 1- тұйық көшесін Жібек жолы тұйық көшесіне;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Кәрімбеков тұйық көшесін Көктем тұйық көшесіне;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Шаймерден Есботаұлы тұйық көшесін Тәуелсіздік тұйық көшесіне;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Шаймерден Есботаұлы 1-тұйық көшесін Бірлік тұйық көшесіне.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Түймекент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