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9b7f" w14:textId="72f9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Түймекент ауылдық округінің Түймекент ауылының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Түймекент ауылдық округі әкімінің 2024 жылғы 21 маусымдағы № 26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әкімдігі жанындағы облыстық ономастика комиссиясының 2020 жылғы 24 қарашадағы қорытындысы негізінде және тиісті аумақ халқының пікірін ескере отырып, Түймекент ауылдық округінің әкімі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Байзақ ауданы Түймекент ауылдық округінің Түймекент ауылының Ретранслятор көшесін Талас көшесі болып қайта аталсын.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Түймекент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