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f393" w14:textId="8c1f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Байзакского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2024 жылғы 30 желтоқсандағы № 41-2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ауылдық округтерінің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81352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62610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81871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57903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36883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50011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22117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48197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40834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63831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21213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109061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93350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109128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66094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38937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66682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59957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50635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60244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75238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63241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75539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75696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20464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78192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207509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99526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224099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-16590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103780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87546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104012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65938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36431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2025жылға: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308631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23974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316018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15651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12093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81599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27585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85149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88073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63577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88293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2025 жылға: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43824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19747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44073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Байзақ аудандық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аудандық маңызы бар қала, ауыл, кент, ауылдық округтерге берілетін субвенция мөлшері 350055 мың теңге сомасында көзделгені ескерілсін, оның ішінде:</w:t>
      </w:r>
    </w:p>
    <w:bookmarkEnd w:id="2"/>
    <w:bookmarkStart w:name="z28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Жалғызтөбе ауылдық округіне – 32497 мың теңге;</w:t>
      </w:r>
    </w:p>
    <w:bookmarkEnd w:id="3"/>
    <w:bookmarkStart w:name="z28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 ауылдық округіне – 26903 мың теңге;</w:t>
      </w:r>
    </w:p>
    <w:bookmarkEnd w:id="4"/>
    <w:bookmarkStart w:name="z28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 ауылдық округіне – 15424 мың теңге;</w:t>
      </w:r>
    </w:p>
    <w:bookmarkEnd w:id="5"/>
    <w:bookmarkStart w:name="z2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ауылдық округіне – 31863 мың теңге;</w:t>
      </w:r>
    </w:p>
    <w:bookmarkEnd w:id="6"/>
    <w:bookmarkStart w:name="z2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Түймекент ауылдық округіне – 12459 мың теңге;</w:t>
      </w:r>
    </w:p>
    <w:bookmarkEnd w:id="7"/>
    <w:bookmarkStart w:name="z2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округіне – 36379 мың теңге;</w:t>
      </w:r>
    </w:p>
    <w:bookmarkEnd w:id="8"/>
    <w:bookmarkStart w:name="z2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– 18683 мың теңге;</w:t>
      </w:r>
    </w:p>
    <w:bookmarkEnd w:id="9"/>
    <w:bookmarkStart w:name="z2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ауылдық округіне – 33092 мың теңге;</w:t>
      </w:r>
    </w:p>
    <w:bookmarkEnd w:id="10"/>
    <w:bookmarkStart w:name="z2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 ауылдық округіне – 29482 мың теңге;</w:t>
      </w:r>
    </w:p>
    <w:bookmarkEnd w:id="11"/>
    <w:bookmarkStart w:name="z2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Қостөбе ауылдық округіне – 3910 мың теңге;</w:t>
      </w:r>
    </w:p>
    <w:bookmarkEnd w:id="12"/>
    <w:bookmarkStart w:name="z2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 ауылдық округіне – 0 мың теңге;</w:t>
      </w:r>
    </w:p>
    <w:bookmarkEnd w:id="13"/>
    <w:bookmarkStart w:name="z2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Көптерек ауылдық округіне – 25094 мың теңге;</w:t>
      </w:r>
    </w:p>
    <w:bookmarkEnd w:id="14"/>
    <w:bookmarkStart w:name="z2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– 24602 мың теңге;</w:t>
      </w:r>
    </w:p>
    <w:bookmarkEnd w:id="15"/>
    <w:bookmarkStart w:name="z2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ауылдық округіне – 0 мың теңге;</w:t>
      </w:r>
    </w:p>
    <w:bookmarkEnd w:id="16"/>
    <w:bookmarkStart w:name="z2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жұлдыз ауылдық округіне – 12093 мың теңге;</w:t>
      </w:r>
    </w:p>
    <w:bookmarkEnd w:id="17"/>
    <w:bookmarkStart w:name="z2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ауылдық округіне – 7289 мың теңге;</w:t>
      </w:r>
    </w:p>
    <w:bookmarkEnd w:id="18"/>
    <w:bookmarkStart w:name="z2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 ауылдық округіне – 23340 мың теңге;</w:t>
      </w:r>
    </w:p>
    <w:bookmarkEnd w:id="19"/>
    <w:bookmarkStart w:name="z2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 ауылдық округіне – 16945 мың теңге.</w:t>
      </w:r>
    </w:p>
    <w:bookmarkEnd w:id="20"/>
    <w:bookmarkStart w:name="z2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 қосымша</w:t>
            </w:r>
          </w:p>
        </w:tc>
      </w:tr>
    </w:tbl>
    <w:bookmarkStart w:name="z30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Байзақ ауданы ауылдық округтер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Байзақ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Жалғызтөбе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Дихан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Мырзатай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Түймекент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Жаңатұрмыс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Ынтымақ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Суханбаев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Қостөбе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Бурыл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Көптерек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Үлгілі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Сарыкемер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жұлдыз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Ботамойнақ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Сазтерек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 қосымша</w:t>
            </w:r>
          </w:p>
        </w:tc>
      </w:tr>
    </w:tbl>
    <w:bookmarkStart w:name="z3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Байзақ ауданы ауылдық округтер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 қосымша</w:t>
            </w:r>
          </w:p>
        </w:tc>
      </w:tr>
    </w:tbl>
    <w:bookmarkStart w:name="z38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Жалғызтөбе ауылдық округі әкімі аппаратының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2-2 қосымша</w:t>
            </w:r>
          </w:p>
        </w:tc>
      </w:tr>
    </w:tbl>
    <w:bookmarkStart w:name="z38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Дихан ауылдық округі әкімі аппаратының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2-3 қосымша</w:t>
            </w:r>
          </w:p>
        </w:tc>
      </w:tr>
    </w:tbl>
    <w:bookmarkStart w:name="z39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Мырзатай ауылдық округі әкімі аппаратының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2-4 қосымша</w:t>
            </w:r>
          </w:p>
        </w:tc>
      </w:tr>
    </w:tbl>
    <w:bookmarkStart w:name="z39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Темірбек ауылдық округі әкімі аппаратының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2-5 қосымша</w:t>
            </w:r>
          </w:p>
        </w:tc>
      </w:tr>
    </w:tbl>
    <w:bookmarkStart w:name="z39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Түймекент ауылдық округі әкімі аппаратының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2-6 қосымша</w:t>
            </w:r>
          </w:p>
        </w:tc>
      </w:tr>
    </w:tbl>
    <w:bookmarkStart w:name="z4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Жаңатұрмыс ауылдық округі әкімі аппаратының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2-7 қосымша</w:t>
            </w:r>
          </w:p>
        </w:tc>
      </w:tr>
    </w:tbl>
    <w:bookmarkStart w:name="z40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Көктал ауылдық округі әкімі аппаратының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2-8 қосымша</w:t>
            </w:r>
          </w:p>
        </w:tc>
      </w:tr>
    </w:tbl>
    <w:bookmarkStart w:name="z4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Ынтымақ ауылдық округі әкімі аппаратының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2-9 қосымша</w:t>
            </w:r>
          </w:p>
        </w:tc>
      </w:tr>
    </w:tbl>
    <w:bookmarkStart w:name="z41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Суханбаев ауылдық округі әкімі аппаратының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2-10 қосымша</w:t>
            </w:r>
          </w:p>
        </w:tc>
      </w:tr>
    </w:tbl>
    <w:bookmarkStart w:name="z41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Қостөбе ауылдық округі әкімі аппаратының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2-11 қосымша</w:t>
            </w:r>
          </w:p>
        </w:tc>
      </w:tr>
    </w:tbl>
    <w:bookmarkStart w:name="z42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Бурыл ауылдық округі әкімі аппаратының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2-12 қосымша</w:t>
            </w:r>
          </w:p>
        </w:tc>
      </w:tr>
    </w:tbl>
    <w:bookmarkStart w:name="z42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Көптерек ауылдық округі әкімі аппаратының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2-13 қосымша</w:t>
            </w:r>
          </w:p>
        </w:tc>
      </w:tr>
    </w:tbl>
    <w:bookmarkStart w:name="z4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Үлгілі ауылдық округі әкімі аппаратының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2-14 қосымша</w:t>
            </w:r>
          </w:p>
        </w:tc>
      </w:tr>
    </w:tbl>
    <w:bookmarkStart w:name="z43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Сарыкемер ауылдық округі әкімі аппаратының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2-15 қосымша</w:t>
            </w:r>
          </w:p>
        </w:tc>
      </w:tr>
    </w:tbl>
    <w:bookmarkStart w:name="z4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 жұлдыз ауылдық округі әкімі аппаратының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2-16 қосымша</w:t>
            </w:r>
          </w:p>
        </w:tc>
      </w:tr>
    </w:tbl>
    <w:bookmarkStart w:name="z4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Ботамойнақ ауылдық округі әкімі аппаратының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2-17 қосымша</w:t>
            </w:r>
          </w:p>
        </w:tc>
      </w:tr>
    </w:tbl>
    <w:bookmarkStart w:name="z4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 әкімі аппаратының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2-18 қосымша</w:t>
            </w:r>
          </w:p>
        </w:tc>
      </w:tr>
    </w:tbl>
    <w:bookmarkStart w:name="z4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Сазтерек ауылдық округі әкімі аппаратының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 қосымша</w:t>
            </w:r>
          </w:p>
        </w:tc>
      </w:tr>
    </w:tbl>
    <w:bookmarkStart w:name="z4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Байзақ ауданы ауылдық округтер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 қосымша</w:t>
            </w:r>
          </w:p>
        </w:tc>
      </w:tr>
    </w:tbl>
    <w:bookmarkStart w:name="z4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Жалғызтөбе ауылдық округі әкімі аппаратының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3-2 қосымша</w:t>
            </w:r>
          </w:p>
        </w:tc>
      </w:tr>
    </w:tbl>
    <w:bookmarkStart w:name="z4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Дихан ауылдық округі әкімі аппаратының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3-3 қосымша</w:t>
            </w:r>
          </w:p>
        </w:tc>
      </w:tr>
    </w:tbl>
    <w:bookmarkStart w:name="z4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Мырзатай ауылдық округі әкімі аппаратының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3-4 қосымша</w:t>
            </w:r>
          </w:p>
        </w:tc>
      </w:tr>
    </w:tbl>
    <w:bookmarkStart w:name="z4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Темірбек ауылдық округі әкімі аппаратының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3-5 қосымша</w:t>
            </w:r>
          </w:p>
        </w:tc>
      </w:tr>
    </w:tbl>
    <w:bookmarkStart w:name="z4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Түймекент ауылдық округі әкімі аппаратының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3-6 қосымша</w:t>
            </w:r>
          </w:p>
        </w:tc>
      </w:tr>
    </w:tbl>
    <w:bookmarkStart w:name="z4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Жаңатұрмыс ауылдық округі әкімі аппаратының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3-7 қосымша</w:t>
            </w:r>
          </w:p>
        </w:tc>
      </w:tr>
    </w:tbl>
    <w:bookmarkStart w:name="z4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Көктал ауылдық округі әкімі аппаратының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3-8 қосымша</w:t>
            </w:r>
          </w:p>
        </w:tc>
      </w:tr>
    </w:tbl>
    <w:bookmarkStart w:name="z4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арналған Ынтымақ ауылдық округі әкімі аппаратының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3-9 қосымша</w:t>
            </w:r>
          </w:p>
        </w:tc>
      </w:tr>
    </w:tbl>
    <w:bookmarkStart w:name="z49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Суханбаев ауылдық округі әкімі аппаратының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3-10 қосымша</w:t>
            </w:r>
          </w:p>
        </w:tc>
      </w:tr>
    </w:tbl>
    <w:bookmarkStart w:name="z49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Қостөбе ауылдық округі әкімі аппаратының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3-11 қосымша</w:t>
            </w:r>
          </w:p>
        </w:tc>
      </w:tr>
    </w:tbl>
    <w:bookmarkStart w:name="z49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Бурыл ауылдық округі әкімі аппаратының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3-12 қосымша</w:t>
            </w:r>
          </w:p>
        </w:tc>
      </w:tr>
    </w:tbl>
    <w:bookmarkStart w:name="z50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Көптерек ауылдық округі әкімі аппаратының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3-13 қосымша</w:t>
            </w:r>
          </w:p>
        </w:tc>
      </w:tr>
    </w:tbl>
    <w:bookmarkStart w:name="z50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Үлгілі ауылдық округі әкімі аппаратының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3-14 қосымша</w:t>
            </w:r>
          </w:p>
        </w:tc>
      </w:tr>
    </w:tbl>
    <w:bookmarkStart w:name="z51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Сарыкемер ауылдық округі әкімі аппаратының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3-15 қосымша</w:t>
            </w:r>
          </w:p>
        </w:tc>
      </w:tr>
    </w:tbl>
    <w:bookmarkStart w:name="z51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 жұлдыз ауылдық округі әкімі аппаратының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3-16 қосымша</w:t>
            </w:r>
          </w:p>
        </w:tc>
      </w:tr>
    </w:tbl>
    <w:bookmarkStart w:name="z51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Ботамойнақ ауылдық округі әкімі аппаратының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3-17 қосымша</w:t>
            </w:r>
          </w:p>
        </w:tc>
      </w:tr>
    </w:tbl>
    <w:bookmarkStart w:name="z52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Бәйтерек ауылдық округі әкімі аппаратының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3-18 қосымша</w:t>
            </w:r>
          </w:p>
        </w:tc>
      </w:tr>
    </w:tbl>
    <w:bookmarkStart w:name="z52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Сазтерек ауылдық округі әкімі аппаратының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