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68360" w14:textId="b9683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2023 жылғы 26 желтоқсандағы № 16-2 "2024 – 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2024 жылғы 3 желтоқсандағы № 37-2 шешімі</w:t>
      </w:r>
    </w:p>
    <w:p>
      <w:pPr>
        <w:spacing w:after="0"/>
        <w:ind w:left="0"/>
        <w:jc w:val="left"/>
      </w:pPr>
    </w:p>
    <w:bookmarkStart w:name="z7" w:id="0"/>
    <w:p>
      <w:pPr>
        <w:spacing w:after="0"/>
        <w:ind w:left="0"/>
        <w:jc w:val="both"/>
      </w:pPr>
      <w:r>
        <w:rPr>
          <w:rFonts w:ascii="Times New Roman"/>
          <w:b w:val="false"/>
          <w:i w:val="false"/>
          <w:color w:val="000000"/>
          <w:sz w:val="28"/>
        </w:rPr>
        <w:t>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 2026 жылдарға арналған аудандық бюджет туралы" Байзақ аудандық мәслихатының 2023 жылғы 26 желтоқсандағы </w:t>
      </w:r>
      <w:r>
        <w:rPr>
          <w:rFonts w:ascii="Times New Roman"/>
          <w:b w:val="false"/>
          <w:i w:val="false"/>
          <w:color w:val="000000"/>
          <w:sz w:val="28"/>
        </w:rPr>
        <w:t>№ 16-2</w:t>
      </w:r>
      <w:r>
        <w:rPr>
          <w:rFonts w:ascii="Times New Roman"/>
          <w:b w:val="false"/>
          <w:i w:val="false"/>
          <w:color w:val="000000"/>
          <w:sz w:val="28"/>
        </w:rPr>
        <w:t xml:space="preserve"> шешіміне (Нормативтік құқықтық актілерде мемлекеттік тіркеу тізілімінде № 192633 болып тіркелген) келесідей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11156051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3057698 мың теңге;</w:t>
      </w:r>
    </w:p>
    <w:bookmarkEnd w:id="3"/>
    <w:bookmarkStart w:name="z13" w:id="4"/>
    <w:p>
      <w:pPr>
        <w:spacing w:after="0"/>
        <w:ind w:left="0"/>
        <w:jc w:val="both"/>
      </w:pPr>
      <w:r>
        <w:rPr>
          <w:rFonts w:ascii="Times New Roman"/>
          <w:b w:val="false"/>
          <w:i w:val="false"/>
          <w:color w:val="000000"/>
          <w:sz w:val="28"/>
        </w:rPr>
        <w:t>
      салықтық емес түсімдер – 30935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47309 мың теңге;</w:t>
      </w:r>
    </w:p>
    <w:bookmarkEnd w:id="5"/>
    <w:bookmarkStart w:name="z15" w:id="6"/>
    <w:p>
      <w:pPr>
        <w:spacing w:after="0"/>
        <w:ind w:left="0"/>
        <w:jc w:val="both"/>
      </w:pPr>
      <w:r>
        <w:rPr>
          <w:rFonts w:ascii="Times New Roman"/>
          <w:b w:val="false"/>
          <w:i w:val="false"/>
          <w:color w:val="000000"/>
          <w:sz w:val="28"/>
        </w:rPr>
        <w:t>
      трансферттер түсімі – 8020109 мың теңге;</w:t>
      </w:r>
    </w:p>
    <w:bookmarkEnd w:id="6"/>
    <w:bookmarkStart w:name="z16" w:id="7"/>
    <w:p>
      <w:pPr>
        <w:spacing w:after="0"/>
        <w:ind w:left="0"/>
        <w:jc w:val="both"/>
      </w:pPr>
      <w:r>
        <w:rPr>
          <w:rFonts w:ascii="Times New Roman"/>
          <w:b w:val="false"/>
          <w:i w:val="false"/>
          <w:color w:val="000000"/>
          <w:sz w:val="28"/>
        </w:rPr>
        <w:t>
      2) шығындар – 12200124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176199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228904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52705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- 1220272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1220272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1138455 мың теңге;</w:t>
      </w:r>
    </w:p>
    <w:bookmarkEnd w:id="16"/>
    <w:bookmarkStart w:name="z26" w:id="17"/>
    <w:p>
      <w:pPr>
        <w:spacing w:after="0"/>
        <w:ind w:left="0"/>
        <w:jc w:val="both"/>
      </w:pPr>
      <w:r>
        <w:rPr>
          <w:rFonts w:ascii="Times New Roman"/>
          <w:b w:val="false"/>
          <w:i w:val="false"/>
          <w:color w:val="000000"/>
          <w:sz w:val="28"/>
        </w:rPr>
        <w:t>
      қарыздарды өтеу – 52705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- 134522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Байзақ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37-2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 № 16-2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1381878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көрсетілетін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8020109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8020095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12200124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54056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776945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1704041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448885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1220272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52705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