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112f" w14:textId="f361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Байзақ ауданы ауылдық округтерінің бюджеттері туралы" Жамбыл облысы Байзақ аудандық мәслихатының 2023 жылғы 28 желтоқсандағы №17-2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3 маусымдағы № 25-2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Байзақ ауданы ауылдық округтерінің бюджеттері туралы" Байзақ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192631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2024 жылға: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157317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8323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147602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158322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-1005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1005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2024 жылға: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51647 мың теңге, оның ішінде: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33101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51741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-94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94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2024 жылға: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57471 мың теңге, оның ішінде: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13955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42924 мың теңге;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58441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2024 жылға: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46780 мың теңге, оның ішінде: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3866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42522 мың теңге;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47773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-993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993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2024 жылға: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131252 мың теңге,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24901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99167 мың теңге;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131826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574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2024 жылға: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60523 мың теңге, оның ішінде: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10411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49420 мың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60823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2024 жылға: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56629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18393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36144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58358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-1729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1729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2024 жылға: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133889 мың теңге, оның ішінде: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6082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127515 мың теңге;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134266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-377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377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2024 жылға: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80677 мың теңге, оның ішінде: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7589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334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72662 мың теңге;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80753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76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2024 жылға: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82397 мың теңге, оның ішінде: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31329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46012 мың теңге;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83449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-1052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1052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2024 жылға: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122902 мың теңге, оның ішінде: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54215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67503 мың теңге;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125620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-2718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2718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2024 жылға: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404495 мың теңге, оның ішінде: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9343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2529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392531 мың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404757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-262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262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2024 жылға: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106966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10479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95595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107054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-88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88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2024 жылға: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234818 мың теңге, оның ішінде: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172978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54277 мың теңге;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238550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-3732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3732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2024 жылға: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58069 мың теңге, оның ішінде: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18646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398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38841 мың теңге;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58757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-688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688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2024 жылға: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374074 мың теңге, оның ішінде: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35765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336125 мың теңге;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376026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-1952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1952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2024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131272 мың теңге, оның ішінде: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11514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119420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131996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-724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724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2024 жылға: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48163 мың теңге, оның ішінде: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7741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39680 мың теңге;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48738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-575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теңге."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 қосымша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 қосымша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1-2 қосымша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1-3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1-4 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1-5 қосымша</w:t>
            </w:r>
          </w:p>
        </w:tc>
      </w:tr>
    </w:tbl>
    <w:bookmarkStart w:name="z31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1-6 қосымша</w:t>
            </w:r>
          </w:p>
        </w:tc>
      </w:tr>
    </w:tbl>
    <w:bookmarkStart w:name="z31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1-7 қосымша</w:t>
            </w:r>
          </w:p>
        </w:tc>
      </w:tr>
    </w:tbl>
    <w:bookmarkStart w:name="z32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1-8 қосымша</w:t>
            </w:r>
          </w:p>
        </w:tc>
      </w:tr>
    </w:tbl>
    <w:bookmarkStart w:name="z32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1-9 қосымша</w:t>
            </w:r>
          </w:p>
        </w:tc>
      </w:tr>
    </w:tbl>
    <w:bookmarkStart w:name="z33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1-10 қосымша</w:t>
            </w:r>
          </w:p>
        </w:tc>
      </w:tr>
    </w:tbl>
    <w:bookmarkStart w:name="z3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1-11 қосымша</w:t>
            </w:r>
          </w:p>
        </w:tc>
      </w:tr>
    </w:tbl>
    <w:bookmarkStart w:name="z34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1-12 қосымша</w:t>
            </w:r>
          </w:p>
        </w:tc>
      </w:tr>
    </w:tbl>
    <w:bookmarkStart w:name="z34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1-13 қосымша</w:t>
            </w:r>
          </w:p>
        </w:tc>
      </w:tr>
    </w:tbl>
    <w:bookmarkStart w:name="z35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1-14 қосымша</w:t>
            </w:r>
          </w:p>
        </w:tc>
      </w:tr>
    </w:tbl>
    <w:bookmarkStart w:name="z35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1-15 қосымша</w:t>
            </w:r>
          </w:p>
        </w:tc>
      </w:tr>
    </w:tbl>
    <w:bookmarkStart w:name="z36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1-16 қосымша</w:t>
            </w:r>
          </w:p>
        </w:tc>
      </w:tr>
    </w:tbl>
    <w:bookmarkStart w:name="z36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1-17 қосымша</w:t>
            </w:r>
          </w:p>
        </w:tc>
      </w:tr>
    </w:tbl>
    <w:bookmarkStart w:name="z37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1-18 қосымша</w:t>
            </w:r>
          </w:p>
        </w:tc>
      </w:tr>
    </w:tbl>
    <w:bookmarkStart w:name="z37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