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0b31" w14:textId="2a40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26 желтоқсандағы № 25-3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82 980 895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35 405 640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600 000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12 531 580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34 443 675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73 634 895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9 346 000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- 9 346 000 мың мың теңге":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10 046 000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Жамбыл облысы Тараз қалалық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№1 қосымша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2025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Тараз қалалық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№2 қосымша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2026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92 748 797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-17 821 517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№3 қосымша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2027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95 531 261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