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4503" w14:textId="bc34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қалалық бюджет туралы" Тараз қалалық мәслихатының 2023 жылғы 27 желтоқсандағы № 11-2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2024 жылғы 1 қарашадағы № 21-2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 қалалық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қалалық бюджет туралы" Тараз қалалық мәслихатының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қалалық бюджет 1, 2, 3 қосымшаларға сәйкес, оның ішінде 2024 жылға келесідей көлемде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87 625 164 мың теңге, 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33 642 370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емес түсімдер – 583 348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15 966 137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37 433 309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97 848 180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898 908 мың теңге: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898 908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сатудан түсетін түсімдер – 0 теңге;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- 11 121 924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11 121 924 мың теңге":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29 106 710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23 369 026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4 883 930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қарашадағы №21-2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№1 қосымша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87 625 164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15 966 137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15 056 137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15 056 137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37 433 309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43 879 572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18 177 890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15 767 691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13 069 339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10 409 122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жануарларына арналған баспаналарды, уақытша ұстау пункттерін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-11 121 924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