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cf942" w14:textId="92cf9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"2024-2025 оқу жылына арналған техникалық және кәсіптік, орта білімнен кейінгі білімі бар кадрларды даярлауға мемлекеттік білім беру тапсырысын бекіту туралы" Жамбыл облысы әкімдігінің 2024 жылғы 2 шілдедегі № 159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2024 жылғы 12 желтоқсандағы № 292 қаулысы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облысының әкімдігі ҚАУЛЫ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"2024-2025 оқу жылына арналған техникалық және кәсіптік, орта білімнен кейінгі білімі бар кадрларды даярлауға мемлекеттік білім беру тапсырысын бекіту туралы" Жамбыл облысы әкімдігінің 2024 жылғы 2 шілдедегі </w:t>
      </w:r>
      <w:r>
        <w:rPr>
          <w:rFonts w:ascii="Times New Roman"/>
          <w:b w:val="false"/>
          <w:i w:val="false"/>
          <w:color w:val="000000"/>
          <w:sz w:val="28"/>
        </w:rPr>
        <w:t>№ 159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"Жамбыл облысы әкімдігінің білім басқармасы" коммуналдық мемлекеттік мекемесі заңнамада белгіленген тәртіппен: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қаулыдан туындайтын шаралардың қабылдануын;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Жамбыл облысы әкімдігінің интернет-ресурсында орналастырылуын қамтамасыз етсін.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жетекшілік ететін орынбасарына жүктелсін.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 және 2024 жылдың 29 тамызынан бастап туындаған құқықтық қатынастарға қолданылады.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Қарашөкеев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"12" 12 № 292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1- қосымша</w:t>
            </w:r>
          </w:p>
        </w:tc>
      </w:tr>
    </w:tbl>
    <w:bookmarkStart w:name="z1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2024-2025 оқу жылына арналған техникалық және кәсіптік білімі бар кадрларды даярлауға мемлекеттік білім беру тапсырысы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Мамандықтың коды және атауы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тапсырысының көлемі (күндізгі оқу нысаны бойынша)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жерде оқу жылы ішінде бір білім алушыны оқытуға жұмсалатын шығыстардың орташа құны (теңге)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жерде оқу жылы ішінде бір білім алушыны оқытуға жұмсалатын шығыстардың орташа құны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 4 айға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 8 айға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жылғы 4 айға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 8 айға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 Білім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 Мектепке дейінгі тәрбие және оқыту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148267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 Бастауыш білім беру педагогикасы мен әдістемесі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148267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01140200 Музыкалық білім беру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01140500 Дене тәрбиесі және спорт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148267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01140600 Негізгі орта білім берудегі тіл мен әдебиетті оқытудың педагогикасы мен әдістемесі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148267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 Өнер және гуманитарлық ғылымдар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02110300 Графикалық және мультимедиялық дизайн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02120200 Киім дизайны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02140100 Сәндік қолданбалы және халықтық кәсіпшілік өнері (бейін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02150100 Аспаптық орындау (аспап түрлері бойынша)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806267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02150300 Вокалдық өнер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806267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02150500 Актерлік өнер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806267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02150400 Хорды дирижерлау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806267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02150700 Хореографиялық өнері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806267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02210100 Исламтану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148267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02310100 Аударма ісі (түрлері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152367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Жиыны: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 Кәсіпкерлік, басқару және құқық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04110100 Есеп және аудит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152367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 Жаратылыстану ғылымдары, математика және статистика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05320200 Пайдалы қазба кен орындарын іздеу мен барлаудың технологиясы мен техникасы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 Ақпараттық-коммуникациялық технологиялар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 Есептеу техникасы және ақпараттық желілер (түрлері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152367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06120200 Ақпараттық қауіпсіздік жүйелері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152367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 Бағдарламалық қамтамасыз ету (түрлері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152367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 Инженерлік, өңдеу және құрылыс салалары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07110100 Химиялық технология және өндіріс (түрлері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07110400 Зертханалық технология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07110500 Мұнай мен газды қайта өңдеу технологиясы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 Электр жабдықтары (түрлері және салалары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07130200 Электрмен қамтамасыз ету (салалар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07130400 Жылу техникалық жабдықтар және жылу мен жабдықтау жүйелері (түрлері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07130700 Электромеханикалық жабдықтарға техникалық қызмет көрсету, жөндеу және пайдалану (түрлері және салалары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07140100 Технологиялық процесстерді автоматтандыру және басқару (бейін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152367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07140200 Өндірістің автоматтандырылған жүйелеріне қызмет көрсету және жөндеу (салалар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152367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07140500 Сандық техника (түрлері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152367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07140700 Автоматика, телемеханика және темір жол көлігіндегі қозғалысты басқару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07140900 Радиотехника, электроника және телекоммуникациялар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152367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07150300 Токарлық іс (түрлері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07150400 Металл өңдеу (түрлері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 Дәнекерлеу ісі (түрлері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07150600 Слесарлық іс (салалар және түрлері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07150700 Жүк көтергіш машиналар мен транспортерлер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07151100 Машиналар мен жабдықтарды пайдалану және техникалық қызмет көрсету (өнеркәсіп салалары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07160500 Темір жолдың тартқыш жылжымалы құрамын пайдалану, жөндеу және техникалық қызмет көрсету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07160600 Темір жолдың вагондар мен рефрижераторлы жылжымалы құрамын пайдалану, жөндеу және техникалық қызмет көрсету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 Автомобиль көлігіне техникалық қызмет көрсету, жөндеу және пайдалану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07161600 Ауыл шаруашылығын механикаландыру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152367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07210300 Нан пісіру, макарон және кондитер өндірісі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07221400 Жиһаз өндірісі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07230100 Тігін өндірісі және киімдерді үлгілеу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07240200 Маркшейдерлік 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07240300 Пайдалы қазбалар кен орындарын ашық қазу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07240500 Пайдалы қазбаларды байыту (кен байыту)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07310100 Архитектура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07310300 Жерге орналастыру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07310200 Геодезия және картография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 Ғимараттар мен құрылыстарды салу және пайдалану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07320700 Автомобиль жолдары мен аэродромдар құрылысы және пайдалану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 Ауыл, орман, балықшаруашылығы және ветеринария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08110100 Агрономия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152367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08110500 Зоотехния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152367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08110700 Балық шаруашылығы (түрлері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152367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08210100 Орман шаруашылығы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152367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08410100 Ветеринария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152367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 Денсаулық сақтау және әлеуметтік қамтамасыз ету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09120100 Емдеу 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 Мейіргер 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09130200 Акушерлік іс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09160100 Фармация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Қызметтер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10120100 Шаштараз өнері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 Тамақтандыруды ұйымдастыру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10150100 Туризм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152367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10320200 Төтенше жағдайда қорғау (салалар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10410200 Темір жол көлігінде тасымалдауды ұйымдастыру және қозғалысты басқару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"12" 12 № 292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2- қосымша</w:t>
            </w:r>
          </w:p>
        </w:tc>
      </w:tr>
    </w:tbl>
    <w:bookmarkStart w:name="z2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2024-2025 оқу жылына арналған орта білімнен кейінгі білімі бар кадрларды даярлауға мемлекеттік білім беру тапсырысы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Мамандықтың коды және атауы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тапсырысының көлемі (күндізгі оқу нысаны бойынша)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жерде оқу жылы ішінде бір білім алушыны оқытуға жұмсалатын шығыстардың орташа құны (теңге)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жерде оқу жылы ішінде бір білім алушыны оқытуға жұмсалатын шығыстардың орташа құны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 4 айға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 8 айға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жылғы 4 айға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 8 айға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 Денсаулық сақтау және әлеуметтік қамтамасыз ету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 Мейіргер 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