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f14a" w14:textId="49ff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қалалары мен елді мекендерінің аумақтарын абаттандыру қағидаларын бекіту туралы</w:t>
      </w:r>
    </w:p>
    <w:p>
      <w:pPr>
        <w:spacing w:after="0"/>
        <w:ind w:left="0"/>
        <w:jc w:val="both"/>
      </w:pPr>
      <w:r>
        <w:rPr>
          <w:rFonts w:ascii="Times New Roman"/>
          <w:b w:val="false"/>
          <w:i w:val="false"/>
          <w:color w:val="000000"/>
          <w:sz w:val="28"/>
        </w:rPr>
        <w:t>Жамбыл облыстық мәслихатының 2024 жылғы 28 маусымдағы № 15-9 шешімі</w:t>
      </w:r>
    </w:p>
    <w:p>
      <w:pPr>
        <w:spacing w:after="0"/>
        <w:ind w:left="0"/>
        <w:jc w:val="left"/>
      </w:pPr>
    </w:p>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4-2) тармақшасына</w:t>
      </w:r>
      <w:r>
        <w:rPr>
          <w:rFonts w:ascii="Times New Roman"/>
          <w:b w:val="false"/>
          <w:i w:val="false"/>
          <w:color w:val="000000"/>
          <w:sz w:val="28"/>
        </w:rPr>
        <w:t> сәйкес Жамбыл облыстық мәслихаты ШЕШІМ ҚАБЫЛДАДЫ:</w:t>
      </w:r>
    </w:p>
    <w:bookmarkStart w:name="z8" w:id="0"/>
    <w:p>
      <w:pPr>
        <w:spacing w:after="0"/>
        <w:ind w:left="0"/>
        <w:jc w:val="both"/>
      </w:pPr>
      <w:r>
        <w:rPr>
          <w:rFonts w:ascii="Times New Roman"/>
          <w:b w:val="false"/>
          <w:i w:val="false"/>
          <w:color w:val="000000"/>
          <w:sz w:val="28"/>
        </w:rPr>
        <w:t>
      1. Осы шешімнің қосымшасына сәйкес Жамбыл облысының қалалары мен елді мекендерінің аумақтарын абаттандыру қағидалары бекітілсін.</w:t>
      </w:r>
    </w:p>
    <w:bookmarkEnd w:id="0"/>
    <w:bookmarkStart w:name="z9" w:id="1"/>
    <w:p>
      <w:pPr>
        <w:spacing w:after="0"/>
        <w:ind w:left="0"/>
        <w:jc w:val="both"/>
      </w:pPr>
      <w:r>
        <w:rPr>
          <w:rFonts w:ascii="Times New Roman"/>
          <w:b w:val="false"/>
          <w:i w:val="false"/>
          <w:color w:val="000000"/>
          <w:sz w:val="28"/>
        </w:rPr>
        <w:t>
      2. Осы шешімнің орындалуына бақылау жасау облыстық мәслихаттың экология, өнеркәсіп, құрылыс, табиғи ресурстар, агроөнеркәсіпті және кәсіпкерлікті дамыту мәселелері жөніндегі тұрақты комиссиясына жүктелсін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№15-9 шешіміне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Жамбыл облысының қалалары мен елді мекендерінің аумақтарын абаттандыру қағидалары</w:t>
      </w:r>
    </w:p>
    <w:bookmarkStart w:name="z15" w:id="2"/>
    <w:p>
      <w:pPr>
        <w:spacing w:after="0"/>
        <w:ind w:left="0"/>
        <w:jc w:val="left"/>
      </w:pPr>
      <w:r>
        <w:rPr>
          <w:rFonts w:ascii="Times New Roman"/>
          <w:b/>
          <w:i w:val="false"/>
          <w:color w:val="000000"/>
        </w:rPr>
        <w:t xml:space="preserve"> 1-тарау.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Жамбыл облысының қалалары мен елді мекендерінің аумақтарын абаттандыру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4-2) тармақшасына</w:t>
      </w:r>
      <w:r>
        <w:rPr>
          <w:rFonts w:ascii="Times New Roman"/>
          <w:b w:val="false"/>
          <w:i w:val="false"/>
          <w:color w:val="000000"/>
          <w:sz w:val="28"/>
        </w:rPr>
        <w:t>,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бұйрығына өзгеріс енгізу туралы" Қазақстан Республикасы Өнеркәсіп және құрылыс министрінің м.а. 2024 жылғы 14 маусымдағы № 219 бұйрығына сәйкес әзірленді және құқықтық мәртебесі мен шаруашылық қызмет нысандарына қарамастан, барлық заңды тұлғалар, жеке тұлғалар, сондай-ақ аула және қоғамдық аумақтарды абаттандыруға жауапты лауазымды адамдар үшін Жамбыл облысының қалалар мен елді мекендерінің аумақтарын абаттандыру тәртібін айқындайды.</w:t>
      </w:r>
    </w:p>
    <w:bookmarkStart w:name="z17" w:id="3"/>
    <w:p>
      <w:pPr>
        <w:spacing w:after="0"/>
        <w:ind w:left="0"/>
        <w:jc w:val="both"/>
      </w:pPr>
      <w:r>
        <w:rPr>
          <w:rFonts w:ascii="Times New Roman"/>
          <w:b w:val="false"/>
          <w:i w:val="false"/>
          <w:color w:val="000000"/>
          <w:sz w:val="28"/>
        </w:rPr>
        <w:t>
      2. Ережелерде қолданылатын негізгі ұғымдар:</w:t>
      </w:r>
    </w:p>
    <w:bookmarkEnd w:id="3"/>
    <w:bookmarkStart w:name="z18" w:id="4"/>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4"/>
    <w:bookmarkStart w:name="z19" w:id="5"/>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5"/>
    <w:bookmarkStart w:name="z20" w:id="6"/>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6"/>
    <w:bookmarkStart w:name="z21" w:id="7"/>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7"/>
    <w:bookmarkStart w:name="z22" w:id="8"/>
    <w:p>
      <w:pPr>
        <w:spacing w:after="0"/>
        <w:ind w:left="0"/>
        <w:jc w:val="both"/>
      </w:pPr>
      <w:r>
        <w:rPr>
          <w:rFonts w:ascii="Times New Roman"/>
          <w:b w:val="false"/>
          <w:i w:val="false"/>
          <w:color w:val="000000"/>
          <w:sz w:val="28"/>
        </w:rPr>
        <w:t>
      5) жол – көлік құралдарының қозғалысы үшін жайластырылған немесе бейімделген және пайдаланылатын жер белдеуі не жасанды құрылыстың беті;</w:t>
      </w:r>
    </w:p>
    <w:bookmarkEnd w:id="8"/>
    <w:bookmarkStart w:name="z23" w:id="9"/>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9"/>
    <w:bookmarkStart w:name="z24" w:id="10"/>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0"/>
    <w:bookmarkStart w:name="z25" w:id="11"/>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bookmarkEnd w:id="11"/>
    <w:bookmarkStart w:name="z26" w:id="12"/>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12"/>
    <w:bookmarkStart w:name="z27" w:id="13"/>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3"/>
    <w:bookmarkStart w:name="z28" w:id="14"/>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14"/>
    <w:bookmarkStart w:name="z29" w:id="15"/>
    <w:p>
      <w:pPr>
        <w:spacing w:after="0"/>
        <w:ind w:left="0"/>
        <w:jc w:val="both"/>
      </w:pPr>
      <w:r>
        <w:rPr>
          <w:rFonts w:ascii="Times New Roman"/>
          <w:b w:val="false"/>
          <w:i w:val="false"/>
          <w:color w:val="000000"/>
          <w:sz w:val="28"/>
        </w:rPr>
        <w:t>
      12) ортақ пайдаланылатын орындар – адамдардың шектеусіз тобы кедергісіз пайдаланатын елді мекеннің аумақтары (оның ішінде алаңдар, көшелер, өтпелер, жағалаулар, бульварлар);</w:t>
      </w:r>
    </w:p>
    <w:bookmarkEnd w:id="15"/>
    <w:bookmarkStart w:name="z30" w:id="16"/>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алаңдар, аулалар, орамдар, функционалды-жоспарлы ұйымдастыру, 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Start w:name="z32" w:id="17"/>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17"/>
    <w:bookmarkStart w:name="z33" w:id="18"/>
    <w:p>
      <w:pPr>
        <w:spacing w:after="0"/>
        <w:ind w:left="0"/>
        <w:jc w:val="both"/>
      </w:pPr>
      <w:r>
        <w:rPr>
          <w:rFonts w:ascii="Times New Roman"/>
          <w:b w:val="false"/>
          <w:i w:val="false"/>
          <w:color w:val="000000"/>
          <w:sz w:val="28"/>
        </w:rPr>
        <w:t>
      15) абаттандыру саласындағы ұйым – шарт негізінде елді мекен аумағында абаттандыру саласындағы қызметті жүзеге асыратын жеке немесе заңды тұлға;</w:t>
      </w:r>
    </w:p>
    <w:bookmarkEnd w:id="18"/>
    <w:bookmarkStart w:name="z34" w:id="19"/>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19"/>
    <w:bookmarkStart w:name="z35" w:id="20"/>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20"/>
    <w:bookmarkStart w:name="z36" w:id="21"/>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Start w:name="z38" w:id="22"/>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22"/>
    <w:bookmarkStart w:name="z39" w:id="23"/>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bookmarkEnd w:id="23"/>
    <w:bookmarkStart w:name="z40" w:id="24"/>
    <w:p>
      <w:pPr>
        <w:spacing w:after="0"/>
        <w:ind w:left="0"/>
        <w:jc w:val="both"/>
      </w:pPr>
      <w:r>
        <w:rPr>
          <w:rFonts w:ascii="Times New Roman"/>
          <w:b w:val="false"/>
          <w:i w:val="false"/>
          <w:color w:val="000000"/>
          <w:sz w:val="28"/>
        </w:rPr>
        <w:t>
      22) қасбет – ғимараттардың (құрылыстардың) сыртқы (алдыңғы)жағы;</w:t>
      </w:r>
    </w:p>
    <w:bookmarkEnd w:id="24"/>
    <w:bookmarkStart w:name="z41" w:id="25"/>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bookmarkEnd w:id="25"/>
    <w:bookmarkStart w:name="z42" w:id="26"/>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26"/>
    <w:bookmarkStart w:name="z43" w:id="27"/>
    <w:p>
      <w:pPr>
        <w:spacing w:after="0"/>
        <w:ind w:left="0"/>
        <w:jc w:val="left"/>
      </w:pPr>
      <w:r>
        <w:rPr>
          <w:rFonts w:ascii="Times New Roman"/>
          <w:b/>
          <w:i w:val="false"/>
          <w:color w:val="000000"/>
        </w:rPr>
        <w:t xml:space="preserve"> 2-тарау. Қалалар мен елді мекендере абаттандыруды ұйымдастыруға қойылатын жалпы талаптар</w:t>
      </w:r>
    </w:p>
    <w:bookmarkEnd w:id="27"/>
    <w:bookmarkStart w:name="z44" w:id="28"/>
    <w:p>
      <w:pPr>
        <w:spacing w:after="0"/>
        <w:ind w:left="0"/>
        <w:jc w:val="both"/>
      </w:pPr>
      <w:r>
        <w:rPr>
          <w:rFonts w:ascii="Times New Roman"/>
          <w:b w:val="false"/>
          <w:i w:val="false"/>
          <w:color w:val="000000"/>
          <w:sz w:val="28"/>
        </w:rPr>
        <w:t>
      4. Аумақты абаттандыру элементтеріне мыналар жатады:</w:t>
      </w:r>
    </w:p>
    <w:bookmarkEnd w:id="28"/>
    <w:bookmarkStart w:name="z45" w:id="29"/>
    <w:p>
      <w:pPr>
        <w:spacing w:after="0"/>
        <w:ind w:left="0"/>
        <w:jc w:val="both"/>
      </w:pPr>
      <w:r>
        <w:rPr>
          <w:rFonts w:ascii="Times New Roman"/>
          <w:b w:val="false"/>
          <w:i w:val="false"/>
          <w:color w:val="000000"/>
          <w:sz w:val="28"/>
        </w:rPr>
        <w:t>
      1) шағын сәулет нысандары;</w:t>
      </w:r>
    </w:p>
    <w:bookmarkEnd w:id="29"/>
    <w:bookmarkStart w:name="z46" w:id="30"/>
    <w:p>
      <w:pPr>
        <w:spacing w:after="0"/>
        <w:ind w:left="0"/>
        <w:jc w:val="both"/>
      </w:pPr>
      <w:r>
        <w:rPr>
          <w:rFonts w:ascii="Times New Roman"/>
          <w:b w:val="false"/>
          <w:i w:val="false"/>
          <w:color w:val="000000"/>
          <w:sz w:val="28"/>
        </w:rPr>
        <w:t>
      2) көгалдандыру элементтері;</w:t>
      </w:r>
    </w:p>
    <w:bookmarkEnd w:id="30"/>
    <w:bookmarkStart w:name="z47" w:id="31"/>
    <w:p>
      <w:pPr>
        <w:spacing w:after="0"/>
        <w:ind w:left="0"/>
        <w:jc w:val="both"/>
      </w:pPr>
      <w:r>
        <w:rPr>
          <w:rFonts w:ascii="Times New Roman"/>
          <w:b w:val="false"/>
          <w:i w:val="false"/>
          <w:color w:val="000000"/>
          <w:sz w:val="28"/>
        </w:rPr>
        <w:t>
      3) жабындардың түрлері;</w:t>
      </w:r>
    </w:p>
    <w:bookmarkEnd w:id="31"/>
    <w:bookmarkStart w:name="z48" w:id="32"/>
    <w:p>
      <w:pPr>
        <w:spacing w:after="0"/>
        <w:ind w:left="0"/>
        <w:jc w:val="both"/>
      </w:pPr>
      <w:r>
        <w:rPr>
          <w:rFonts w:ascii="Times New Roman"/>
          <w:b w:val="false"/>
          <w:i w:val="false"/>
          <w:color w:val="000000"/>
          <w:sz w:val="28"/>
        </w:rPr>
        <w:t>
      4) қоршаулар;</w:t>
      </w:r>
    </w:p>
    <w:bookmarkEnd w:id="32"/>
    <w:bookmarkStart w:name="z49" w:id="33"/>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33"/>
    <w:bookmarkStart w:name="z50" w:id="34"/>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bookmarkEnd w:id="34"/>
    <w:bookmarkStart w:name="z51" w:id="35"/>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35"/>
    <w:bookmarkStart w:name="z52" w:id="36"/>
    <w:p>
      <w:pPr>
        <w:spacing w:after="0"/>
        <w:ind w:left="0"/>
        <w:jc w:val="both"/>
      </w:pPr>
      <w:r>
        <w:rPr>
          <w:rFonts w:ascii="Times New Roman"/>
          <w:b w:val="false"/>
          <w:i w:val="false"/>
          <w:color w:val="000000"/>
          <w:sz w:val="28"/>
        </w:rPr>
        <w:t>
      8) естелік және ақпараттық тақталар (белгілер);</w:t>
      </w:r>
    </w:p>
    <w:bookmarkEnd w:id="36"/>
    <w:bookmarkStart w:name="z53" w:id="37"/>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37"/>
    <w:bookmarkStart w:name="z54" w:id="38"/>
    <w:p>
      <w:pPr>
        <w:spacing w:after="0"/>
        <w:ind w:left="0"/>
        <w:jc w:val="both"/>
      </w:pPr>
      <w:r>
        <w:rPr>
          <w:rFonts w:ascii="Times New Roman"/>
          <w:b w:val="false"/>
          <w:i w:val="false"/>
          <w:color w:val="000000"/>
          <w:sz w:val="28"/>
        </w:rPr>
        <w:t>
      10) мерекелік безендіру элементтері.</w:t>
      </w:r>
    </w:p>
    <w:bookmarkEnd w:id="38"/>
    <w:bookmarkStart w:name="z55" w:id="39"/>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39"/>
    <w:bookmarkStart w:name="z56" w:id="40"/>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40"/>
    <w:bookmarkStart w:name="z57" w:id="41"/>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41"/>
    <w:bookmarkStart w:name="z58" w:id="42"/>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42"/>
    <w:bookmarkStart w:name="z59" w:id="43"/>
    <w:p>
      <w:pPr>
        <w:spacing w:after="0"/>
        <w:ind w:left="0"/>
        <w:jc w:val="both"/>
      </w:pPr>
      <w:r>
        <w:rPr>
          <w:rFonts w:ascii="Times New Roman"/>
          <w:b w:val="false"/>
          <w:i w:val="false"/>
          <w:color w:val="000000"/>
          <w:sz w:val="28"/>
        </w:rPr>
        <w:t>
      3) құрылымның беріктігі, сенімділігі, қауіпсіздігі.</w:t>
      </w:r>
    </w:p>
    <w:bookmarkEnd w:id="43"/>
    <w:bookmarkStart w:name="z60" w:id="44"/>
    <w:p>
      <w:pPr>
        <w:spacing w:after="0"/>
        <w:ind w:left="0"/>
        <w:jc w:val="both"/>
      </w:pPr>
      <w:r>
        <w:rPr>
          <w:rFonts w:ascii="Times New Roman"/>
          <w:b w:val="false"/>
          <w:i w:val="false"/>
          <w:color w:val="000000"/>
          <w:sz w:val="28"/>
        </w:rPr>
        <w:t>
      7. Орындықтарға қойылатын негізгі талаптар:</w:t>
      </w:r>
    </w:p>
    <w:bookmarkEnd w:id="44"/>
    <w:bookmarkStart w:name="z61" w:id="45"/>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45"/>
    <w:bookmarkStart w:name="z62" w:id="46"/>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46"/>
    <w:bookmarkStart w:name="z63" w:id="47"/>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47"/>
    <w:bookmarkStart w:name="z64" w:id="48"/>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48"/>
    <w:bookmarkStart w:name="z65" w:id="49"/>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49"/>
    <w:bookmarkStart w:name="z66" w:id="50"/>
    <w:p>
      <w:pPr>
        <w:spacing w:after="0"/>
        <w:ind w:left="0"/>
        <w:jc w:val="both"/>
      </w:pPr>
      <w:r>
        <w:rPr>
          <w:rFonts w:ascii="Times New Roman"/>
          <w:b w:val="false"/>
          <w:i w:val="false"/>
          <w:color w:val="000000"/>
          <w:sz w:val="28"/>
        </w:rPr>
        <w:t>
      1) кашпо тек қолданыстағы объектілерге ғана қойылады;</w:t>
      </w:r>
    </w:p>
    <w:bookmarkEnd w:id="50"/>
    <w:bookmarkStart w:name="z67" w:id="51"/>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51"/>
    <w:bookmarkStart w:name="z68" w:id="52"/>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52"/>
    <w:bookmarkStart w:name="z69" w:id="53"/>
    <w:p>
      <w:pPr>
        <w:spacing w:after="0"/>
        <w:ind w:left="0"/>
        <w:jc w:val="both"/>
      </w:pPr>
      <w:r>
        <w:rPr>
          <w:rFonts w:ascii="Times New Roman"/>
          <w:b w:val="false"/>
          <w:i w:val="false"/>
          <w:color w:val="000000"/>
          <w:sz w:val="28"/>
        </w:rPr>
        <w:t>
      9. Қоршауларға қойылатын негізгі талаптар:</w:t>
      </w:r>
    </w:p>
    <w:bookmarkEnd w:id="53"/>
    <w:bookmarkStart w:name="z70" w:id="54"/>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54"/>
    <w:bookmarkStart w:name="z71" w:id="55"/>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55"/>
    <w:bookmarkStart w:name="z72" w:id="56"/>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56"/>
    <w:bookmarkStart w:name="z73" w:id="57"/>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57"/>
    <w:bookmarkStart w:name="z74" w:id="58"/>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58"/>
    <w:bookmarkStart w:name="z75" w:id="59"/>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59"/>
    <w:bookmarkStart w:name="z76" w:id="60"/>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60"/>
    <w:bookmarkStart w:name="z77" w:id="61"/>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61"/>
    <w:bookmarkStart w:name="z78" w:id="62"/>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62"/>
    <w:bookmarkStart w:name="z79" w:id="63"/>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63"/>
    <w:bookmarkStart w:name="z80" w:id="64"/>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64"/>
    <w:bookmarkStart w:name="z81" w:id="65"/>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65"/>
    <w:bookmarkStart w:name="z82" w:id="66"/>
    <w:p>
      <w:pPr>
        <w:spacing w:after="0"/>
        <w:ind w:left="0"/>
        <w:jc w:val="both"/>
      </w:pPr>
      <w:r>
        <w:rPr>
          <w:rFonts w:ascii="Times New Roman"/>
          <w:b w:val="false"/>
          <w:i w:val="false"/>
          <w:color w:val="000000"/>
          <w:sz w:val="28"/>
        </w:rPr>
        <w:t>
      16. Елді мекенді абаттандыру қамтамасыз етіледі:</w:t>
      </w:r>
    </w:p>
    <w:bookmarkEnd w:id="66"/>
    <w:bookmarkStart w:name="z83" w:id="67"/>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67"/>
    <w:bookmarkStart w:name="z84" w:id="68"/>
    <w:p>
      <w:pPr>
        <w:spacing w:after="0"/>
        <w:ind w:left="0"/>
        <w:jc w:val="both"/>
      </w:pPr>
      <w:r>
        <w:rPr>
          <w:rFonts w:ascii="Times New Roman"/>
          <w:b w:val="false"/>
          <w:i w:val="false"/>
          <w:color w:val="000000"/>
          <w:sz w:val="28"/>
        </w:rPr>
        <w:t>
      2) аумақтарды абаттандыруға қатысушылар;</w:t>
      </w:r>
    </w:p>
    <w:bookmarkEnd w:id="68"/>
    <w:bookmarkStart w:name="z85" w:id="69"/>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69"/>
    <w:bookmarkStart w:name="z86" w:id="70"/>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70"/>
    <w:bookmarkStart w:name="z87" w:id="71"/>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71"/>
    <w:bookmarkStart w:name="z88" w:id="72"/>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72"/>
    <w:bookmarkStart w:name="z89" w:id="73"/>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73"/>
    <w:bookmarkStart w:name="z90" w:id="74"/>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74"/>
    <w:bookmarkStart w:name="z91" w:id="75"/>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End w:id="75"/>
    <w:bookmarkStart w:name="z92" w:id="76"/>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76"/>
    <w:bookmarkStart w:name="z93" w:id="77"/>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77"/>
    <w:bookmarkStart w:name="z94" w:id="78"/>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78"/>
    <w:bookmarkStart w:name="z95" w:id="79"/>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79"/>
    <w:bookmarkStart w:name="z96" w:id="80"/>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80"/>
    <w:bookmarkStart w:name="z97" w:id="81"/>
    <w:p>
      <w:pPr>
        <w:spacing w:after="0"/>
        <w:ind w:left="0"/>
        <w:jc w:val="left"/>
      </w:pPr>
      <w:r>
        <w:rPr>
          <w:rFonts w:ascii="Times New Roman"/>
          <w:b/>
          <w:i w:val="false"/>
          <w:color w:val="000000"/>
        </w:rPr>
        <w:t xml:space="preserve"> Параграф 1. Аумақтарды күтіп ұстау жөніндегі іс-шараларды ұйымдастыру</w:t>
      </w:r>
    </w:p>
    <w:bookmarkEnd w:id="81"/>
    <w:bookmarkStart w:name="z98" w:id="82"/>
    <w:p>
      <w:pPr>
        <w:spacing w:after="0"/>
        <w:ind w:left="0"/>
        <w:jc w:val="both"/>
      </w:pPr>
      <w:r>
        <w:rPr>
          <w:rFonts w:ascii="Times New Roman"/>
          <w:b w:val="false"/>
          <w:i w:val="false"/>
          <w:color w:val="000000"/>
          <w:sz w:val="28"/>
        </w:rPr>
        <w:t>
      26. Аумақтарды күтіп ұстау мыналарды қамтиды:</w:t>
      </w:r>
    </w:p>
    <w:bookmarkEnd w:id="82"/>
    <w:bookmarkStart w:name="z99" w:id="83"/>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83"/>
    <w:bookmarkStart w:name="z100" w:id="84"/>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өңдеуді;</w:t>
      </w:r>
    </w:p>
    <w:bookmarkEnd w:id="84"/>
    <w:bookmarkStart w:name="z101" w:id="85"/>
    <w:p>
      <w:pPr>
        <w:spacing w:after="0"/>
        <w:ind w:left="0"/>
        <w:jc w:val="both"/>
      </w:pPr>
      <w:r>
        <w:rPr>
          <w:rFonts w:ascii="Times New Roman"/>
          <w:b w:val="false"/>
          <w:i w:val="false"/>
          <w:color w:val="000000"/>
          <w:sz w:val="28"/>
        </w:rPr>
        <w:t>
      3) қарды тырмалау және сыпыру;</w:t>
      </w:r>
    </w:p>
    <w:bookmarkEnd w:id="85"/>
    <w:bookmarkStart w:name="z102" w:id="86"/>
    <w:p>
      <w:pPr>
        <w:spacing w:after="0"/>
        <w:ind w:left="0"/>
        <w:jc w:val="both"/>
      </w:pPr>
      <w:r>
        <w:rPr>
          <w:rFonts w:ascii="Times New Roman"/>
          <w:b w:val="false"/>
          <w:i w:val="false"/>
          <w:color w:val="000000"/>
          <w:sz w:val="28"/>
        </w:rPr>
        <w:t>
      4) қар мен мұзды (қар-мұз түзілімдерін) шығару;</w:t>
      </w:r>
    </w:p>
    <w:bookmarkEnd w:id="86"/>
    <w:bookmarkStart w:name="z103" w:id="87"/>
    <w:p>
      <w:pPr>
        <w:spacing w:after="0"/>
        <w:ind w:left="0"/>
        <w:jc w:val="both"/>
      </w:pPr>
      <w:r>
        <w:rPr>
          <w:rFonts w:ascii="Times New Roman"/>
          <w:b w:val="false"/>
          <w:i w:val="false"/>
          <w:color w:val="000000"/>
          <w:sz w:val="28"/>
        </w:rPr>
        <w:t>
      5) жолдарды және көше-жол желісінің басқа да объектілерін күтіп ұстау және жинау;</w:t>
      </w:r>
    </w:p>
    <w:bookmarkEnd w:id="87"/>
    <w:bookmarkStart w:name="z104" w:id="88"/>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ұстау;</w:t>
      </w:r>
    </w:p>
    <w:bookmarkEnd w:id="88"/>
    <w:bookmarkStart w:name="z105" w:id="89"/>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89"/>
    <w:bookmarkStart w:name="z106" w:id="90"/>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ұстау және олардың мақсаты бойынша жұмыс істеуі;</w:t>
      </w:r>
    </w:p>
    <w:bookmarkEnd w:id="90"/>
    <w:bookmarkStart w:name="z107" w:id="91"/>
    <w:p>
      <w:pPr>
        <w:spacing w:after="0"/>
        <w:ind w:left="0"/>
        <w:jc w:val="both"/>
      </w:pPr>
      <w:r>
        <w:rPr>
          <w:rFonts w:ascii="Times New Roman"/>
          <w:b w:val="false"/>
          <w:i w:val="false"/>
          <w:color w:val="000000"/>
          <w:sz w:val="28"/>
        </w:rPr>
        <w:t>
      9) жаңбыр және еріген суларды бұру;</w:t>
      </w:r>
    </w:p>
    <w:bookmarkEnd w:id="91"/>
    <w:bookmarkStart w:name="z108" w:id="92"/>
    <w:p>
      <w:pPr>
        <w:spacing w:after="0"/>
        <w:ind w:left="0"/>
        <w:jc w:val="both"/>
      </w:pPr>
      <w:r>
        <w:rPr>
          <w:rFonts w:ascii="Times New Roman"/>
          <w:b w:val="false"/>
          <w:i w:val="false"/>
          <w:color w:val="000000"/>
          <w:sz w:val="28"/>
        </w:rPr>
        <w:t>
      10) қоқыстарды, қалдықтарды және ҚТҚ жинау және шығару;</w:t>
      </w:r>
    </w:p>
    <w:bookmarkEnd w:id="92"/>
    <w:bookmarkStart w:name="z109" w:id="93"/>
    <w:p>
      <w:pPr>
        <w:spacing w:after="0"/>
        <w:ind w:left="0"/>
        <w:jc w:val="both"/>
      </w:pPr>
      <w:r>
        <w:rPr>
          <w:rFonts w:ascii="Times New Roman"/>
          <w:b w:val="false"/>
          <w:i w:val="false"/>
          <w:color w:val="000000"/>
          <w:sz w:val="28"/>
        </w:rPr>
        <w:t>
      11) жануарлардың мәйіттерін жолдардың және көше-жол желісінің өзге де объектілерінің аумағынан алып тастау;</w:t>
      </w:r>
    </w:p>
    <w:bookmarkEnd w:id="93"/>
    <w:bookmarkStart w:name="z110" w:id="94"/>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94"/>
    <w:bookmarkStart w:name="z111" w:id="95"/>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95"/>
    <w:bookmarkStart w:name="z112" w:id="96"/>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96"/>
    <w:bookmarkStart w:name="z113" w:id="97"/>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абаттандырудың бұзылған элементтерін қалпына келтіру, қалпына келтіру және археологиялық жұмыстарды және басқа да жер жұмыстарын жүргізу;</w:t>
      </w:r>
    </w:p>
    <w:bookmarkEnd w:id="97"/>
    <w:bookmarkStart w:name="z114" w:id="98"/>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98"/>
    <w:bookmarkStart w:name="z115" w:id="99"/>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99"/>
    <w:bookmarkStart w:name="z116" w:id="100"/>
    <w:p>
      <w:pPr>
        <w:spacing w:after="0"/>
        <w:ind w:left="0"/>
        <w:jc w:val="left"/>
      </w:pPr>
      <w:r>
        <w:rPr>
          <w:rFonts w:ascii="Times New Roman"/>
          <w:b/>
          <w:i w:val="false"/>
          <w:color w:val="000000"/>
        </w:rPr>
        <w:t xml:space="preserve"> Параграф 2. Көшелер мен жолдарды күтіп ұстау жөніндегі іс-шараларды ұйымдастыру</w:t>
      </w:r>
    </w:p>
    <w:bookmarkEnd w:id="100"/>
    <w:p>
      <w:pPr>
        <w:spacing w:after="0"/>
        <w:ind w:left="0"/>
        <w:jc w:val="left"/>
      </w:pPr>
    </w:p>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w:t>
      </w:r>
      <w:r>
        <w:rPr>
          <w:rFonts w:ascii="Times New Roman"/>
          <w:b w:val="false"/>
          <w:i w:val="false"/>
          <w:color w:val="000000"/>
          <w:sz w:val="28"/>
        </w:rPr>
        <w:t>№ 202</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 </w:t>
      </w:r>
    </w:p>
    <w:bookmarkStart w:name="z118" w:id="101"/>
    <w:p>
      <w:pPr>
        <w:spacing w:after="0"/>
        <w:ind w:left="0"/>
        <w:jc w:val="both"/>
      </w:pPr>
      <w:r>
        <w:rPr>
          <w:rFonts w:ascii="Times New Roman"/>
          <w:b w:val="false"/>
          <w:i w:val="false"/>
          <w:color w:val="000000"/>
          <w:sz w:val="28"/>
        </w:rPr>
        <w:t>
      28. Жол аумақтарын күтіп ұстау ағымдағы жолдарды қамтиды:</w:t>
      </w:r>
    </w:p>
    <w:bookmarkEnd w:id="101"/>
    <w:bookmarkStart w:name="z119" w:id="102"/>
    <w:p>
      <w:pPr>
        <w:spacing w:after="0"/>
        <w:ind w:left="0"/>
        <w:jc w:val="both"/>
      </w:pPr>
      <w:r>
        <w:rPr>
          <w:rFonts w:ascii="Times New Roman"/>
          <w:b w:val="false"/>
          <w:i w:val="false"/>
          <w:color w:val="000000"/>
          <w:sz w:val="28"/>
        </w:rPr>
        <w:t>
      1) жолдарды, тротуарларды, жасанды құрылыстарды жөндеу;</w:t>
      </w:r>
    </w:p>
    <w:bookmarkEnd w:id="102"/>
    <w:bookmarkStart w:name="z120" w:id="103"/>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03"/>
    <w:bookmarkStart w:name="z121" w:id="104"/>
    <w:p>
      <w:pPr>
        <w:spacing w:after="0"/>
        <w:ind w:left="0"/>
        <w:jc w:val="both"/>
      </w:pPr>
      <w:r>
        <w:rPr>
          <w:rFonts w:ascii="Times New Roman"/>
          <w:b w:val="false"/>
          <w:i w:val="false"/>
          <w:color w:val="000000"/>
          <w:sz w:val="28"/>
        </w:rPr>
        <w:t>
      3) жол жабындарын жуу және суару;</w:t>
      </w:r>
    </w:p>
    <w:bookmarkEnd w:id="104"/>
    <w:bookmarkStart w:name="z122" w:id="105"/>
    <w:p>
      <w:pPr>
        <w:spacing w:after="0"/>
        <w:ind w:left="0"/>
        <w:jc w:val="both"/>
      </w:pPr>
      <w:r>
        <w:rPr>
          <w:rFonts w:ascii="Times New Roman"/>
          <w:b w:val="false"/>
          <w:i w:val="false"/>
          <w:color w:val="000000"/>
          <w:sz w:val="28"/>
        </w:rPr>
        <w:t>
      4) көгалдарға және жасыл желектерге күтім жасау;</w:t>
      </w:r>
    </w:p>
    <w:bookmarkEnd w:id="105"/>
    <w:bookmarkStart w:name="z123" w:id="106"/>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06"/>
    <w:bookmarkStart w:name="z124" w:id="107"/>
    <w:p>
      <w:pPr>
        <w:spacing w:after="0"/>
        <w:ind w:left="0"/>
        <w:jc w:val="both"/>
      </w:pPr>
      <w:r>
        <w:rPr>
          <w:rFonts w:ascii="Times New Roman"/>
          <w:b w:val="false"/>
          <w:i w:val="false"/>
          <w:color w:val="000000"/>
          <w:sz w:val="28"/>
        </w:rPr>
        <w:t>
      6) шағын сәулет нысандарын жөндеу және бояу;</w:t>
      </w:r>
    </w:p>
    <w:bookmarkEnd w:id="107"/>
    <w:bookmarkStart w:name="z125" w:id="108"/>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08"/>
    <w:bookmarkStart w:name="z126" w:id="109"/>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09"/>
    <w:bookmarkStart w:name="z127" w:id="110"/>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10"/>
    <w:bookmarkStart w:name="z128" w:id="111"/>
    <w:p>
      <w:pPr>
        <w:spacing w:after="0"/>
        <w:ind w:left="0"/>
        <w:jc w:val="both"/>
      </w:pPr>
      <w:r>
        <w:rPr>
          <w:rFonts w:ascii="Times New Roman"/>
          <w:b w:val="false"/>
          <w:i w:val="false"/>
          <w:color w:val="000000"/>
          <w:sz w:val="28"/>
        </w:rPr>
        <w:t>
      30. Бұзылған құдықтардың қақпақтары мен торлары, ашық құдықтар үш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11"/>
    <w:bookmarkStart w:name="z129" w:id="112"/>
    <w:p>
      <w:pPr>
        <w:spacing w:after="0"/>
        <w:ind w:left="0"/>
        <w:jc w:val="left"/>
      </w:pPr>
      <w:r>
        <w:rPr>
          <w:rFonts w:ascii="Times New Roman"/>
          <w:b/>
          <w:i w:val="false"/>
          <w:color w:val="000000"/>
        </w:rPr>
        <w:t xml:space="preserve"> Параграф 3. Жеке тұрғын үйлерді күтіп ұстау бойынша іс-шараларды ұйымдастыру</w:t>
      </w:r>
    </w:p>
    <w:bookmarkEnd w:id="112"/>
    <w:bookmarkStart w:name="z130" w:id="113"/>
    <w:p>
      <w:pPr>
        <w:spacing w:after="0"/>
        <w:ind w:left="0"/>
        <w:jc w:val="both"/>
      </w:pPr>
      <w:r>
        <w:rPr>
          <w:rFonts w:ascii="Times New Roman"/>
          <w:b w:val="false"/>
          <w:i w:val="false"/>
          <w:color w:val="000000"/>
          <w:sz w:val="28"/>
        </w:rPr>
        <w:t>
      31. Жеке тұрғын үйлердің иелері:</w:t>
      </w:r>
    </w:p>
    <w:bookmarkEnd w:id="113"/>
    <w:bookmarkStart w:name="z131" w:id="114"/>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14"/>
    <w:bookmarkStart w:name="z132" w:id="115"/>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15"/>
    <w:bookmarkStart w:name="z133" w:id="116"/>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16"/>
    <w:bookmarkStart w:name="z134" w:id="117"/>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17"/>
    <w:bookmarkStart w:name="z135" w:id="118"/>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18"/>
    <w:bookmarkStart w:name="z136" w:id="119"/>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19"/>
    <w:bookmarkStart w:name="z137" w:id="120"/>
    <w:p>
      <w:pPr>
        <w:spacing w:after="0"/>
        <w:ind w:left="0"/>
        <w:jc w:val="left"/>
      </w:pPr>
      <w:r>
        <w:rPr>
          <w:rFonts w:ascii="Times New Roman"/>
          <w:b/>
          <w:i w:val="false"/>
          <w:color w:val="000000"/>
        </w:rPr>
        <w:t xml:space="preserve"> Параграф 4. Ғимараттардың, құрылыстардың және қоршаулардың қасбеттерін күтіп ұстау жөніндегі іс-шараларды ұйымдастыру</w:t>
      </w:r>
    </w:p>
    <w:bookmarkEnd w:id="120"/>
    <w:bookmarkStart w:name="z138" w:id="121"/>
    <w:p>
      <w:pPr>
        <w:spacing w:after="0"/>
        <w:ind w:left="0"/>
        <w:jc w:val="both"/>
      </w:pPr>
      <w:r>
        <w:rPr>
          <w:rFonts w:ascii="Times New Roman"/>
          <w:b w:val="false"/>
          <w:i w:val="false"/>
          <w:color w:val="000000"/>
          <w:sz w:val="28"/>
        </w:rPr>
        <w:t>
      33. 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21"/>
    <w:bookmarkStart w:name="z139" w:id="122"/>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22"/>
    <w:bookmarkStart w:name="z140" w:id="123"/>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23"/>
    <w:bookmarkStart w:name="z141" w:id="124"/>
    <w:p>
      <w:pPr>
        <w:spacing w:after="0"/>
        <w:ind w:left="0"/>
        <w:jc w:val="both"/>
      </w:pPr>
      <w:r>
        <w:rPr>
          <w:rFonts w:ascii="Times New Roman"/>
          <w:b w:val="false"/>
          <w:i w:val="false"/>
          <w:color w:val="000000"/>
          <w:sz w:val="28"/>
        </w:rPr>
        <w:t>
      2) көппәтерлі тұрғын үйлер мен тұрғын ғимараттар;</w:t>
      </w:r>
    </w:p>
    <w:bookmarkEnd w:id="124"/>
    <w:bookmarkStart w:name="z142" w:id="125"/>
    <w:p>
      <w:pPr>
        <w:spacing w:after="0"/>
        <w:ind w:left="0"/>
        <w:jc w:val="both"/>
      </w:pPr>
      <w:r>
        <w:rPr>
          <w:rFonts w:ascii="Times New Roman"/>
          <w:b w:val="false"/>
          <w:i w:val="false"/>
          <w:color w:val="000000"/>
          <w:sz w:val="28"/>
        </w:rPr>
        <w:t>
      3) өндірістік мақсаттағы ғимараттар мен құрылыстар;</w:t>
      </w:r>
    </w:p>
    <w:bookmarkEnd w:id="125"/>
    <w:bookmarkStart w:name="z143" w:id="126"/>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26"/>
    <w:bookmarkStart w:name="z144" w:id="127"/>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27"/>
    <w:bookmarkStart w:name="z145" w:id="128"/>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28"/>
    <w:bookmarkStart w:name="z146" w:id="129"/>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29"/>
    <w:bookmarkStart w:name="z147" w:id="130"/>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30"/>
    <w:bookmarkStart w:name="z148" w:id="131"/>
    <w:p>
      <w:pPr>
        <w:spacing w:after="0"/>
        <w:ind w:left="0"/>
        <w:jc w:val="both"/>
      </w:pPr>
      <w:r>
        <w:rPr>
          <w:rFonts w:ascii="Times New Roman"/>
          <w:b w:val="false"/>
          <w:i w:val="false"/>
          <w:color w:val="000000"/>
          <w:sz w:val="28"/>
        </w:rPr>
        <w:t>
      3) жертөле және арақабырғалар;</w:t>
      </w:r>
    </w:p>
    <w:bookmarkEnd w:id="131"/>
    <w:bookmarkStart w:name="z149" w:id="132"/>
    <w:p>
      <w:pPr>
        <w:spacing w:after="0"/>
        <w:ind w:left="0"/>
        <w:jc w:val="both"/>
      </w:pPr>
      <w:r>
        <w:rPr>
          <w:rFonts w:ascii="Times New Roman"/>
          <w:b w:val="false"/>
          <w:i w:val="false"/>
          <w:color w:val="000000"/>
          <w:sz w:val="28"/>
        </w:rPr>
        <w:t>
      4) қабырға жазықтықтары;</w:t>
      </w:r>
    </w:p>
    <w:bookmarkEnd w:id="132"/>
    <w:bookmarkStart w:name="z150" w:id="133"/>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33"/>
    <w:bookmarkStart w:name="z151" w:id="134"/>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34"/>
    <w:bookmarkStart w:name="z152" w:id="135"/>
    <w:p>
      <w:pPr>
        <w:spacing w:after="0"/>
        <w:ind w:left="0"/>
        <w:jc w:val="both"/>
      </w:pPr>
      <w:r>
        <w:rPr>
          <w:rFonts w:ascii="Times New Roman"/>
          <w:b w:val="false"/>
          <w:i w:val="false"/>
          <w:color w:val="000000"/>
          <w:sz w:val="28"/>
        </w:rPr>
        <w:t>
      7) архитектуралық бөлшектер және қаптау;</w:t>
      </w:r>
    </w:p>
    <w:bookmarkEnd w:id="135"/>
    <w:bookmarkStart w:name="z153" w:id="136"/>
    <w:p>
      <w:pPr>
        <w:spacing w:after="0"/>
        <w:ind w:left="0"/>
        <w:jc w:val="both"/>
      </w:pPr>
      <w:r>
        <w:rPr>
          <w:rFonts w:ascii="Times New Roman"/>
          <w:b w:val="false"/>
          <w:i w:val="false"/>
          <w:color w:val="000000"/>
          <w:sz w:val="28"/>
        </w:rPr>
        <w:t>
      8) су төгетін құбырлар, шұңқырлар;</w:t>
      </w:r>
    </w:p>
    <w:bookmarkEnd w:id="136"/>
    <w:bookmarkStart w:name="z154" w:id="137"/>
    <w:p>
      <w:pPr>
        <w:spacing w:after="0"/>
        <w:ind w:left="0"/>
        <w:jc w:val="both"/>
      </w:pPr>
      <w:r>
        <w:rPr>
          <w:rFonts w:ascii="Times New Roman"/>
          <w:b w:val="false"/>
          <w:i w:val="false"/>
          <w:color w:val="000000"/>
          <w:sz w:val="28"/>
        </w:rPr>
        <w:t>
      9) балкондарды, лоджияларды қоршау;</w:t>
      </w:r>
    </w:p>
    <w:bookmarkEnd w:id="137"/>
    <w:bookmarkStart w:name="z155" w:id="138"/>
    <w:p>
      <w:pPr>
        <w:spacing w:after="0"/>
        <w:ind w:left="0"/>
        <w:jc w:val="both"/>
      </w:pPr>
      <w:r>
        <w:rPr>
          <w:rFonts w:ascii="Times New Roman"/>
          <w:b w:val="false"/>
          <w:i w:val="false"/>
          <w:color w:val="000000"/>
          <w:sz w:val="28"/>
        </w:rPr>
        <w:t>
      10) парапеттік және терезе қоршаулары, торлар;</w:t>
      </w:r>
    </w:p>
    <w:bookmarkEnd w:id="138"/>
    <w:bookmarkStart w:name="z156" w:id="139"/>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39"/>
    <w:bookmarkStart w:name="z157" w:id="140"/>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40"/>
    <w:bookmarkStart w:name="z158" w:id="141"/>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41"/>
    <w:bookmarkStart w:name="z159" w:id="142"/>
    <w:p>
      <w:pPr>
        <w:spacing w:after="0"/>
        <w:ind w:left="0"/>
        <w:jc w:val="both"/>
      </w:pPr>
      <w:r>
        <w:rPr>
          <w:rFonts w:ascii="Times New Roman"/>
          <w:b w:val="false"/>
          <w:i w:val="false"/>
          <w:color w:val="000000"/>
          <w:sz w:val="28"/>
        </w:rPr>
        <w:t>
      14) шыны, рамалар, балкон есіктері;</w:t>
      </w:r>
    </w:p>
    <w:bookmarkEnd w:id="142"/>
    <w:bookmarkStart w:name="z160" w:id="143"/>
    <w:p>
      <w:pPr>
        <w:spacing w:after="0"/>
        <w:ind w:left="0"/>
        <w:jc w:val="both"/>
      </w:pPr>
      <w:r>
        <w:rPr>
          <w:rFonts w:ascii="Times New Roman"/>
          <w:b w:val="false"/>
          <w:i w:val="false"/>
          <w:color w:val="000000"/>
          <w:sz w:val="28"/>
        </w:rPr>
        <w:t>
      15) ғимараттарға іргелес стационарлық қоршаулар.</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w:t>
      </w:r>
      <w:r>
        <w:rPr>
          <w:rFonts w:ascii="Times New Roman"/>
          <w:b w:val="false"/>
          <w:i w:val="false"/>
          <w:color w:val="000000"/>
          <w:sz w:val="28"/>
        </w:rPr>
        <w:t>№ 435</w:t>
      </w:r>
      <w:r>
        <w:rPr>
          <w:rFonts w:ascii="Times New Roman"/>
          <w:b w:val="false"/>
          <w:i w:val="false"/>
          <w:color w:val="000000"/>
          <w:sz w:val="28"/>
        </w:rPr>
        <w:t xml:space="preserve"> (Нормативтік құқықтық актілерді мемлекеттік тіркеу тізілімінде № 32783 болып тіркелген) бұйрығымен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Start w:name="z162" w:id="144"/>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44"/>
    <w:bookmarkStart w:name="z163" w:id="145"/>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45"/>
    <w:bookmarkStart w:name="z164" w:id="146"/>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46"/>
    <w:bookmarkStart w:name="z165" w:id="147"/>
    <w:p>
      <w:pPr>
        <w:spacing w:after="0"/>
        <w:ind w:left="0"/>
        <w:jc w:val="both"/>
      </w:pPr>
      <w:r>
        <w:rPr>
          <w:rFonts w:ascii="Times New Roman"/>
          <w:b w:val="false"/>
          <w:i w:val="false"/>
          <w:color w:val="000000"/>
          <w:sz w:val="28"/>
        </w:rPr>
        <w:t>
      40. Елді мекен аумағында рұқсат етілмейді:</w:t>
      </w:r>
    </w:p>
    <w:bookmarkEnd w:id="147"/>
    <w:bookmarkStart w:name="z166" w:id="148"/>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48"/>
    <w:bookmarkStart w:name="z167" w:id="149"/>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49"/>
    <w:bookmarkStart w:name="z168" w:id="150"/>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50"/>
    <w:bookmarkStart w:name="z169" w:id="151"/>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51"/>
    <w:bookmarkStart w:name="z170" w:id="152"/>
    <w:p>
      <w:pPr>
        <w:spacing w:after="0"/>
        <w:ind w:left="0"/>
        <w:jc w:val="both"/>
      </w:pPr>
      <w:r>
        <w:rPr>
          <w:rFonts w:ascii="Times New Roman"/>
          <w:b w:val="false"/>
          <w:i w:val="false"/>
          <w:color w:val="000000"/>
          <w:sz w:val="28"/>
        </w:rPr>
        <w:t>
      5) "Қазақстан Республикасындағы сәулет, қала құрылысы және құрылыс қызметі туралы" Қазақстан Республикасы Заңының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52"/>
    <w:bookmarkStart w:name="z171" w:id="153"/>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153"/>
    <w:bookmarkStart w:name="z172" w:id="154"/>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154"/>
    <w:bookmarkStart w:name="z173" w:id="155"/>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155"/>
    <w:bookmarkStart w:name="z174" w:id="156"/>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156"/>
    <w:bookmarkStart w:name="z175" w:id="157"/>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157"/>
    <w:bookmarkStart w:name="z176" w:id="158"/>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158"/>
    <w:bookmarkStart w:name="z177" w:id="159"/>
    <w:p>
      <w:pPr>
        <w:spacing w:after="0"/>
        <w:ind w:left="0"/>
        <w:jc w:val="left"/>
      </w:pPr>
      <w:r>
        <w:rPr>
          <w:rFonts w:ascii="Times New Roman"/>
          <w:b/>
          <w:i w:val="false"/>
          <w:color w:val="000000"/>
        </w:rPr>
        <w:t xml:space="preserve"> Параграф 5. Сыртқы жарықтандыру объектілерін (құралдарын) күтіп-ұстау жөніндегі іс-шараларды ұйымдастыру</w:t>
      </w:r>
    </w:p>
    <w:bookmarkEnd w:id="159"/>
    <w:bookmarkStart w:name="z178" w:id="160"/>
    <w:p>
      <w:pPr>
        <w:spacing w:after="0"/>
        <w:ind w:left="0"/>
        <w:jc w:val="both"/>
      </w:pPr>
      <w:r>
        <w:rPr>
          <w:rFonts w:ascii="Times New Roman"/>
          <w:b w:val="false"/>
          <w:i w:val="false"/>
          <w:color w:val="000000"/>
          <w:sz w:val="28"/>
        </w:rPr>
        <w:t>
      45. өше, үй жанындағы және басқа да сыртқы жарықтандырудың барлық құрылғылары жарамды күйде ұсталады.</w:t>
      </w:r>
    </w:p>
    <w:bookmarkEnd w:id="160"/>
    <w:bookmarkStart w:name="z179" w:id="161"/>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161"/>
    <w:bookmarkStart w:name="z180" w:id="162"/>
    <w:p>
      <w:pPr>
        <w:spacing w:after="0"/>
        <w:ind w:left="0"/>
        <w:jc w:val="both"/>
      </w:pPr>
      <w:r>
        <w:rPr>
          <w:rFonts w:ascii="Times New Roman"/>
          <w:b w:val="false"/>
          <w:i w:val="false"/>
          <w:color w:val="000000"/>
          <w:sz w:val="28"/>
        </w:rPr>
        <w:t>
      47. Сыртқы жарықтандыру көше, үй маңы болып бөлінеді.</w:t>
      </w:r>
    </w:p>
    <w:bookmarkEnd w:id="162"/>
    <w:bookmarkStart w:name="z181" w:id="163"/>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163"/>
    <w:bookmarkStart w:name="z182" w:id="164"/>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164"/>
    <w:bookmarkStart w:name="z183" w:id="165"/>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165"/>
    <w:bookmarkStart w:name="z184" w:id="166"/>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166"/>
    <w:bookmarkStart w:name="z185" w:id="167"/>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167"/>
    <w:bookmarkStart w:name="z186" w:id="168"/>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168"/>
    <w:bookmarkStart w:name="z187" w:id="169"/>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169"/>
    <w:bookmarkStart w:name="z188" w:id="170"/>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170"/>
    <w:bookmarkStart w:name="z189" w:id="171"/>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171"/>
    <w:bookmarkStart w:name="z190" w:id="172"/>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172"/>
    <w:bookmarkStart w:name="z191" w:id="173"/>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173"/>
    <w:bookmarkStart w:name="z192" w:id="174"/>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24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174"/>
    <w:bookmarkStart w:name="z193" w:id="175"/>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175"/>
    <w:bookmarkStart w:name="z194" w:id="176"/>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176"/>
    <w:bookmarkStart w:name="z195" w:id="177"/>
    <w:p>
      <w:pPr>
        <w:spacing w:after="0"/>
        <w:ind w:left="0"/>
        <w:jc w:val="left"/>
      </w:pPr>
      <w:r>
        <w:rPr>
          <w:rFonts w:ascii="Times New Roman"/>
          <w:b/>
          <w:i w:val="false"/>
          <w:color w:val="000000"/>
        </w:rPr>
        <w:t xml:space="preserve"> Параграф 6. Нөсер кәріз желілерін, қарау және нөсер құдықтарын, су бұру құрылыстарын күтіп ұстау</w:t>
      </w:r>
    </w:p>
    <w:bookmarkEnd w:id="177"/>
    <w:bookmarkStart w:name="z196" w:id="178"/>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қолданыстағы заңнамада белгіленген жағдайларда жол берілмейді:</w:t>
      </w:r>
    </w:p>
    <w:bookmarkEnd w:id="178"/>
    <w:bookmarkStart w:name="z197" w:id="179"/>
    <w:p>
      <w:pPr>
        <w:spacing w:after="0"/>
        <w:ind w:left="0"/>
        <w:jc w:val="both"/>
      </w:pPr>
      <w:r>
        <w:rPr>
          <w:rFonts w:ascii="Times New Roman"/>
          <w:b w:val="false"/>
          <w:i w:val="false"/>
          <w:color w:val="000000"/>
          <w:sz w:val="28"/>
        </w:rPr>
        <w:t>
      1) жер жұмыстарын жүргізу;</w:t>
      </w:r>
    </w:p>
    <w:bookmarkEnd w:id="179"/>
    <w:bookmarkStart w:name="z198" w:id="180"/>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180"/>
    <w:bookmarkStart w:name="z199" w:id="181"/>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181"/>
    <w:bookmarkStart w:name="z200" w:id="182"/>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182"/>
    <w:bookmarkStart w:name="z201" w:id="183"/>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183"/>
    <w:bookmarkStart w:name="z202" w:id="184"/>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184"/>
    <w:bookmarkStart w:name="z203" w:id="185"/>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185"/>
    <w:bookmarkStart w:name="z204" w:id="186"/>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186"/>
    <w:bookmarkStart w:name="z205" w:id="187"/>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187"/>
    <w:bookmarkStart w:name="z206" w:id="188"/>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 - нөсер кәрізіне (ол болған кезде) жүргізіледі. Жолға су ағызуға жол берілмейді.</w:t>
      </w:r>
    </w:p>
    <w:bookmarkEnd w:id="188"/>
    <w:bookmarkStart w:name="z207" w:id="189"/>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189"/>
    <w:bookmarkStart w:name="z208" w:id="190"/>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 (оның ішінде люктердің, торлардың уақтылы жабылуы) пайдаланушы ұйымдарға жүктеледі.</w:t>
      </w:r>
    </w:p>
    <w:bookmarkEnd w:id="190"/>
    <w:bookmarkStart w:name="z209" w:id="191"/>
    <w:p>
      <w:pPr>
        <w:spacing w:after="0"/>
        <w:ind w:left="0"/>
        <w:jc w:val="left"/>
      </w:pPr>
      <w:r>
        <w:rPr>
          <w:rFonts w:ascii="Times New Roman"/>
          <w:b/>
          <w:i w:val="false"/>
          <w:color w:val="000000"/>
        </w:rPr>
        <w:t xml:space="preserve"> Параграф 7. Бау-бақша жиһаздарын, бау-бақша жабдықтарын, мүсіндерді және шағын сәулет нысандарын ұстау</w:t>
      </w:r>
    </w:p>
    <w:bookmarkEnd w:id="191"/>
    <w:bookmarkStart w:name="z210" w:id="192"/>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192"/>
    <w:bookmarkStart w:name="z211" w:id="193"/>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193"/>
    <w:bookmarkStart w:name="z212" w:id="194"/>
    <w:p>
      <w:pPr>
        <w:spacing w:after="0"/>
        <w:ind w:left="0"/>
        <w:jc w:val="both"/>
      </w:pPr>
      <w:r>
        <w:rPr>
          <w:rFonts w:ascii="Times New Roman"/>
          <w:b w:val="false"/>
          <w:i w:val="false"/>
          <w:color w:val="000000"/>
          <w:sz w:val="28"/>
        </w:rPr>
        <w:t>
      69. Гүл вазалары мен урналарды тиісті жағдайда ұстау үшін:</w:t>
      </w:r>
    </w:p>
    <w:bookmarkEnd w:id="194"/>
    <w:bookmarkStart w:name="z213" w:id="195"/>
    <w:p>
      <w:pPr>
        <w:spacing w:after="0"/>
        <w:ind w:left="0"/>
        <w:jc w:val="both"/>
      </w:pPr>
      <w:r>
        <w:rPr>
          <w:rFonts w:ascii="Times New Roman"/>
          <w:b w:val="false"/>
          <w:i w:val="false"/>
          <w:color w:val="000000"/>
          <w:sz w:val="28"/>
        </w:rPr>
        <w:t>
      1) зақымдалған элементтерді жөндеу;</w:t>
      </w:r>
    </w:p>
    <w:bookmarkEnd w:id="195"/>
    <w:bookmarkStart w:name="z214" w:id="196"/>
    <w:p>
      <w:pPr>
        <w:spacing w:after="0"/>
        <w:ind w:left="0"/>
        <w:jc w:val="both"/>
      </w:pPr>
      <w:r>
        <w:rPr>
          <w:rFonts w:ascii="Times New Roman"/>
          <w:b w:val="false"/>
          <w:i w:val="false"/>
          <w:color w:val="000000"/>
          <w:sz w:val="28"/>
        </w:rPr>
        <w:t>
      2) дақтар мен кірді кетіру;</w:t>
      </w:r>
    </w:p>
    <w:bookmarkEnd w:id="196"/>
    <w:bookmarkStart w:name="z215" w:id="197"/>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End w:id="197"/>
    <w:bookmarkStart w:name="z216" w:id="198"/>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198"/>
    <w:bookmarkStart w:name="z217" w:id="199"/>
    <w:p>
      <w:pPr>
        <w:spacing w:after="0"/>
        <w:ind w:left="0"/>
        <w:jc w:val="both"/>
      </w:pPr>
      <w:r>
        <w:rPr>
          <w:rFonts w:ascii="Times New Roman"/>
          <w:b w:val="false"/>
          <w:i w:val="false"/>
          <w:color w:val="000000"/>
          <w:sz w:val="28"/>
        </w:rPr>
        <w:t>
      71. Қыс мезгілінде бау-бақша жиһазының элементтері, бау - бақша жабдықтары, мүсіндер мен шағын архитектуралық формалар, сондай-ақ оларға жақындау қар мен мұздан тазартылады.</w:t>
      </w:r>
    </w:p>
    <w:bookmarkEnd w:id="199"/>
    <w:bookmarkStart w:name="z218" w:id="200"/>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00"/>
    <w:bookmarkStart w:name="z219" w:id="201"/>
    <w:p>
      <w:pPr>
        <w:spacing w:after="0"/>
        <w:ind w:left="0"/>
        <w:jc w:val="both"/>
      </w:pPr>
      <w:r>
        <w:rPr>
          <w:rFonts w:ascii="Times New Roman"/>
          <w:b w:val="false"/>
          <w:i w:val="false"/>
          <w:color w:val="000000"/>
          <w:sz w:val="28"/>
        </w:rPr>
        <w:t>
      73. Субұрқақтарда шомылуға жол берілмейді.</w:t>
      </w:r>
    </w:p>
    <w:bookmarkEnd w:id="201"/>
    <w:bookmarkStart w:name="z220" w:id="202"/>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02"/>
    <w:bookmarkStart w:name="z221" w:id="203"/>
    <w:p>
      <w:pPr>
        <w:spacing w:after="0"/>
        <w:ind w:left="0"/>
        <w:jc w:val="left"/>
      </w:pPr>
      <w:r>
        <w:rPr>
          <w:rFonts w:ascii="Times New Roman"/>
          <w:b/>
          <w:i w:val="false"/>
          <w:color w:val="000000"/>
        </w:rPr>
        <w:t xml:space="preserve"> Параграф 8. Уақытша құрылыстарды ұстау</w:t>
      </w:r>
    </w:p>
    <w:bookmarkEnd w:id="203"/>
    <w:bookmarkStart w:name="z222" w:id="204"/>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04"/>
    <w:bookmarkStart w:name="z223" w:id="205"/>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құрылыста болған жер учаскесін қалпына келтіреді және абаттандырады. Қажет болған жағдайда қоқыстардан тазартады және бұрын алынған учаскені қалпына келтіреді.</w:t>
      </w:r>
    </w:p>
    <w:bookmarkEnd w:id="205"/>
    <w:bookmarkStart w:name="z224" w:id="206"/>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06"/>
    <w:bookmarkStart w:name="z225" w:id="207"/>
    <w:p>
      <w:pPr>
        <w:spacing w:after="0"/>
        <w:ind w:left="0"/>
        <w:jc w:val="both"/>
      </w:pPr>
      <w:r>
        <w:rPr>
          <w:rFonts w:ascii="Times New Roman"/>
          <w:b w:val="false"/>
          <w:i w:val="false"/>
          <w:color w:val="000000"/>
          <w:sz w:val="28"/>
        </w:rPr>
        <w:t>
      1) оларды жөндеу және бояу жұмыстарын жүргізеді. Жөндеу жобалық құжаттамада айқындалған сыртқы түрі мен түс шешімінің сақталуын ескере отырып жүргізіледі;</w:t>
      </w:r>
    </w:p>
    <w:bookmarkEnd w:id="207"/>
    <w:bookmarkStart w:name="z226" w:id="208"/>
    <w:p>
      <w:pPr>
        <w:spacing w:after="0"/>
        <w:ind w:left="0"/>
        <w:jc w:val="both"/>
      </w:pPr>
      <w:r>
        <w:rPr>
          <w:rFonts w:ascii="Times New Roman"/>
          <w:b w:val="false"/>
          <w:i w:val="false"/>
          <w:color w:val="000000"/>
          <w:sz w:val="28"/>
        </w:rPr>
        <w:t>
      2) іргелес аумақта жасыл екпелердің, көгалдардың, шекаралық тастың сақталуын қадағалайды;</w:t>
      </w:r>
    </w:p>
    <w:bookmarkEnd w:id="208"/>
    <w:bookmarkStart w:name="z227" w:id="209"/>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 ішінде, бірақ тәулігіне кемінде бір рет тазартады.</w:t>
      </w:r>
    </w:p>
    <w:bookmarkEnd w:id="209"/>
    <w:bookmarkStart w:name="z228" w:id="210"/>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 жол берілмейді:</w:t>
      </w:r>
    </w:p>
    <w:bookmarkEnd w:id="210"/>
    <w:bookmarkStart w:name="z229" w:id="211"/>
    <w:p>
      <w:pPr>
        <w:spacing w:after="0"/>
        <w:ind w:left="0"/>
        <w:jc w:val="both"/>
      </w:pPr>
      <w:r>
        <w:rPr>
          <w:rFonts w:ascii="Times New Roman"/>
          <w:b w:val="false"/>
          <w:i w:val="false"/>
          <w:color w:val="000000"/>
          <w:sz w:val="28"/>
        </w:rPr>
        <w:t>
      1) уақытша құрылыстарға, күнқағарларға, шатырларға және жобаларда көзделмеген өзге де конструкцияларға тұрғызуға;</w:t>
      </w:r>
    </w:p>
    <w:bookmarkEnd w:id="211"/>
    <w:bookmarkStart w:name="z230" w:id="212"/>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12"/>
    <w:bookmarkStart w:name="z231" w:id="213"/>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 міндетті.</w:t>
      </w:r>
    </w:p>
    <w:bookmarkEnd w:id="213"/>
    <w:bookmarkStart w:name="z232" w:id="214"/>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міндетті.</w:t>
      </w:r>
    </w:p>
    <w:bookmarkEnd w:id="214"/>
    <w:bookmarkStart w:name="z233" w:id="215"/>
    <w:p>
      <w:pPr>
        <w:spacing w:after="0"/>
        <w:ind w:left="0"/>
        <w:jc w:val="left"/>
      </w:pPr>
      <w:r>
        <w:rPr>
          <w:rFonts w:ascii="Times New Roman"/>
          <w:b/>
          <w:i w:val="false"/>
          <w:color w:val="000000"/>
        </w:rPr>
        <w:t xml:space="preserve"> Параграф 9. Құрылыс жұмыстарын жүргізу орындарын ұстау</w:t>
      </w:r>
    </w:p>
    <w:bookmarkEnd w:id="215"/>
    <w:bookmarkStart w:name="z234" w:id="216"/>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берушіге жүктеледі.</w:t>
      </w:r>
    </w:p>
    <w:bookmarkEnd w:id="216"/>
    <w:bookmarkStart w:name="z235" w:id="217"/>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17"/>
    <w:bookmarkStart w:name="z236" w:id="218"/>
    <w:p>
      <w:pPr>
        <w:spacing w:after="0"/>
        <w:ind w:left="0"/>
        <w:jc w:val="both"/>
      </w:pPr>
      <w:r>
        <w:rPr>
          <w:rFonts w:ascii="Times New Roman"/>
          <w:b w:val="false"/>
          <w:i w:val="false"/>
          <w:color w:val="000000"/>
          <w:sz w:val="28"/>
        </w:rPr>
        <w:t>
      1) құрылыс алаңының қоршауын таза және ақаусыз күйде ұстауға, ақпараттық-баспа өнімінің, суреттердің, жазулардың, ойықтардың, чиптердің болмауын қамтамасыз етуге;</w:t>
      </w:r>
    </w:p>
    <w:bookmarkEnd w:id="218"/>
    <w:bookmarkStart w:name="z237" w:id="219"/>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жабдықтауға;</w:t>
      </w:r>
    </w:p>
    <w:bookmarkEnd w:id="219"/>
    <w:bookmarkStart w:name="z238" w:id="220"/>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етуге міндетті.</w:t>
      </w:r>
    </w:p>
    <w:bookmarkEnd w:id="220"/>
    <w:bookmarkStart w:name="z239" w:id="221"/>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21"/>
    <w:bookmarkStart w:name="z240" w:id="222"/>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төгілу мүмкіндігін болдырмайтын шаралар қолданбай тасымалдауға жол берілмейді. жол, тротуар, жол жиегі немесе жолға іргелес көгал жолағы.</w:t>
      </w:r>
    </w:p>
    <w:bookmarkEnd w:id="222"/>
    <w:bookmarkStart w:name="z241" w:id="223"/>
    <w:p>
      <w:pPr>
        <w:spacing w:after="0"/>
        <w:ind w:left="0"/>
        <w:jc w:val="left"/>
      </w:pPr>
      <w:r>
        <w:rPr>
          <w:rFonts w:ascii="Times New Roman"/>
          <w:b/>
          <w:i w:val="false"/>
          <w:color w:val="000000"/>
        </w:rPr>
        <w:t xml:space="preserve"> Параграф 10. Балалар мен спорт алаңдарын ұстау</w:t>
      </w:r>
    </w:p>
    <w:bookmarkEnd w:id="223"/>
    <w:bookmarkStart w:name="z242" w:id="224"/>
    <w:p>
      <w:pPr>
        <w:spacing w:after="0"/>
        <w:ind w:left="0"/>
        <w:jc w:val="both"/>
      </w:pPr>
      <w:r>
        <w:rPr>
          <w:rFonts w:ascii="Times New Roman"/>
          <w:b w:val="false"/>
          <w:i w:val="false"/>
          <w:color w:val="000000"/>
          <w:sz w:val="28"/>
        </w:rPr>
        <w:t>
      83. Балалар және спорт алаңдары:</w:t>
      </w:r>
    </w:p>
    <w:bookmarkEnd w:id="224"/>
    <w:bookmarkStart w:name="z243" w:id="225"/>
    <w:p>
      <w:pPr>
        <w:spacing w:after="0"/>
        <w:ind w:left="0"/>
        <w:jc w:val="both"/>
      </w:pPr>
      <w:r>
        <w:rPr>
          <w:rFonts w:ascii="Times New Roman"/>
          <w:b w:val="false"/>
          <w:i w:val="false"/>
          <w:color w:val="000000"/>
          <w:sz w:val="28"/>
        </w:rPr>
        <w:t>
      1) жаз мезгілінде құммен толтырылған бетінің орналасуы бар;</w:t>
      </w:r>
    </w:p>
    <w:bookmarkEnd w:id="225"/>
    <w:bookmarkStart w:name="z244" w:id="226"/>
    <w:p>
      <w:pPr>
        <w:spacing w:after="0"/>
        <w:ind w:left="0"/>
        <w:jc w:val="both"/>
      </w:pPr>
      <w:r>
        <w:rPr>
          <w:rFonts w:ascii="Times New Roman"/>
          <w:b w:val="false"/>
          <w:i w:val="false"/>
          <w:color w:val="000000"/>
          <w:sz w:val="28"/>
        </w:rPr>
        <w:t>
      2) үнемі сыпырылады;</w:t>
      </w:r>
    </w:p>
    <w:bookmarkEnd w:id="226"/>
    <w:bookmarkStart w:name="z245" w:id="227"/>
    <w:p>
      <w:pPr>
        <w:spacing w:after="0"/>
        <w:ind w:left="0"/>
        <w:jc w:val="both"/>
      </w:pPr>
      <w:r>
        <w:rPr>
          <w:rFonts w:ascii="Times New Roman"/>
          <w:b w:val="false"/>
          <w:i w:val="false"/>
          <w:color w:val="000000"/>
          <w:sz w:val="28"/>
        </w:rPr>
        <w:t>
      3) қыста қардан тазартылады;</w:t>
      </w:r>
    </w:p>
    <w:bookmarkEnd w:id="227"/>
    <w:bookmarkStart w:name="z246" w:id="228"/>
    <w:p>
      <w:pPr>
        <w:spacing w:after="0"/>
        <w:ind w:left="0"/>
        <w:jc w:val="both"/>
      </w:pPr>
      <w:r>
        <w:rPr>
          <w:rFonts w:ascii="Times New Roman"/>
          <w:b w:val="false"/>
          <w:i w:val="false"/>
          <w:color w:val="000000"/>
          <w:sz w:val="28"/>
        </w:rPr>
        <w:t>
      4) тиісті техникалық жағдайда ұсталады және боялады.</w:t>
      </w:r>
    </w:p>
    <w:bookmarkEnd w:id="228"/>
    <w:bookmarkStart w:name="z247" w:id="229"/>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29"/>
    <w:bookmarkStart w:name="z248" w:id="230"/>
    <w:p>
      <w:pPr>
        <w:spacing w:after="0"/>
        <w:ind w:left="0"/>
        <w:jc w:val="both"/>
      </w:pPr>
      <w:r>
        <w:rPr>
          <w:rFonts w:ascii="Times New Roman"/>
          <w:b w:val="false"/>
          <w:i w:val="false"/>
          <w:color w:val="000000"/>
          <w:sz w:val="28"/>
        </w:rPr>
        <w:t>
      85. Егер қолданыстағы заңнамада немесе шартта өзгеше көзделмесе, балалар және спорт алаңдарын күтіп ұстау және олардың қауіпсіздігін қамтамасыз ету үшін жауапкершілік алаңдардың меншік иелеріне жүктеледі.</w:t>
      </w:r>
    </w:p>
    <w:bookmarkEnd w:id="230"/>
    <w:bookmarkStart w:name="z249" w:id="231"/>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31"/>
    <w:bookmarkStart w:name="z250" w:id="232"/>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32"/>
    <w:bookmarkStart w:name="z251" w:id="233"/>
    <w:p>
      <w:pPr>
        <w:spacing w:after="0"/>
        <w:ind w:left="0"/>
        <w:jc w:val="left"/>
      </w:pPr>
      <w:r>
        <w:rPr>
          <w:rFonts w:ascii="Times New Roman"/>
          <w:b/>
          <w:i w:val="false"/>
          <w:color w:val="000000"/>
        </w:rPr>
        <w:t xml:space="preserve"> 11-Параграф. Контейнерлік алаңдарды күтіп ұстау</w:t>
      </w:r>
    </w:p>
    <w:bookmarkEnd w:id="233"/>
    <w:bookmarkStart w:name="z252" w:id="234"/>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34"/>
    <w:bookmarkStart w:name="z253" w:id="235"/>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(дара кәсіпкерлер) үй иелерінің аумағында Қазақстан Республикасы Денсаулық сақтау министрінің 2022 жылғы 26 шілдедегі </w:t>
      </w:r>
      <w:r>
        <w:rPr>
          <w:rFonts w:ascii="Times New Roman"/>
          <w:b w:val="false"/>
          <w:i w:val="false"/>
          <w:color w:val="000000"/>
          <w:sz w:val="28"/>
        </w:rPr>
        <w:t>№ ҚР ДСМ-67</w:t>
      </w:r>
      <w:r>
        <w:rPr>
          <w:rFonts w:ascii="Times New Roman"/>
          <w:b w:val="false"/>
          <w:i w:val="false"/>
          <w:color w:val="000000"/>
          <w:sz w:val="28"/>
        </w:rPr>
        <w:t xml:space="preserve"> бұйрығымен (Нормативтік құқықтық актілерді мемлекеттік тіркеу тізілімінде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2022 жылғы 27 шілдедегі № 28925) және "жинауға, пайдалануға, қолдануға қойылатын санитариялық-эпидемиологиялық талаптар" санитариялық қағидаларын, Қазақстан Республикасы Денсаулық сақтау министрінің міндетін атқарушының 2020 жылғы 25 желтоқсандағы </w:t>
      </w:r>
      <w:r>
        <w:rPr>
          <w:rFonts w:ascii="Times New Roman"/>
          <w:b w:val="false"/>
          <w:i w:val="false"/>
          <w:color w:val="000000"/>
          <w:sz w:val="28"/>
        </w:rPr>
        <w:t>№ ҚР ДСМ-331/2020</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21934 болып тіркелген) өндіріс және тұтыну қалдықтарын залалсыздандыру, тасымалдау, сақтау және көму.</w:t>
      </w:r>
    </w:p>
    <w:bookmarkStart w:name="z255" w:id="236"/>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күтіп-ұстауға және санитариялық жай-күйіне олардың иесі іргелес аумақты ескере отырып, жауапты болады.</w:t>
      </w:r>
    </w:p>
    <w:bookmarkEnd w:id="236"/>
    <w:bookmarkStart w:name="z256" w:id="237"/>
    <w:p>
      <w:pPr>
        <w:spacing w:after="0"/>
        <w:ind w:left="0"/>
        <w:jc w:val="left"/>
      </w:pPr>
      <w:r>
        <w:rPr>
          <w:rFonts w:ascii="Times New Roman"/>
          <w:b/>
          <w:i w:val="false"/>
          <w:color w:val="000000"/>
        </w:rPr>
        <w:t xml:space="preserve"> Параграф 12. Үй жануарларын серуендетуге арналған алаңдарды күтіп ұстау</w:t>
      </w:r>
    </w:p>
    <w:bookmarkEnd w:id="237"/>
    <w:bookmarkStart w:name="z257" w:id="238"/>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38"/>
    <w:bookmarkStart w:name="z258" w:id="239"/>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39"/>
    <w:bookmarkStart w:name="z259" w:id="240"/>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40"/>
    <w:bookmarkStart w:name="z260" w:id="241"/>
    <w:p>
      <w:pPr>
        <w:spacing w:after="0"/>
        <w:ind w:left="0"/>
        <w:jc w:val="left"/>
      </w:pPr>
      <w:r>
        <w:rPr>
          <w:rFonts w:ascii="Times New Roman"/>
          <w:b/>
          <w:i w:val="false"/>
          <w:color w:val="000000"/>
        </w:rPr>
        <w:t xml:space="preserve"> Параграф 13. Автотұрақтар аумағын күтіп ұстау</w:t>
      </w:r>
    </w:p>
    <w:bookmarkEnd w:id="241"/>
    <w:bookmarkStart w:name="z261" w:id="242"/>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42"/>
    <w:bookmarkStart w:name="z262" w:id="243"/>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43"/>
    <w:bookmarkStart w:name="z263" w:id="244"/>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44"/>
    <w:bookmarkStart w:name="z264" w:id="245"/>
    <w:p>
      <w:pPr>
        <w:spacing w:after="0"/>
        <w:ind w:left="0"/>
        <w:jc w:val="both"/>
      </w:pPr>
      <w:r>
        <w:rPr>
          <w:rFonts w:ascii="Times New Roman"/>
          <w:b w:val="false"/>
          <w:i w:val="false"/>
          <w:color w:val="000000"/>
          <w:sz w:val="28"/>
        </w:rPr>
        <w:t>
      98. Үй маңындағы аумақтарда рұқсат етілмейді:</w:t>
      </w:r>
    </w:p>
    <w:bookmarkEnd w:id="245"/>
    <w:bookmarkStart w:name="z265" w:id="246"/>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46"/>
    <w:bookmarkStart w:name="z266" w:id="247"/>
    <w:p>
      <w:pPr>
        <w:spacing w:after="0"/>
        <w:ind w:left="0"/>
        <w:jc w:val="both"/>
      </w:pPr>
      <w:r>
        <w:rPr>
          <w:rFonts w:ascii="Times New Roman"/>
          <w:b w:val="false"/>
          <w:i w:val="false"/>
          <w:color w:val="000000"/>
          <w:sz w:val="28"/>
        </w:rPr>
        <w:t>
      2) бөлшектелген көлік құралдарының тұрағы.</w:t>
      </w:r>
    </w:p>
    <w:bookmarkEnd w:id="247"/>
    <w:bookmarkStart w:name="z267" w:id="248"/>
    <w:p>
      <w:pPr>
        <w:spacing w:after="0"/>
        <w:ind w:left="0"/>
        <w:jc w:val="left"/>
      </w:pPr>
      <w:r>
        <w:rPr>
          <w:rFonts w:ascii="Times New Roman"/>
          <w:b/>
          <w:i w:val="false"/>
          <w:color w:val="000000"/>
        </w:rPr>
        <w:t xml:space="preserve"> Параграф 14. Инженерлік коммуникацияларды абаттандыру бойынша жұмыстар жүргізу</w:t>
      </w:r>
    </w:p>
    <w:bookmarkEnd w:id="248"/>
    <w:bookmarkStart w:name="z268" w:id="249"/>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49"/>
    <w:bookmarkStart w:name="z269" w:id="250"/>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50"/>
    <w:bookmarkStart w:name="z270" w:id="251"/>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51"/>
    <w:bookmarkStart w:name="z271" w:id="252"/>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252"/>
    <w:bookmarkStart w:name="z272" w:id="253"/>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253"/>
    <w:bookmarkStart w:name="z273" w:id="254"/>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254"/>
    <w:bookmarkStart w:name="z274" w:id="255"/>
    <w:p>
      <w:pPr>
        <w:spacing w:after="0"/>
        <w:ind w:left="0"/>
        <w:jc w:val="left"/>
      </w:pPr>
      <w:r>
        <w:rPr>
          <w:rFonts w:ascii="Times New Roman"/>
          <w:b/>
          <w:i w:val="false"/>
          <w:color w:val="000000"/>
        </w:rPr>
        <w:t xml:space="preserve"> Параграф 1. Елді мекендердің аумағын жинау бойынша іс-шараларды ұйымдастыру</w:t>
      </w:r>
    </w:p>
    <w:bookmarkEnd w:id="255"/>
    <w:bookmarkStart w:name="z275" w:id="256"/>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256"/>
    <w:bookmarkStart w:name="z276" w:id="257"/>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абаттандыру саласындағы ұйымдарды тарту арқылы өз қаражаты есебінен жүзеге асырады.</w:t>
      </w:r>
    </w:p>
    <w:bookmarkEnd w:id="257"/>
    <w:bookmarkStart w:name="z277" w:id="258"/>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258"/>
    <w:bookmarkStart w:name="z278" w:id="259"/>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259"/>
    <w:bookmarkStart w:name="z279" w:id="260"/>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260"/>
    <w:bookmarkStart w:name="z280" w:id="261"/>
    <w:p>
      <w:pPr>
        <w:spacing w:after="0"/>
        <w:ind w:left="0"/>
        <w:jc w:val="both"/>
      </w:pPr>
      <w:r>
        <w:rPr>
          <w:rFonts w:ascii="Times New Roman"/>
          <w:b w:val="false"/>
          <w:i w:val="false"/>
          <w:color w:val="000000"/>
          <w:sz w:val="28"/>
        </w:rPr>
        <w:t>
      109. Тұтыну қалдықтарын жинау және шығару Қазақстан Республикасының экологиялық заңнамасына сәйкес белгіленген тәртіппен жүзеге асырылады.</w:t>
      </w:r>
    </w:p>
    <w:bookmarkEnd w:id="261"/>
    <w:bookmarkStart w:name="z281" w:id="262"/>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тыйым салынады.</w:t>
      </w:r>
    </w:p>
    <w:bookmarkEnd w:id="262"/>
    <w:bookmarkStart w:name="z282" w:id="263"/>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 аталған ұйымдар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263"/>
    <w:bookmarkStart w:name="z283" w:id="264"/>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орындарға жүзеге асырады.</w:t>
      </w:r>
    </w:p>
    <w:bookmarkEnd w:id="264"/>
    <w:bookmarkStart w:name="z284" w:id="265"/>
    <w:p>
      <w:pPr>
        <w:spacing w:after="0"/>
        <w:ind w:left="0"/>
        <w:jc w:val="both"/>
      </w:pPr>
      <w:r>
        <w:rPr>
          <w:rFonts w:ascii="Times New Roman"/>
          <w:b w:val="false"/>
          <w:i w:val="false"/>
          <w:color w:val="000000"/>
          <w:sz w:val="28"/>
        </w:rPr>
        <w:t>
      113. Жөндеу кезінде пайда болған қалдықтарды уақытша сақтау орындарына және контейнерлік алаңдарға жинауға жол берілмейді.</w:t>
      </w:r>
    </w:p>
    <w:bookmarkEnd w:id="265"/>
    <w:bookmarkStart w:name="z285" w:id="266"/>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иесіне жүктеледі.</w:t>
      </w:r>
    </w:p>
    <w:bookmarkEnd w:id="266"/>
    <w:bookmarkStart w:name="z286" w:id="267"/>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267"/>
    <w:bookmarkStart w:name="z287" w:id="268"/>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268"/>
    <w:bookmarkStart w:name="z288" w:id="269"/>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269"/>
    <w:bookmarkStart w:name="z289" w:id="270"/>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270"/>
    <w:bookmarkStart w:name="z290" w:id="271"/>
    <w:p>
      <w:pPr>
        <w:spacing w:after="0"/>
        <w:ind w:left="0"/>
        <w:jc w:val="both"/>
      </w:pPr>
      <w:r>
        <w:rPr>
          <w:rFonts w:ascii="Times New Roman"/>
          <w:b w:val="false"/>
          <w:i w:val="false"/>
          <w:color w:val="000000"/>
          <w:sz w:val="28"/>
        </w:rPr>
        <w:t>
      119. Троллейбус және автобус аялдамаларын тазалауды осы аялдамалар орналасқан көшелер мен жолдардың аумақтарын жинаумен айналысатын ұйымдар жүргізеді.</w:t>
      </w:r>
    </w:p>
    <w:bookmarkEnd w:id="271"/>
    <w:bookmarkStart w:name="z291" w:id="272"/>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осы объектілерді пайдаланатын ұйымдар қамтамасыз етеді.</w:t>
      </w:r>
    </w:p>
    <w:bookmarkEnd w:id="272"/>
    <w:bookmarkStart w:name="z292" w:id="273"/>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273"/>
    <w:bookmarkStart w:name="z293" w:id="274"/>
    <w:p>
      <w:pPr>
        <w:spacing w:after="0"/>
        <w:ind w:left="0"/>
        <w:jc w:val="both"/>
      </w:pPr>
      <w:r>
        <w:rPr>
          <w:rFonts w:ascii="Times New Roman"/>
          <w:b w:val="false"/>
          <w:i w:val="false"/>
          <w:color w:val="000000"/>
          <w:sz w:val="28"/>
        </w:rPr>
        <w:t>
      122. Су жинайтын колонкаларды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ұйымдарға жүктеледі. Мұндай су айдау бағанының иесі болмаған жағдайда, мұзды жою жөніндегі жұмыстарды ұйымдар жүзеге асырады.</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w:t>
      </w:r>
      <w:r>
        <w:rPr>
          <w:rFonts w:ascii="Times New Roman"/>
          <w:b w:val="false"/>
          <w:i w:val="false"/>
          <w:color w:val="000000"/>
          <w:sz w:val="28"/>
        </w:rPr>
        <w:t>№ ҚР ДСМ -73</w:t>
      </w:r>
      <w:r>
        <w:rPr>
          <w:rFonts w:ascii="Times New Roman"/>
          <w:b w:val="false"/>
          <w:i w:val="false"/>
          <w:color w:val="000000"/>
          <w:sz w:val="28"/>
        </w:rPr>
        <w:t xml:space="preserve"> бұйрығымен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базарлар әкімшілігіне жүктеледі.</w:t>
      </w:r>
    </w:p>
    <w:bookmarkStart w:name="z295" w:id="275"/>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275"/>
    <w:bookmarkStart w:name="z296" w:id="276"/>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276"/>
    <w:bookmarkStart w:name="z297" w:id="277"/>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277"/>
    <w:bookmarkStart w:name="z298" w:id="278"/>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абаттандыру саласындағы ұйымдар жүргізеді.</w:t>
      </w:r>
    </w:p>
    <w:bookmarkEnd w:id="278"/>
    <w:bookmarkStart w:name="z299" w:id="279"/>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279"/>
    <w:bookmarkStart w:name="z300" w:id="280"/>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280"/>
    <w:bookmarkStart w:name="z301" w:id="281"/>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281"/>
    <w:bookmarkStart w:name="z302" w:id="282"/>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282"/>
    <w:bookmarkStart w:name="z303" w:id="283"/>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абаттандыру саласындағы ұйымдарға жүктеледі.</w:t>
      </w:r>
    </w:p>
    <w:bookmarkEnd w:id="283"/>
    <w:bookmarkStart w:name="z304" w:id="284"/>
    <w:p>
      <w:pPr>
        <w:spacing w:after="0"/>
        <w:ind w:left="0"/>
        <w:jc w:val="left"/>
      </w:pPr>
      <w:r>
        <w:rPr>
          <w:rFonts w:ascii="Times New Roman"/>
          <w:b/>
          <w:i w:val="false"/>
          <w:color w:val="000000"/>
        </w:rPr>
        <w:t xml:space="preserve"> Параграф 2. Көше аумақтарын жинауды жүргізу бойынша іс-шараларды ұйымдастыру</w:t>
      </w:r>
    </w:p>
    <w:bookmarkEnd w:id="284"/>
    <w:bookmarkStart w:name="z305" w:id="285"/>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 ішінде тазалық пен тәртіпті сақтай отырып күн сайын жүргізіледі.</w:t>
      </w:r>
    </w:p>
    <w:bookmarkEnd w:id="285"/>
    <w:bookmarkStart w:name="z306" w:id="286"/>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286"/>
    <w:bookmarkStart w:name="z307" w:id="287"/>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жылжытуға жол берілмейді.</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w:t>
      </w:r>
      <w:r>
        <w:rPr>
          <w:rFonts w:ascii="Times New Roman"/>
          <w:b w:val="false"/>
          <w:i w:val="false"/>
          <w:color w:val="000000"/>
          <w:sz w:val="28"/>
        </w:rPr>
        <w:t>№ 202</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bookmarkStart w:name="z309" w:id="288"/>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288"/>
    <w:bookmarkStart w:name="z310" w:id="289"/>
    <w:p>
      <w:pPr>
        <w:spacing w:after="0"/>
        <w:ind w:left="0"/>
        <w:jc w:val="left"/>
      </w:pPr>
      <w:r>
        <w:rPr>
          <w:rFonts w:ascii="Times New Roman"/>
          <w:b/>
          <w:i w:val="false"/>
          <w:color w:val="000000"/>
        </w:rPr>
        <w:t xml:space="preserve"> Параграф 3. Қыс мезгілінде қалалар мен елді мекендердің аумағын жинауды жүргізу бойынша іс-шараларды ұйымдастыру</w:t>
      </w:r>
    </w:p>
    <w:bookmarkEnd w:id="289"/>
    <w:bookmarkStart w:name="z311" w:id="290"/>
    <w:p>
      <w:pPr>
        <w:spacing w:after="0"/>
        <w:ind w:left="0"/>
        <w:jc w:val="both"/>
      </w:pPr>
      <w:r>
        <w:rPr>
          <w:rFonts w:ascii="Times New Roman"/>
          <w:b w:val="false"/>
          <w:i w:val="false"/>
          <w:color w:val="000000"/>
          <w:sz w:val="28"/>
        </w:rPr>
        <w:t>
      138. Жолдар мен жолдарды қысқы кезеңде жинау осы Қағидалардың талаптарына сәйкес жүзеге асырылады.</w:t>
      </w:r>
    </w:p>
    <w:bookmarkEnd w:id="290"/>
    <w:bookmarkStart w:name="z312" w:id="291"/>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291"/>
    <w:bookmarkStart w:name="z313" w:id="292"/>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292"/>
    <w:bookmarkStart w:name="z314" w:id="293"/>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293"/>
    <w:bookmarkStart w:name="z315" w:id="294"/>
    <w:p>
      <w:pPr>
        <w:spacing w:after="0"/>
        <w:ind w:left="0"/>
        <w:jc w:val="both"/>
      </w:pPr>
      <w:r>
        <w:rPr>
          <w:rFonts w:ascii="Times New Roman"/>
          <w:b w:val="false"/>
          <w:i w:val="false"/>
          <w:color w:val="000000"/>
          <w:sz w:val="28"/>
        </w:rPr>
        <w:t>
      1) қарды тырмалау және сыпыру;</w:t>
      </w:r>
    </w:p>
    <w:bookmarkEnd w:id="294"/>
    <w:bookmarkStart w:name="z316" w:id="295"/>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295"/>
    <w:bookmarkStart w:name="z317" w:id="296"/>
    <w:p>
      <w:pPr>
        <w:spacing w:after="0"/>
        <w:ind w:left="0"/>
        <w:jc w:val="both"/>
      </w:pPr>
      <w:r>
        <w:rPr>
          <w:rFonts w:ascii="Times New Roman"/>
          <w:b w:val="false"/>
          <w:i w:val="false"/>
          <w:color w:val="000000"/>
          <w:sz w:val="28"/>
        </w:rPr>
        <w:t>
      3) кейіннен әкету үшін қар білігін қалыптастыру;</w:t>
      </w:r>
    </w:p>
    <w:bookmarkEnd w:id="296"/>
    <w:bookmarkStart w:name="z318" w:id="297"/>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End w:id="297"/>
    <w:bookmarkStart w:name="z319" w:id="298"/>
    <w:p>
      <w:pPr>
        <w:spacing w:after="0"/>
        <w:ind w:left="0"/>
        <w:jc w:val="both"/>
      </w:pPr>
      <w:r>
        <w:rPr>
          <w:rFonts w:ascii="Times New Roman"/>
          <w:b w:val="false"/>
          <w:i w:val="false"/>
          <w:color w:val="000000"/>
          <w:sz w:val="28"/>
        </w:rPr>
        <w:t>
      142. Екінші кезектегі іс-шараларға мыналар жатады:</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қарды алып тастау (шығару);</w:t>
      </w:r>
    </w:p>
    <w:bookmarkStart w:name="z321" w:id="299"/>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299"/>
    <w:bookmarkStart w:name="z322" w:id="300"/>
    <w:p>
      <w:pPr>
        <w:spacing w:after="0"/>
        <w:ind w:left="0"/>
        <w:jc w:val="both"/>
      </w:pPr>
      <w:r>
        <w:rPr>
          <w:rFonts w:ascii="Times New Roman"/>
          <w:b w:val="false"/>
          <w:i w:val="false"/>
          <w:color w:val="000000"/>
          <w:sz w:val="28"/>
        </w:rPr>
        <w:t>
      3) мұзды сындыру және қар-мұз түзілімдерін жинау.</w:t>
      </w:r>
    </w:p>
    <w:bookmarkEnd w:id="300"/>
    <w:bookmarkStart w:name="z323" w:id="301"/>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 қамтамасыз етеді.</w:t>
      </w:r>
    </w:p>
    <w:bookmarkEnd w:id="301"/>
    <w:bookmarkStart w:name="z324" w:id="302"/>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қардан толығымен тазартылады.</w:t>
      </w:r>
    </w:p>
    <w:bookmarkEnd w:id="302"/>
    <w:bookmarkStart w:name="z325" w:id="303"/>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кейін бір тәулік ішінде жүзеге асырылады қар жауады.</w:t>
      </w:r>
    </w:p>
    <w:bookmarkEnd w:id="303"/>
    <w:bookmarkStart w:name="z326" w:id="304"/>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салалық бөлігі қыс бойы қар мен мұздан борттық тасқа дейін үнемі тазаланады.</w:t>
      </w:r>
    </w:p>
    <w:bookmarkEnd w:id="304"/>
    <w:bookmarkStart w:name="z327" w:id="305"/>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05"/>
    <w:bookmarkStart w:name="z328" w:id="306"/>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06"/>
    <w:bookmarkStart w:name="z329" w:id="307"/>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жақындау қар мен мұздан тазартылады.</w:t>
      </w:r>
    </w:p>
    <w:bookmarkEnd w:id="307"/>
    <w:bookmarkStart w:name="z330" w:id="308"/>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08"/>
    <w:bookmarkStart w:name="z331" w:id="309"/>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09"/>
    <w:bookmarkStart w:name="z332" w:id="310"/>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10"/>
    <w:bookmarkStart w:name="z333" w:id="311"/>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11"/>
    <w:bookmarkStart w:name="z334" w:id="312"/>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12"/>
    <w:bookmarkStart w:name="z335" w:id="313"/>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13"/>
    <w:bookmarkStart w:name="z336" w:id="314"/>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жүргізіледі осы мақсаттар үшін арнайы бөлінген орындарға тәулік бойы.</w:t>
      </w:r>
    </w:p>
    <w:bookmarkEnd w:id="314"/>
    <w:bookmarkStart w:name="z337" w:id="315"/>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15"/>
    <w:bookmarkStart w:name="z338" w:id="316"/>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16"/>
    <w:bookmarkStart w:name="z339" w:id="317"/>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317"/>
    <w:bookmarkStart w:name="z340" w:id="318"/>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сақталуын қамтамасыз ететін күзет іс-шараларын (қоршаулар, кезекшілер) жүргізу қажет объектілер, егер бұл объектілер қолданыстағы заңнамаға сәйкес белгіленген жағдайда.</w:t>
      </w:r>
    </w:p>
    <w:bookmarkEnd w:id="318"/>
    <w:bookmarkStart w:name="z341" w:id="319"/>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19"/>
    <w:bookmarkStart w:name="z342" w:id="320"/>
    <w:p>
      <w:pPr>
        <w:spacing w:after="0"/>
        <w:ind w:left="0"/>
        <w:jc w:val="both"/>
      </w:pPr>
      <w:r>
        <w:rPr>
          <w:rFonts w:ascii="Times New Roman"/>
          <w:b w:val="false"/>
          <w:i w:val="false"/>
          <w:color w:val="000000"/>
          <w:sz w:val="28"/>
        </w:rPr>
        <w:t>
      160. Рұқсат етілмейді:</w:t>
      </w:r>
    </w:p>
    <w:bookmarkEnd w:id="320"/>
    <w:bookmarkStart w:name="z343" w:id="321"/>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жылжытуға;</w:t>
      </w:r>
    </w:p>
    <w:bookmarkEnd w:id="321"/>
    <w:bookmarkStart w:name="z344" w:id="322"/>
    <w:p>
      <w:pPr>
        <w:spacing w:after="0"/>
        <w:ind w:left="0"/>
        <w:jc w:val="both"/>
      </w:pPr>
      <w:r>
        <w:rPr>
          <w:rFonts w:ascii="Times New Roman"/>
          <w:b w:val="false"/>
          <w:i w:val="false"/>
          <w:color w:val="000000"/>
          <w:sz w:val="28"/>
        </w:rPr>
        <w:t>
      2) ластанған қарды, сондай-ақ мұз чиптерін көгалдарға, гүлзарларға, бұталарға және жасыл желектері бар басқа да учаскелерге тасымалдауды және орнын ауыстыруды жүзеге асыруға;</w:t>
      </w:r>
    </w:p>
    <w:bookmarkEnd w:id="322"/>
    <w:bookmarkStart w:name="z345" w:id="323"/>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End w:id="323"/>
    <w:bookmarkStart w:name="z346" w:id="324"/>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24"/>
    <w:bookmarkStart w:name="z347" w:id="325"/>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жинауға рұқсат етіледі.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25"/>
    <w:bookmarkStart w:name="z348" w:id="326"/>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26"/>
    <w:bookmarkStart w:name="z349" w:id="327"/>
    <w:p>
      <w:pPr>
        <w:spacing w:after="0"/>
        <w:ind w:left="0"/>
        <w:jc w:val="left"/>
      </w:pPr>
      <w:r>
        <w:rPr>
          <w:rFonts w:ascii="Times New Roman"/>
          <w:b/>
          <w:i w:val="false"/>
          <w:color w:val="000000"/>
        </w:rPr>
        <w:t xml:space="preserve"> Параграф 4. Жазғы кезеңде қалалар мен елді мекендердің аумағын жинауды жүргізу бойынша іс-шараларды ұйымдастыру</w:t>
      </w:r>
    </w:p>
    <w:bookmarkEnd w:id="327"/>
    <w:bookmarkStart w:name="z350" w:id="328"/>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28"/>
    <w:bookmarkStart w:name="z351" w:id="329"/>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29"/>
    <w:bookmarkStart w:name="z352" w:id="330"/>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30"/>
    <w:bookmarkStart w:name="z353" w:id="331"/>
    <w:p>
      <w:pPr>
        <w:spacing w:after="0"/>
        <w:ind w:left="0"/>
        <w:jc w:val="both"/>
      </w:pPr>
      <w:r>
        <w:rPr>
          <w:rFonts w:ascii="Times New Roman"/>
          <w:b w:val="false"/>
          <w:i w:val="false"/>
          <w:color w:val="000000"/>
          <w:sz w:val="28"/>
        </w:rPr>
        <w:t>
      2) кірден тазарту, қоршаулар мен шекаралық тасты жуу, сырлау;</w:t>
      </w:r>
    </w:p>
    <w:bookmarkEnd w:id="331"/>
    <w:bookmarkStart w:name="z354" w:id="332"/>
    <w:p>
      <w:pPr>
        <w:spacing w:after="0"/>
        <w:ind w:left="0"/>
        <w:jc w:val="both"/>
      </w:pPr>
      <w:r>
        <w:rPr>
          <w:rFonts w:ascii="Times New Roman"/>
          <w:b w:val="false"/>
          <w:i w:val="false"/>
          <w:color w:val="000000"/>
          <w:sz w:val="28"/>
        </w:rPr>
        <w:t>
      3) жолдың салалық бөлігін тазарту;</w:t>
      </w:r>
    </w:p>
    <w:bookmarkEnd w:id="332"/>
    <w:bookmarkStart w:name="z355" w:id="333"/>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bookmarkEnd w:id="333"/>
    <w:bookmarkStart w:name="z356" w:id="334"/>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34"/>
    <w:bookmarkStart w:name="z357" w:id="335"/>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35"/>
    <w:bookmarkStart w:name="z358" w:id="336"/>
    <w:p>
      <w:pPr>
        <w:spacing w:after="0"/>
        <w:ind w:left="0"/>
        <w:jc w:val="both"/>
      </w:pPr>
      <w:r>
        <w:rPr>
          <w:rFonts w:ascii="Times New Roman"/>
          <w:b w:val="false"/>
          <w:i w:val="false"/>
          <w:color w:val="000000"/>
          <w:sz w:val="28"/>
        </w:rPr>
        <w:t>
      7) шөп шабу.</w:t>
      </w:r>
    </w:p>
    <w:bookmarkEnd w:id="336"/>
    <w:bookmarkStart w:name="z359" w:id="337"/>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кесек бөлігіне жапырақтарды тырмалауға жол берілмейді.</w:t>
      </w:r>
    </w:p>
    <w:bookmarkEnd w:id="337"/>
    <w:bookmarkStart w:name="z360" w:id="338"/>
    <w:p>
      <w:pPr>
        <w:spacing w:after="0"/>
        <w:ind w:left="0"/>
        <w:jc w:val="both"/>
      </w:pPr>
      <w:r>
        <w:rPr>
          <w:rFonts w:ascii="Times New Roman"/>
          <w:b w:val="false"/>
          <w:i w:val="false"/>
          <w:color w:val="000000"/>
          <w:sz w:val="28"/>
        </w:rPr>
        <w:t>
      167. Қалалық аумақтарды сыпыру жүргізіледі:</w:t>
      </w:r>
    </w:p>
    <w:bookmarkEnd w:id="338"/>
    <w:bookmarkStart w:name="z361" w:id="339"/>
    <w:p>
      <w:pPr>
        <w:spacing w:after="0"/>
        <w:ind w:left="0"/>
        <w:jc w:val="both"/>
      </w:pPr>
      <w:r>
        <w:rPr>
          <w:rFonts w:ascii="Times New Roman"/>
          <w:b w:val="false"/>
          <w:i w:val="false"/>
          <w:color w:val="000000"/>
          <w:sz w:val="28"/>
        </w:rPr>
        <w:t>
      1) тротуарлар - күн сайын күн ішінде ластанудың жиналуына қарай;</w:t>
      </w:r>
    </w:p>
    <w:bookmarkEnd w:id="339"/>
    <w:bookmarkStart w:name="z362" w:id="340"/>
    <w:p>
      <w:pPr>
        <w:spacing w:after="0"/>
        <w:ind w:left="0"/>
        <w:jc w:val="both"/>
      </w:pPr>
      <w:r>
        <w:rPr>
          <w:rFonts w:ascii="Times New Roman"/>
          <w:b w:val="false"/>
          <w:i w:val="false"/>
          <w:color w:val="000000"/>
          <w:sz w:val="28"/>
        </w:rPr>
        <w:t>
      2) үй маңындағы аумақтар-күн сайын күн ішінде қажеттілігіне қарай;</w:t>
      </w:r>
    </w:p>
    <w:bookmarkEnd w:id="340"/>
    <w:bookmarkStart w:name="z363" w:id="341"/>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қамтуға тиіс.</w:t>
      </w:r>
    </w:p>
    <w:bookmarkEnd w:id="341"/>
    <w:bookmarkStart w:name="z364" w:id="342"/>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42"/>
    <w:bookmarkStart w:name="z365" w:id="343"/>
    <w:p>
      <w:pPr>
        <w:spacing w:after="0"/>
        <w:ind w:left="0"/>
        <w:jc w:val="both"/>
      </w:pPr>
      <w:r>
        <w:rPr>
          <w:rFonts w:ascii="Times New Roman"/>
          <w:b w:val="false"/>
          <w:i w:val="false"/>
          <w:color w:val="000000"/>
          <w:sz w:val="28"/>
        </w:rPr>
        <w:t>
      1)ауа температурасы 25 градустан жоғары (Цельсий бойынша) ыстық ауа-райында микроклиматты жақсарту үшін;</w:t>
      </w:r>
    </w:p>
    <w:bookmarkEnd w:id="343"/>
    <w:bookmarkStart w:name="z366" w:id="344"/>
    <w:p>
      <w:pPr>
        <w:spacing w:after="0"/>
        <w:ind w:left="0"/>
        <w:jc w:val="both"/>
      </w:pPr>
      <w:r>
        <w:rPr>
          <w:rFonts w:ascii="Times New Roman"/>
          <w:b w:val="false"/>
          <w:i w:val="false"/>
          <w:color w:val="000000"/>
          <w:sz w:val="28"/>
        </w:rPr>
        <w:t>
      2) қажет болған жағдайда шаңды азайту үшін.</w:t>
      </w:r>
    </w:p>
    <w:bookmarkEnd w:id="344"/>
    <w:bookmarkStart w:name="z367" w:id="345"/>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45"/>
    <w:bookmarkStart w:name="z368" w:id="346"/>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46"/>
    <w:bookmarkStart w:name="z369" w:id="347"/>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47"/>
    <w:bookmarkStart w:name="z370" w:id="348"/>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348"/>
    <w:bookmarkStart w:name="z371" w:id="349"/>
    <w:p>
      <w:pPr>
        <w:spacing w:after="0"/>
        <w:ind w:left="0"/>
        <w:jc w:val="both"/>
      </w:pPr>
      <w:r>
        <w:rPr>
          <w:rFonts w:ascii="Times New Roman"/>
          <w:b w:val="false"/>
          <w:i w:val="false"/>
          <w:color w:val="000000"/>
          <w:sz w:val="28"/>
        </w:rPr>
        <w:t>
      173. Шөп шабу кейіннен әкетумен жүргізіледі.</w:t>
      </w:r>
    </w:p>
    <w:bookmarkEnd w:id="349"/>
    <w:bookmarkStart w:name="z372" w:id="350"/>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50"/>
    <w:bookmarkStart w:name="z373" w:id="351"/>
    <w:p>
      <w:pPr>
        <w:spacing w:after="0"/>
        <w:ind w:left="0"/>
        <w:jc w:val="both"/>
      </w:pPr>
      <w:r>
        <w:rPr>
          <w:rFonts w:ascii="Times New Roman"/>
          <w:b w:val="false"/>
          <w:i w:val="false"/>
          <w:color w:val="000000"/>
          <w:sz w:val="28"/>
        </w:rPr>
        <w:t>
      175. Жазғы тазалауды жүргізу кезінде рұқсат етілмейді:</w:t>
      </w:r>
    </w:p>
    <w:bookmarkEnd w:id="351"/>
    <w:bookmarkStart w:name="z374" w:id="352"/>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352"/>
    <w:bookmarkStart w:name="z375" w:id="353"/>
    <w:p>
      <w:pPr>
        <w:spacing w:after="0"/>
        <w:ind w:left="0"/>
        <w:jc w:val="both"/>
      </w:pPr>
      <w:r>
        <w:rPr>
          <w:rFonts w:ascii="Times New Roman"/>
          <w:b w:val="false"/>
          <w:i w:val="false"/>
          <w:color w:val="000000"/>
          <w:sz w:val="28"/>
        </w:rPr>
        <w:t>
      2) жүру бөлігін жуу кезінде тротуарлар мен көгалдарға су ағынымен сметалар мен қоқыстарды қағып тастауға;</w:t>
      </w:r>
    </w:p>
    <w:bookmarkEnd w:id="353"/>
    <w:bookmarkStart w:name="z376" w:id="354"/>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354"/>
    <w:bookmarkStart w:name="z377" w:id="355"/>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міндетті.</w:t>
      </w:r>
    </w:p>
    <w:bookmarkEnd w:id="355"/>
    <w:bookmarkStart w:name="z378" w:id="356"/>
    <w:p>
      <w:pPr>
        <w:spacing w:after="0"/>
        <w:ind w:left="0"/>
        <w:jc w:val="both"/>
      </w:pPr>
      <w:r>
        <w:rPr>
          <w:rFonts w:ascii="Times New Roman"/>
          <w:b w:val="false"/>
          <w:i w:val="false"/>
          <w:color w:val="000000"/>
          <w:sz w:val="28"/>
        </w:rPr>
        <w:t>
      176. Елді мекеннің табиғи, климаттық, геологиялық, гидрогеологиялық және сейсмикалық факторларына байланысты осы Үлгілік қағидалардың негізінде жергілікті атқарушы органдар әзірлейтін қалалар мен елді мекендердің аумақтарын абаттандыру қағидаларын Қазақстан Республикасының қолданыстағы заңнамасына қайшы келмейтін өзге де ережелермен толықтыруы мүмкін.</w:t>
      </w:r>
    </w:p>
    <w:bookmarkEnd w:id="356"/>
    <w:bookmarkStart w:name="z379" w:id="357"/>
    <w:p>
      <w:pPr>
        <w:spacing w:after="0"/>
        <w:ind w:left="0"/>
        <w:jc w:val="both"/>
      </w:pPr>
      <w:r>
        <w:rPr>
          <w:rFonts w:ascii="Times New Roman"/>
          <w:b w:val="false"/>
          <w:i w:val="false"/>
          <w:color w:val="000000"/>
          <w:sz w:val="28"/>
        </w:rPr>
        <w:t>
      Бұл ереже жарнама саласындағы құқықтық қатынастарға қолданылмайды.</w:t>
      </w:r>
    </w:p>
    <w:bookmarkEnd w:id="3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