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781f" w14:textId="3b07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демалыс күнін ауыстыру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21 қарашадағы № 436 бұйрығы</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85-бабы </w:t>
      </w:r>
      <w:r>
        <w:rPr>
          <w:rFonts w:ascii="Times New Roman"/>
          <w:b w:val="false"/>
          <w:i w:val="false"/>
          <w:color w:val="000000"/>
          <w:sz w:val="28"/>
        </w:rPr>
        <w:t>3-тармағына</w:t>
      </w:r>
      <w:r>
        <w:rPr>
          <w:rFonts w:ascii="Times New Roman"/>
          <w:b w:val="false"/>
          <w:i w:val="false"/>
          <w:color w:val="000000"/>
          <w:sz w:val="28"/>
        </w:rPr>
        <w:t xml:space="preserve"> сәйкес және жұмыс уақытын ұтымды пайдалану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Демалыс күні 2025 жылғы 5 қаңтар жексенбіден 2025 жылғы 3 қаңтар жұмаға ауыстырылсын.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 және орыс тілдеріндегі көшірмелерін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жолдауды;</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