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f8dae7" w14:textId="cf8dae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"Зейнетақылар, жәрдемақылар және әлеуметтік төлемдер төлеуді ұйымдастыру" кәсіптік стандартын бекіту туралы</w:t>
      </w:r>
    </w:p>
    <w:p>
      <w:pPr>
        <w:spacing w:after="0"/>
        <w:ind w:left="0"/>
        <w:jc w:val="both"/>
      </w:pPr>
      <w:r>
        <w:rPr>
          <w:rFonts w:ascii="Times New Roman"/>
          <w:b w:val="false"/>
          <w:i w:val="false"/>
          <w:color w:val="000000"/>
          <w:sz w:val="28"/>
        </w:rPr>
        <w:t>Қазақстан Республикасы Еңбек және халықты әлеуметтік қорғау министрінің 2024 жылғы 4 қарашадағы № 421 бұйрығы</w:t>
      </w:r>
    </w:p>
    <w:p>
      <w:pPr>
        <w:spacing w:after="0"/>
        <w:ind w:left="0"/>
        <w:jc w:val="both"/>
      </w:pPr>
      <w:bookmarkStart w:name="z1" w:id="0"/>
      <w:r>
        <w:rPr>
          <w:rFonts w:ascii="Times New Roman"/>
          <w:b w:val="false"/>
          <w:i w:val="false"/>
          <w:color w:val="000000"/>
          <w:sz w:val="28"/>
        </w:rPr>
        <w:t xml:space="preserve">
      "Кәсіптік біліктілік туралы" Қазақстан Республикасы Заңының 5-бабының </w:t>
      </w:r>
      <w:r>
        <w:rPr>
          <w:rFonts w:ascii="Times New Roman"/>
          <w:b w:val="false"/>
          <w:i w:val="false"/>
          <w:color w:val="000000"/>
          <w:sz w:val="28"/>
        </w:rPr>
        <w:t>5-тармағына</w:t>
      </w:r>
      <w:r>
        <w:rPr>
          <w:rFonts w:ascii="Times New Roman"/>
          <w:b w:val="false"/>
          <w:i w:val="false"/>
          <w:color w:val="000000"/>
          <w:sz w:val="28"/>
        </w:rPr>
        <w:t xml:space="preserve"> сәйкес БҰЙЫРАМЫН:</w:t>
      </w:r>
    </w:p>
    <w:bookmarkEnd w:id="0"/>
    <w:bookmarkStart w:name="z2" w:id="1"/>
    <w:p>
      <w:pPr>
        <w:spacing w:after="0"/>
        <w:ind w:left="0"/>
        <w:jc w:val="both"/>
      </w:pPr>
      <w:r>
        <w:rPr>
          <w:rFonts w:ascii="Times New Roman"/>
          <w:b w:val="false"/>
          <w:i w:val="false"/>
          <w:color w:val="000000"/>
          <w:sz w:val="28"/>
        </w:rPr>
        <w:t xml:space="preserve">
      1. Қоса беріліп отырған "Зейнетақылар, жәрдемақылар және әлеуметтік төлемдер төлеуді ұйымдастыру" </w:t>
      </w:r>
      <w:r>
        <w:rPr>
          <w:rFonts w:ascii="Times New Roman"/>
          <w:b w:val="false"/>
          <w:i w:val="false"/>
          <w:color w:val="000000"/>
          <w:sz w:val="28"/>
        </w:rPr>
        <w:t>кәсіптік стандарты</w:t>
      </w:r>
      <w:r>
        <w:rPr>
          <w:rFonts w:ascii="Times New Roman"/>
          <w:b w:val="false"/>
          <w:i w:val="false"/>
          <w:color w:val="000000"/>
          <w:sz w:val="28"/>
        </w:rPr>
        <w:t xml:space="preserve"> бекітілсін. </w:t>
      </w:r>
    </w:p>
    <w:bookmarkEnd w:id="1"/>
    <w:bookmarkStart w:name="z3" w:id="2"/>
    <w:p>
      <w:pPr>
        <w:spacing w:after="0"/>
        <w:ind w:left="0"/>
        <w:jc w:val="both"/>
      </w:pPr>
      <w:r>
        <w:rPr>
          <w:rFonts w:ascii="Times New Roman"/>
          <w:b w:val="false"/>
          <w:i w:val="false"/>
          <w:color w:val="000000"/>
          <w:sz w:val="28"/>
        </w:rPr>
        <w:t>
      2. Қазақстан Республикасы Еңбек және халықты әлеуметтік қорғау министрлігінің Халықты әлеуметтік қорғау саласындағы реттеу және бақылау комитеті заңнамада белгіленген тәртіппен:</w:t>
      </w:r>
    </w:p>
    <w:bookmarkEnd w:id="2"/>
    <w:bookmarkStart w:name="z4" w:id="3"/>
    <w:p>
      <w:pPr>
        <w:spacing w:after="0"/>
        <w:ind w:left="0"/>
        <w:jc w:val="both"/>
      </w:pPr>
      <w:r>
        <w:rPr>
          <w:rFonts w:ascii="Times New Roman"/>
          <w:b w:val="false"/>
          <w:i w:val="false"/>
          <w:color w:val="000000"/>
          <w:sz w:val="28"/>
        </w:rPr>
        <w:t>
      1) осы бұйрыққа қол қойылғаннан кейін күнтізбелік бес күн ішінде қазақ және орыс тілдерінде Қазақстан республикасының нормативтік құқықтық актілерін эталондық бақылау банкіне орналастыру және ресми жариялау үшін Қазақстан Республикасы Әділет министрлігінің "Қазақстан Республикасының Заңнама және құқықтық ақпарат институты" шаруашылық жүргізу құқығындағы республикалық мемлекеттік кәсіпорнына жіберуді;</w:t>
      </w:r>
    </w:p>
    <w:bookmarkEnd w:id="3"/>
    <w:bookmarkStart w:name="z5" w:id="4"/>
    <w:p>
      <w:pPr>
        <w:spacing w:after="0"/>
        <w:ind w:left="0"/>
        <w:jc w:val="both"/>
      </w:pPr>
      <w:r>
        <w:rPr>
          <w:rFonts w:ascii="Times New Roman"/>
          <w:b w:val="false"/>
          <w:i w:val="false"/>
          <w:color w:val="000000"/>
          <w:sz w:val="28"/>
        </w:rPr>
        <w:t>
      2) осы бұйрықты ресми жариялағаннан кейін Қазақстан Республикасы Еңбек және халықты әлеуметтік қорғау министрлігінің интернет-ресурсында орналастыруды қамтамасыз етсін.</w:t>
      </w:r>
    </w:p>
    <w:bookmarkEnd w:id="4"/>
    <w:bookmarkStart w:name="z6" w:id="5"/>
    <w:p>
      <w:pPr>
        <w:spacing w:after="0"/>
        <w:ind w:left="0"/>
        <w:jc w:val="both"/>
      </w:pPr>
      <w:r>
        <w:rPr>
          <w:rFonts w:ascii="Times New Roman"/>
          <w:b w:val="false"/>
          <w:i w:val="false"/>
          <w:color w:val="000000"/>
          <w:sz w:val="28"/>
        </w:rPr>
        <w:t>
      3. Осы бұйрықтың орындалуын бақылау Қазақстан Республикасының Еңбек және халықты әлеуметтік қорғау бірінші вице-министріне жүктелсін.</w:t>
      </w:r>
    </w:p>
    <w:bookmarkEnd w:id="5"/>
    <w:bookmarkStart w:name="z7" w:id="6"/>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Министр</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Жақыпова</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Еңбек және халықты әлеуметтік</w:t>
            </w:r>
            <w:r>
              <w:br/>
            </w:r>
            <w:r>
              <w:rPr>
                <w:rFonts w:ascii="Times New Roman"/>
                <w:b w:val="false"/>
                <w:i w:val="false"/>
                <w:color w:val="000000"/>
                <w:sz w:val="20"/>
              </w:rPr>
              <w:t>қорғау министрінің</w:t>
            </w:r>
            <w:r>
              <w:br/>
            </w:r>
            <w:r>
              <w:rPr>
                <w:rFonts w:ascii="Times New Roman"/>
                <w:b w:val="false"/>
                <w:i w:val="false"/>
                <w:color w:val="000000"/>
                <w:sz w:val="20"/>
              </w:rPr>
              <w:t>2024 жылғы 4 қарашадағы</w:t>
            </w:r>
            <w:r>
              <w:br/>
            </w:r>
            <w:r>
              <w:rPr>
                <w:rFonts w:ascii="Times New Roman"/>
                <w:b w:val="false"/>
                <w:i w:val="false"/>
                <w:color w:val="000000"/>
                <w:sz w:val="20"/>
              </w:rPr>
              <w:t>№ 421 бұйрығымен</w:t>
            </w:r>
            <w:r>
              <w:br/>
            </w:r>
            <w:r>
              <w:rPr>
                <w:rFonts w:ascii="Times New Roman"/>
                <w:b w:val="false"/>
                <w:i w:val="false"/>
                <w:color w:val="000000"/>
                <w:sz w:val="20"/>
              </w:rPr>
              <w:t>бекітілген</w:t>
            </w:r>
          </w:p>
        </w:tc>
      </w:tr>
    </w:tbl>
    <w:bookmarkStart w:name="z9" w:id="7"/>
    <w:p>
      <w:pPr>
        <w:spacing w:after="0"/>
        <w:ind w:left="0"/>
        <w:jc w:val="left"/>
      </w:pPr>
      <w:r>
        <w:rPr>
          <w:rFonts w:ascii="Times New Roman"/>
          <w:b/>
          <w:i w:val="false"/>
          <w:color w:val="000000"/>
        </w:rPr>
        <w:t xml:space="preserve"> "Зейнетақылар, жәрдемақылар және әлеуметтік төлемдер төлеуді ұйымдастыру" кәсіптік стандарты  1-тарау. Жалпы ережелер</w:t>
      </w:r>
    </w:p>
    <w:bookmarkEnd w:id="7"/>
    <w:bookmarkStart w:name="z10" w:id="8"/>
    <w:p>
      <w:pPr>
        <w:spacing w:after="0"/>
        <w:ind w:left="0"/>
        <w:jc w:val="both"/>
      </w:pPr>
      <w:r>
        <w:rPr>
          <w:rFonts w:ascii="Times New Roman"/>
          <w:b w:val="false"/>
          <w:i w:val="false"/>
          <w:color w:val="000000"/>
          <w:sz w:val="28"/>
        </w:rPr>
        <w:t xml:space="preserve">
      1. Осы "Зейнетақылар, жәрдемақылар және әлеуметтік төлемдер төлеуді ұйымдастыру" кәсіптік стандарт (бұдан әрі – Кәсіптік стандарт) біліктілік пен құзыреттілік деңгейіне, еңбек мазмұнына, сапасына және жағдайларына қойылатын талаптарды айқындайды, сондай-ақ білім беру бағдарламаларын қалыптастыруға, оның ішінде персоналды оқытуға, білім беру ұйымдарының жұмыскерлері мен түлектерін сертификаттау үшін материалдар әзірлеуге, ұйымдарда зейнетақы, жәрдемақы және әлеуметтік төлемдер төлеу жөніндегі кең ауқымды міндеттерді шешуге арналған. </w:t>
      </w:r>
    </w:p>
    <w:bookmarkEnd w:id="8"/>
    <w:p>
      <w:pPr>
        <w:spacing w:after="0"/>
        <w:ind w:left="0"/>
        <w:jc w:val="both"/>
      </w:pPr>
      <w:r>
        <w:rPr>
          <w:rFonts w:ascii="Times New Roman"/>
          <w:b w:val="false"/>
          <w:i w:val="false"/>
          <w:color w:val="000000"/>
          <w:sz w:val="28"/>
        </w:rPr>
        <w:t xml:space="preserve">
      Кәсіптік стандарт пайдаланушылар үшін: </w:t>
      </w:r>
    </w:p>
    <w:bookmarkStart w:name="z11" w:id="9"/>
    <w:p>
      <w:pPr>
        <w:spacing w:after="0"/>
        <w:ind w:left="0"/>
        <w:jc w:val="both"/>
      </w:pPr>
      <w:r>
        <w:rPr>
          <w:rFonts w:ascii="Times New Roman"/>
          <w:b w:val="false"/>
          <w:i w:val="false"/>
          <w:color w:val="000000"/>
          <w:sz w:val="28"/>
        </w:rPr>
        <w:t>
      1) жұмыскерлермен – зейнетақымен қамсыздандыру саласындағы кәсіби қызметке қойылатын талаптарды түсіну, өзінің кәсіби дамуы мен біліктілігін арттыруды жоспарлау, сондай-ақ бейіндік бағыт бойынша мансаптық ілгерілеуді болжау үшін;</w:t>
      </w:r>
    </w:p>
    <w:bookmarkEnd w:id="9"/>
    <w:bookmarkStart w:name="z12" w:id="10"/>
    <w:p>
      <w:pPr>
        <w:spacing w:after="0"/>
        <w:ind w:left="0"/>
        <w:jc w:val="both"/>
      </w:pPr>
      <w:r>
        <w:rPr>
          <w:rFonts w:ascii="Times New Roman"/>
          <w:b w:val="false"/>
          <w:i w:val="false"/>
          <w:color w:val="000000"/>
          <w:sz w:val="28"/>
        </w:rPr>
        <w:t>
      2) жұмыс берушілермен – зейнетақымен қамсыздандыру саласындағы кәсіби қызметтің мазмұнына қойылатын бірыңғай талаптарды әзірлеу, Еңбек нарығының қазіргі заманғы қажеттіліктеріне жауап беретін жұмыскерлердің біліктілігіне қойылатын талаптарды жаңарту, персоналды жалдау және аттестаттау кезінде өлшемшарттарды қалыптастыру, сондай-ақ кадрлардың біліктілігін арттыру, дамыту, ілгерілету және ротациялау бағдарламаларын жасау үшін;</w:t>
      </w:r>
    </w:p>
    <w:bookmarkEnd w:id="10"/>
    <w:bookmarkStart w:name="z13" w:id="11"/>
    <w:p>
      <w:pPr>
        <w:spacing w:after="0"/>
        <w:ind w:left="0"/>
        <w:jc w:val="both"/>
      </w:pPr>
      <w:r>
        <w:rPr>
          <w:rFonts w:ascii="Times New Roman"/>
          <w:b w:val="false"/>
          <w:i w:val="false"/>
          <w:color w:val="000000"/>
          <w:sz w:val="28"/>
        </w:rPr>
        <w:t xml:space="preserve">
      3) білім беру және оқу орындарымен – зейнетақымен қамсыздандыру саласындағы мамандарды даярлау, бейіндік бағыттардың басшылары мен мамандарын қайта даярлау және олардың біліктілігін арттыру, зейнетақымен қамсыздандыру саласындағы оқытушылар мен сарапшыларды кәсіптік қайта даярлау және олардың біліктілігін арттыру жүйесін дамыту жөніндегі білім беру бағдарламаларының мақсаттары мен мазмұнын айқындау үшін; </w:t>
      </w:r>
    </w:p>
    <w:bookmarkEnd w:id="11"/>
    <w:bookmarkStart w:name="z14" w:id="12"/>
    <w:p>
      <w:pPr>
        <w:spacing w:after="0"/>
        <w:ind w:left="0"/>
        <w:jc w:val="both"/>
      </w:pPr>
      <w:r>
        <w:rPr>
          <w:rFonts w:ascii="Times New Roman"/>
          <w:b w:val="false"/>
          <w:i w:val="false"/>
          <w:color w:val="000000"/>
          <w:sz w:val="28"/>
        </w:rPr>
        <w:t>
      4) сертификаттау және біліктілік беру жөніндегі қызметті жүзеге асыратын ұйымдармен (органдармен) – персоналды сертификаттау кезінде бағалау материалдарын әзірлеу және сәйкестік деңгейі бойынша жұмыскерлердің біліктілік өлшемдерін әзірлеу үшін;</w:t>
      </w:r>
    </w:p>
    <w:bookmarkEnd w:id="12"/>
    <w:bookmarkStart w:name="z15" w:id="13"/>
    <w:p>
      <w:pPr>
        <w:spacing w:after="0"/>
        <w:ind w:left="0"/>
        <w:jc w:val="both"/>
      </w:pPr>
      <w:r>
        <w:rPr>
          <w:rFonts w:ascii="Times New Roman"/>
          <w:b w:val="false"/>
          <w:i w:val="false"/>
          <w:color w:val="000000"/>
          <w:sz w:val="28"/>
        </w:rPr>
        <w:t xml:space="preserve">
      5) мемлекеттік органдармен – еңбек нарығын мониторингілеу және болжау үшін критерийлер ретінде кәсіптік стандартты пайдалану үшін қолданылады. </w:t>
      </w:r>
    </w:p>
    <w:bookmarkEnd w:id="13"/>
    <w:p>
      <w:pPr>
        <w:spacing w:after="0"/>
        <w:ind w:left="0"/>
        <w:jc w:val="both"/>
      </w:pPr>
      <w:r>
        <w:rPr>
          <w:rFonts w:ascii="Times New Roman"/>
          <w:b w:val="false"/>
          <w:i w:val="false"/>
          <w:color w:val="000000"/>
          <w:sz w:val="28"/>
        </w:rPr>
        <w:t>
      Осы кәсіптік стандарттың негізінде ұйымдар өндірісті, еңбек пен басқаруды ұйымдастырудың ерекшеліктерін, олардың жауапкершілігін ескере отырып, кәсіптік білім беру деңгейін, еңбек функцияларының, білімдері мен дағдыларының тізбесін нақтылай отырып, жұмыскерлерге арналған корпоративтік кәсіптік стандарттарды ішкі қолдану үшін әзірлей алады.</w:t>
      </w:r>
    </w:p>
    <w:bookmarkStart w:name="z16" w:id="14"/>
    <w:p>
      <w:pPr>
        <w:spacing w:after="0"/>
        <w:ind w:left="0"/>
        <w:jc w:val="both"/>
      </w:pPr>
      <w:r>
        <w:rPr>
          <w:rFonts w:ascii="Times New Roman"/>
          <w:b w:val="false"/>
          <w:i w:val="false"/>
          <w:color w:val="000000"/>
          <w:sz w:val="28"/>
        </w:rPr>
        <w:t>
      2. Осы кәсіптік стандартта мынадай терминдер мен анықтамалар қолданылады:</w:t>
      </w:r>
    </w:p>
    <w:bookmarkEnd w:id="14"/>
    <w:bookmarkStart w:name="z17" w:id="15"/>
    <w:p>
      <w:pPr>
        <w:spacing w:after="0"/>
        <w:ind w:left="0"/>
        <w:jc w:val="both"/>
      </w:pPr>
      <w:r>
        <w:rPr>
          <w:rFonts w:ascii="Times New Roman"/>
          <w:b w:val="false"/>
          <w:i w:val="false"/>
          <w:color w:val="000000"/>
          <w:sz w:val="28"/>
        </w:rPr>
        <w:t xml:space="preserve">
      1) әлеуметтік аударымдар – Қазақстан Республикасының заңнамасында белгіленген тәртіппен Мемлекеттік әлеуметтік сақтандыру қорына әлеуметтік аударымдарды төлеушілер төлейтін ақша; </w:t>
      </w:r>
    </w:p>
    <w:bookmarkEnd w:id="15"/>
    <w:bookmarkStart w:name="z18" w:id="16"/>
    <w:p>
      <w:pPr>
        <w:spacing w:after="0"/>
        <w:ind w:left="0"/>
        <w:jc w:val="both"/>
      </w:pPr>
      <w:r>
        <w:rPr>
          <w:rFonts w:ascii="Times New Roman"/>
          <w:b w:val="false"/>
          <w:i w:val="false"/>
          <w:color w:val="000000"/>
          <w:sz w:val="28"/>
        </w:rPr>
        <w:t>
      2) әлеуметтік төлемдер – әлеуметтік төлем алушының пайдасына Мемлекеттік әлеуметтік сақтандыру қоры жүзеге асыратын төлемдер;</w:t>
      </w:r>
    </w:p>
    <w:bookmarkEnd w:id="16"/>
    <w:bookmarkStart w:name="z19" w:id="17"/>
    <w:p>
      <w:pPr>
        <w:spacing w:after="0"/>
        <w:ind w:left="0"/>
        <w:jc w:val="both"/>
      </w:pPr>
      <w:r>
        <w:rPr>
          <w:rFonts w:ascii="Times New Roman"/>
          <w:b w:val="false"/>
          <w:i w:val="false"/>
          <w:color w:val="000000"/>
          <w:sz w:val="28"/>
        </w:rPr>
        <w:t>
      3) білім – кәсіптік міндет шеңберінде іс-әрекеттерді орындау үшін қажетті зерделенген және меңгерілген ақпарат;</w:t>
      </w:r>
    </w:p>
    <w:bookmarkEnd w:id="17"/>
    <w:bookmarkStart w:name="z20" w:id="18"/>
    <w:p>
      <w:pPr>
        <w:spacing w:after="0"/>
        <w:ind w:left="0"/>
        <w:jc w:val="both"/>
      </w:pPr>
      <w:r>
        <w:rPr>
          <w:rFonts w:ascii="Times New Roman"/>
          <w:b w:val="false"/>
          <w:i w:val="false"/>
          <w:color w:val="000000"/>
          <w:sz w:val="28"/>
        </w:rPr>
        <w:t>
      4) дағды – кәсіптік міндетті толығымен орындауға мүмкіндік беретін білімдер мен машықты қолдану қабілеті;</w:t>
      </w:r>
    </w:p>
    <w:bookmarkEnd w:id="18"/>
    <w:bookmarkStart w:name="z21" w:id="19"/>
    <w:p>
      <w:pPr>
        <w:spacing w:after="0"/>
        <w:ind w:left="0"/>
        <w:jc w:val="both"/>
      </w:pPr>
      <w:r>
        <w:rPr>
          <w:rFonts w:ascii="Times New Roman"/>
          <w:b w:val="false"/>
          <w:i w:val="false"/>
          <w:color w:val="000000"/>
          <w:sz w:val="28"/>
        </w:rPr>
        <w:t xml:space="preserve">
      5) зейнетақы – мемлекеттік базалық зейнетақы төлемінің және (немесе) жасына байланысты зейнетақы төлемдерінің және (немесе) еңбек сіңірген жылдары үшін және (немесе) бірыңғай жинақтаушы зейнетақы қорынан және (немесе) ерікті жинақтаушы зейнетақы қорынан төленетін зейнетақы төлемдерінің және (немесе) зейнетақы аннуитеті шартына сәйкес сақтандыру ұйымы төлейтін сақтандыру төлемдерінің жиынтығы; </w:t>
      </w:r>
    </w:p>
    <w:bookmarkEnd w:id="19"/>
    <w:bookmarkStart w:name="z22" w:id="20"/>
    <w:p>
      <w:pPr>
        <w:spacing w:after="0"/>
        <w:ind w:left="0"/>
        <w:jc w:val="both"/>
      </w:pPr>
      <w:r>
        <w:rPr>
          <w:rFonts w:ascii="Times New Roman"/>
          <w:b w:val="false"/>
          <w:i w:val="false"/>
          <w:color w:val="000000"/>
          <w:sz w:val="28"/>
        </w:rPr>
        <w:t>
      6) кәсіп – жеке адам жүзеге асыратын және орындалуы үшін белгілі бір біліктілікті талап ететін қызмет түрі;</w:t>
      </w:r>
    </w:p>
    <w:bookmarkEnd w:id="20"/>
    <w:bookmarkStart w:name="z23" w:id="21"/>
    <w:p>
      <w:pPr>
        <w:spacing w:after="0"/>
        <w:ind w:left="0"/>
        <w:jc w:val="both"/>
      </w:pPr>
      <w:r>
        <w:rPr>
          <w:rFonts w:ascii="Times New Roman"/>
          <w:b w:val="false"/>
          <w:i w:val="false"/>
          <w:color w:val="000000"/>
          <w:sz w:val="28"/>
        </w:rPr>
        <w:t>
      7) құзырет – еңбек функциясын құрайтын бір немесе бірнеше кәсіптік міндетті орындауға мүмкіндік беретін дағдыны қолдану қабілеті;</w:t>
      </w:r>
    </w:p>
    <w:bookmarkEnd w:id="21"/>
    <w:bookmarkStart w:name="z24" w:id="22"/>
    <w:p>
      <w:pPr>
        <w:spacing w:after="0"/>
        <w:ind w:left="0"/>
        <w:jc w:val="both"/>
      </w:pPr>
      <w:r>
        <w:rPr>
          <w:rFonts w:ascii="Times New Roman"/>
          <w:b w:val="false"/>
          <w:i w:val="false"/>
          <w:color w:val="000000"/>
          <w:sz w:val="28"/>
        </w:rPr>
        <w:t>
      8) лауазым – лауазымдық өкілеттіктер мен лауазымдық міндеттер шеңбері жүктелген жұмыс берушінің құрылымдық бірлігі;</w:t>
      </w:r>
    </w:p>
    <w:bookmarkEnd w:id="22"/>
    <w:bookmarkStart w:name="z25" w:id="23"/>
    <w:p>
      <w:pPr>
        <w:spacing w:after="0"/>
        <w:ind w:left="0"/>
        <w:jc w:val="both"/>
      </w:pPr>
      <w:r>
        <w:rPr>
          <w:rFonts w:ascii="Times New Roman"/>
          <w:b w:val="false"/>
          <w:i w:val="false"/>
          <w:color w:val="000000"/>
          <w:sz w:val="28"/>
        </w:rPr>
        <w:t>
      9) машық – кәсіби тапсырма шеңберінде жеке дара іс-әрекеттерді физикалық және (немесе) ақыл-оймен орындау қабілеті;</w:t>
      </w:r>
    </w:p>
    <w:bookmarkEnd w:id="23"/>
    <w:bookmarkStart w:name="z26" w:id="24"/>
    <w:p>
      <w:pPr>
        <w:spacing w:after="0"/>
        <w:ind w:left="0"/>
        <w:jc w:val="both"/>
      </w:pPr>
      <w:r>
        <w:rPr>
          <w:rFonts w:ascii="Times New Roman"/>
          <w:b w:val="false"/>
          <w:i w:val="false"/>
          <w:color w:val="000000"/>
          <w:sz w:val="28"/>
        </w:rPr>
        <w:t>
      10) Мемлекеттік әлеуметтік сақтандыру қоры – әлеуметтік аударымдарды шоғырландыруды, асыраушысынан айырылған жағдайда, отбасы мүшелерін – асырауындағыларды қоса алғанда, өздеріне қатысты әлеуметтік тәуекел жағдайы туындаған міндетті әлеуметтік сақтандыру жүйесіне қатысушыларға әлеуметтік төлемдерді тағайындауды және жүзеге асыруды жүргізетін, құрылтайшысы және жалғыз акционері мемлекет болып табылатын, акционерлік қоғам нысанындағы коммерциялық емес ұйым;</w:t>
      </w:r>
    </w:p>
    <w:bookmarkEnd w:id="24"/>
    <w:bookmarkStart w:name="z27" w:id="25"/>
    <w:p>
      <w:pPr>
        <w:spacing w:after="0"/>
        <w:ind w:left="0"/>
        <w:jc w:val="both"/>
      </w:pPr>
      <w:r>
        <w:rPr>
          <w:rFonts w:ascii="Times New Roman"/>
          <w:b w:val="false"/>
          <w:i w:val="false"/>
          <w:color w:val="000000"/>
          <w:sz w:val="28"/>
        </w:rPr>
        <w:t>
      11) салалық біліктілік шеңбері (бұдан әрі – СБШ) – ұлттық біліктілік шеңбері негізінде әзірленетін және орындалатын жұмыстардың күрделілігіне және пайдаланылатын білімнің, іскерліктер мен құзыреттердің сипатына қарай деңгейлер бойынша маманның біліктілігіне қойылатын талаптарды Экономикалық қызмет түрінде жіктейтін құжат;</w:t>
      </w:r>
    </w:p>
    <w:bookmarkEnd w:id="25"/>
    <w:bookmarkStart w:name="z28" w:id="26"/>
    <w:p>
      <w:pPr>
        <w:spacing w:after="0"/>
        <w:ind w:left="0"/>
        <w:jc w:val="both"/>
      </w:pPr>
      <w:r>
        <w:rPr>
          <w:rFonts w:ascii="Times New Roman"/>
          <w:b w:val="false"/>
          <w:i w:val="false"/>
          <w:color w:val="000000"/>
          <w:sz w:val="28"/>
        </w:rPr>
        <w:t>
      12) кәсіби кіші топ – еңбек функцияларының тұтас жиынтығымен және оларды орындау үшін қажетті құзыреттермен қалыптасқан кәсіптер жиынтығы;</w:t>
      </w:r>
    </w:p>
    <w:bookmarkEnd w:id="26"/>
    <w:bookmarkStart w:name="z29" w:id="27"/>
    <w:p>
      <w:pPr>
        <w:spacing w:after="0"/>
        <w:ind w:left="0"/>
        <w:jc w:val="both"/>
      </w:pPr>
      <w:r>
        <w:rPr>
          <w:rFonts w:ascii="Times New Roman"/>
          <w:b w:val="false"/>
          <w:i w:val="false"/>
          <w:color w:val="000000"/>
          <w:sz w:val="28"/>
        </w:rPr>
        <w:t>
      13) кәсіби топ – жалпы интеграциялық негізі бар (мақсаты, объектілері, технологиялары, оның ішінде еңбек құралдары ұқсас немесе жақын) және оларды орындау үшін еңбек функциялары мен құзыреттерінің ұқсас жиынтығын көздейтін кәсіби кіші топтардың жиынтығы;</w:t>
      </w:r>
    </w:p>
    <w:bookmarkEnd w:id="27"/>
    <w:bookmarkStart w:name="z30" w:id="28"/>
    <w:p>
      <w:pPr>
        <w:spacing w:after="0"/>
        <w:ind w:left="0"/>
        <w:jc w:val="both"/>
      </w:pPr>
      <w:r>
        <w:rPr>
          <w:rFonts w:ascii="Times New Roman"/>
          <w:b w:val="false"/>
          <w:i w:val="false"/>
          <w:color w:val="000000"/>
          <w:sz w:val="28"/>
        </w:rPr>
        <w:t>
      14) информалды білім беру – білім беру ұйымдары мен білім беру қызметтерін ұсынатын ұйымдардан тыс күнделікті қызмет барысында алынатын және оқыту нәтижелерін растайтын құжатты берумен сүйемелденбейтін білім беру түрі;</w:t>
      </w:r>
    </w:p>
    <w:bookmarkEnd w:id="28"/>
    <w:bookmarkStart w:name="z31" w:id="29"/>
    <w:p>
      <w:pPr>
        <w:spacing w:after="0"/>
        <w:ind w:left="0"/>
        <w:jc w:val="both"/>
      </w:pPr>
      <w:r>
        <w:rPr>
          <w:rFonts w:ascii="Times New Roman"/>
          <w:b w:val="false"/>
          <w:i w:val="false"/>
          <w:color w:val="000000"/>
          <w:sz w:val="28"/>
        </w:rPr>
        <w:t>
      15) формалды емес білім беру – оқу орнын, мерзімдері мен нысанын есепке алмай көрсетілетін білім беру қызметтерін ұсынатын және оқыту нәтижелерін растайтын құжатты берумен сүйемелденетін ұйымдар жоспарлаған, ұйымдастырған және жүзеге асыратын білім беру түрі.</w:t>
      </w:r>
    </w:p>
    <w:bookmarkEnd w:id="29"/>
    <w:bookmarkStart w:name="z32" w:id="30"/>
    <w:p>
      <w:pPr>
        <w:spacing w:after="0"/>
        <w:ind w:left="0"/>
        <w:jc w:val="both"/>
      </w:pPr>
      <w:r>
        <w:rPr>
          <w:rFonts w:ascii="Times New Roman"/>
          <w:b w:val="false"/>
          <w:i w:val="false"/>
          <w:color w:val="000000"/>
          <w:sz w:val="28"/>
        </w:rPr>
        <w:t xml:space="preserve">
      3. Осы кәсіптік стандартта мынадай қысқартулар қолданылады: </w:t>
      </w:r>
    </w:p>
    <w:bookmarkEnd w:id="30"/>
    <w:bookmarkStart w:name="z33" w:id="31"/>
    <w:p>
      <w:pPr>
        <w:spacing w:after="0"/>
        <w:ind w:left="0"/>
        <w:jc w:val="both"/>
      </w:pPr>
      <w:r>
        <w:rPr>
          <w:rFonts w:ascii="Times New Roman"/>
          <w:b w:val="false"/>
          <w:i w:val="false"/>
          <w:color w:val="000000"/>
          <w:sz w:val="28"/>
        </w:rPr>
        <w:t>
      1) БТБА – бірыңғай тарифтік-біліктілік анықтамалығы;</w:t>
      </w:r>
    </w:p>
    <w:bookmarkEnd w:id="31"/>
    <w:bookmarkStart w:name="z34" w:id="32"/>
    <w:p>
      <w:pPr>
        <w:spacing w:after="0"/>
        <w:ind w:left="0"/>
        <w:jc w:val="both"/>
      </w:pPr>
      <w:r>
        <w:rPr>
          <w:rFonts w:ascii="Times New Roman"/>
          <w:b w:val="false"/>
          <w:i w:val="false"/>
          <w:color w:val="000000"/>
          <w:sz w:val="28"/>
        </w:rPr>
        <w:t>
      2) БА– біліктілік анықтамалығы;</w:t>
      </w:r>
    </w:p>
    <w:bookmarkEnd w:id="32"/>
    <w:bookmarkStart w:name="z35" w:id="33"/>
    <w:p>
      <w:pPr>
        <w:spacing w:after="0"/>
        <w:ind w:left="0"/>
        <w:jc w:val="both"/>
      </w:pPr>
      <w:r>
        <w:rPr>
          <w:rFonts w:ascii="Times New Roman"/>
          <w:b w:val="false"/>
          <w:i w:val="false"/>
          <w:color w:val="000000"/>
          <w:sz w:val="28"/>
        </w:rPr>
        <w:t>
      3) МӘСҚ – Мемлекеттік әлеуметтік сақтандыру қоры;</w:t>
      </w:r>
    </w:p>
    <w:bookmarkEnd w:id="33"/>
    <w:bookmarkStart w:name="z36" w:id="34"/>
    <w:p>
      <w:pPr>
        <w:spacing w:after="0"/>
        <w:ind w:left="0"/>
        <w:jc w:val="both"/>
      </w:pPr>
      <w:r>
        <w:rPr>
          <w:rFonts w:ascii="Times New Roman"/>
          <w:b w:val="false"/>
          <w:i w:val="false"/>
          <w:color w:val="000000"/>
          <w:sz w:val="28"/>
        </w:rPr>
        <w:t>
      4) МБА – мүгедектігі бар адамдар;</w:t>
      </w:r>
    </w:p>
    <w:bookmarkEnd w:id="34"/>
    <w:bookmarkStart w:name="z37" w:id="35"/>
    <w:p>
      <w:pPr>
        <w:spacing w:after="0"/>
        <w:ind w:left="0"/>
        <w:jc w:val="both"/>
      </w:pPr>
      <w:r>
        <w:rPr>
          <w:rFonts w:ascii="Times New Roman"/>
          <w:b w:val="false"/>
          <w:i w:val="false"/>
          <w:color w:val="000000"/>
          <w:sz w:val="28"/>
        </w:rPr>
        <w:t>
      5) ЭҚЖС – экономикалық қызмет түрлерінің жалпы сыныптауышы.</w:t>
      </w:r>
    </w:p>
    <w:bookmarkEnd w:id="35"/>
    <w:bookmarkStart w:name="z38" w:id="36"/>
    <w:p>
      <w:pPr>
        <w:spacing w:after="0"/>
        <w:ind w:left="0"/>
        <w:jc w:val="left"/>
      </w:pPr>
      <w:r>
        <w:rPr>
          <w:rFonts w:ascii="Times New Roman"/>
          <w:b/>
          <w:i w:val="false"/>
          <w:color w:val="000000"/>
        </w:rPr>
        <w:t xml:space="preserve"> 2-тарау. Кәсіптік стандарттың паспорты</w:t>
      </w:r>
    </w:p>
    <w:bookmarkEnd w:id="36"/>
    <w:bookmarkStart w:name="z39" w:id="37"/>
    <w:p>
      <w:pPr>
        <w:spacing w:after="0"/>
        <w:ind w:left="0"/>
        <w:jc w:val="both"/>
      </w:pPr>
      <w:r>
        <w:rPr>
          <w:rFonts w:ascii="Times New Roman"/>
          <w:b w:val="false"/>
          <w:i w:val="false"/>
          <w:color w:val="000000"/>
          <w:sz w:val="28"/>
        </w:rPr>
        <w:t xml:space="preserve">
      4. Кәсіптік стандарттың атауы: Зейнетақылар, жәрдемақылар және әлеуметтік төлемдер төлеуді ұйымдастыру. </w:t>
      </w:r>
    </w:p>
    <w:bookmarkEnd w:id="37"/>
    <w:bookmarkStart w:name="z40" w:id="38"/>
    <w:p>
      <w:pPr>
        <w:spacing w:after="0"/>
        <w:ind w:left="0"/>
        <w:jc w:val="both"/>
      </w:pPr>
      <w:r>
        <w:rPr>
          <w:rFonts w:ascii="Times New Roman"/>
          <w:b w:val="false"/>
          <w:i w:val="false"/>
          <w:color w:val="000000"/>
          <w:sz w:val="28"/>
        </w:rPr>
        <w:t xml:space="preserve">
      5. Кәсіптік стандарттың коды: K65301002. </w:t>
      </w:r>
    </w:p>
    <w:bookmarkEnd w:id="38"/>
    <w:bookmarkStart w:name="z41" w:id="39"/>
    <w:p>
      <w:pPr>
        <w:spacing w:after="0"/>
        <w:ind w:left="0"/>
        <w:jc w:val="both"/>
      </w:pPr>
      <w:r>
        <w:rPr>
          <w:rFonts w:ascii="Times New Roman"/>
          <w:b w:val="false"/>
          <w:i w:val="false"/>
          <w:color w:val="000000"/>
          <w:sz w:val="28"/>
        </w:rPr>
        <w:t xml:space="preserve">
      6. ЭҚЖС секциясын, бөлімін, тобын, сыныбын және кіші сыныбын көрсету: </w:t>
      </w:r>
    </w:p>
    <w:bookmarkEnd w:id="39"/>
    <w:p>
      <w:pPr>
        <w:spacing w:after="0"/>
        <w:ind w:left="0"/>
        <w:jc w:val="both"/>
      </w:pPr>
      <w:r>
        <w:rPr>
          <w:rFonts w:ascii="Times New Roman"/>
          <w:b w:val="false"/>
          <w:i w:val="false"/>
          <w:color w:val="000000"/>
          <w:sz w:val="28"/>
        </w:rPr>
        <w:t>
      К қаржы және сақтандыру қызметі;</w:t>
      </w:r>
    </w:p>
    <w:bookmarkStart w:name="z42" w:id="40"/>
    <w:p>
      <w:pPr>
        <w:spacing w:after="0"/>
        <w:ind w:left="0"/>
        <w:jc w:val="both"/>
      </w:pPr>
      <w:r>
        <w:rPr>
          <w:rFonts w:ascii="Times New Roman"/>
          <w:b w:val="false"/>
          <w:i w:val="false"/>
          <w:color w:val="000000"/>
          <w:sz w:val="28"/>
        </w:rPr>
        <w:t>
      65 Міндетті әлеуметтік қамсыздандырудан басқа, сақтандыру, қайта сақтандыру және зейнетақымен қамсыздандыру;</w:t>
      </w:r>
    </w:p>
    <w:bookmarkEnd w:id="40"/>
    <w:bookmarkStart w:name="z43" w:id="41"/>
    <w:p>
      <w:pPr>
        <w:spacing w:after="0"/>
        <w:ind w:left="0"/>
        <w:jc w:val="both"/>
      </w:pPr>
      <w:r>
        <w:rPr>
          <w:rFonts w:ascii="Times New Roman"/>
          <w:b w:val="false"/>
          <w:i w:val="false"/>
          <w:color w:val="000000"/>
          <w:sz w:val="28"/>
        </w:rPr>
        <w:t>
      65.3 Зейнетақымен қамсыздандыру;</w:t>
      </w:r>
    </w:p>
    <w:bookmarkEnd w:id="41"/>
    <w:bookmarkStart w:name="z44" w:id="42"/>
    <w:p>
      <w:pPr>
        <w:spacing w:after="0"/>
        <w:ind w:left="0"/>
        <w:jc w:val="both"/>
      </w:pPr>
      <w:r>
        <w:rPr>
          <w:rFonts w:ascii="Times New Roman"/>
          <w:b w:val="false"/>
          <w:i w:val="false"/>
          <w:color w:val="000000"/>
          <w:sz w:val="28"/>
        </w:rPr>
        <w:t>
      65.30 Зейнетақымен қамсыздандыру;</w:t>
      </w:r>
    </w:p>
    <w:bookmarkEnd w:id="42"/>
    <w:p>
      <w:pPr>
        <w:spacing w:after="0"/>
        <w:ind w:left="0"/>
        <w:jc w:val="both"/>
      </w:pPr>
      <w:r>
        <w:rPr>
          <w:rFonts w:ascii="Times New Roman"/>
          <w:b w:val="false"/>
          <w:i w:val="false"/>
          <w:color w:val="000000"/>
          <w:sz w:val="28"/>
        </w:rPr>
        <w:t>
      65.30.1 Мемлекеттік зейнетақымен қамтамасыз ету.</w:t>
      </w:r>
    </w:p>
    <w:bookmarkStart w:name="z45" w:id="43"/>
    <w:p>
      <w:pPr>
        <w:spacing w:after="0"/>
        <w:ind w:left="0"/>
        <w:jc w:val="both"/>
      </w:pPr>
      <w:r>
        <w:rPr>
          <w:rFonts w:ascii="Times New Roman"/>
          <w:b w:val="false"/>
          <w:i w:val="false"/>
          <w:color w:val="000000"/>
          <w:sz w:val="28"/>
        </w:rPr>
        <w:t>
      7. Кәсіптік стандарттың қысқаша сипаттамасы:</w:t>
      </w:r>
    </w:p>
    <w:bookmarkEnd w:id="43"/>
    <w:p>
      <w:pPr>
        <w:spacing w:after="0"/>
        <w:ind w:left="0"/>
        <w:jc w:val="both"/>
      </w:pPr>
      <w:r>
        <w:rPr>
          <w:rFonts w:ascii="Times New Roman"/>
          <w:b w:val="false"/>
          <w:i w:val="false"/>
          <w:color w:val="000000"/>
          <w:sz w:val="28"/>
        </w:rPr>
        <w:t xml:space="preserve">
       Осы кәсіптік стандарт "Кәсіптік біліктілік туралы" Қазақстан Республикасы Заңының 5-бабының </w:t>
      </w:r>
      <w:r>
        <w:rPr>
          <w:rFonts w:ascii="Times New Roman"/>
          <w:b w:val="false"/>
          <w:i w:val="false"/>
          <w:color w:val="000000"/>
          <w:sz w:val="28"/>
        </w:rPr>
        <w:t>5-тармағына</w:t>
      </w:r>
      <w:r>
        <w:rPr>
          <w:rFonts w:ascii="Times New Roman"/>
          <w:b w:val="false"/>
          <w:i w:val="false"/>
          <w:color w:val="000000"/>
          <w:sz w:val="28"/>
        </w:rPr>
        <w:t xml:space="preserve"> және Қазақстан Республикасы Еңбек және халықты әлеуметтік қорғау министрінің 2023 жылғы 7 қыркүйектегі № 377 бұйрығымен бекітілген Кәсіптік стандарттарды әзірлеу және (немесе) өзектендіру жөніндегі </w:t>
      </w:r>
      <w:r>
        <w:rPr>
          <w:rFonts w:ascii="Times New Roman"/>
          <w:b w:val="false"/>
          <w:i w:val="false"/>
          <w:color w:val="000000"/>
          <w:sz w:val="28"/>
        </w:rPr>
        <w:t>қағидаларға</w:t>
      </w:r>
      <w:r>
        <w:rPr>
          <w:rFonts w:ascii="Times New Roman"/>
          <w:b w:val="false"/>
          <w:i w:val="false"/>
          <w:color w:val="000000"/>
          <w:sz w:val="28"/>
        </w:rPr>
        <w:t xml:space="preserve"> сәйкес әзірленді (Қазақстан Республикасы Нормативтік құқықтық актілерді мемлекеттік тіркеу тізілімінде 2023 жылғы 11 қыркүйекте № 33401 болып тіркелген).</w:t>
      </w:r>
    </w:p>
    <w:p>
      <w:pPr>
        <w:spacing w:after="0"/>
        <w:ind w:left="0"/>
        <w:jc w:val="both"/>
      </w:pPr>
      <w:r>
        <w:rPr>
          <w:rFonts w:ascii="Times New Roman"/>
          <w:b w:val="false"/>
          <w:i w:val="false"/>
          <w:color w:val="000000"/>
          <w:sz w:val="28"/>
        </w:rPr>
        <w:t>
      Осы кәсіптік стандарт мынадай лауазымдарды көздейді: санаттар бойынша біліктілігі орта және жоғары деңгейдегі зейнетақымен қамсыздандыру жөніндегі маман, зейнетақы, жәрдемақы, әлеуметтік төлемдер, оның ішінде Мемлекеттік әлеуметтік сақтандыру қорынан халыққа қызмет көрсету жөніндегі жұмыстарға ұйым және құрылымдық бөлімшелер басшылары.</w:t>
      </w:r>
    </w:p>
    <w:p>
      <w:pPr>
        <w:spacing w:after="0"/>
        <w:ind w:left="0"/>
        <w:jc w:val="both"/>
      </w:pPr>
      <w:r>
        <w:rPr>
          <w:rFonts w:ascii="Times New Roman"/>
          <w:b w:val="false"/>
          <w:i w:val="false"/>
          <w:color w:val="000000"/>
          <w:sz w:val="28"/>
        </w:rPr>
        <w:t>
      Осы кәсіптік стандартқа туынды лауазымдар енгізілмеген: басшылардың орынбасарлары, аға, жетекші және бас мамандар, олардың міндеттері, білімдері, іскерліктері мен дағдылары базалық лауазымдар негізінде айқындалады және ұйымдағы штаттық нормативтер мен кестелер негізінде белгіленеді. Аға, жетекші және бас мамандардың қажетті жұмыс өтіліне қойылатын талаптар I біліктілік санатындағы мамандар үшін көзделген талаптармен салыстырғанда 2-3 жылға артады.</w:t>
      </w:r>
    </w:p>
    <w:p>
      <w:pPr>
        <w:spacing w:after="0"/>
        <w:ind w:left="0"/>
        <w:jc w:val="both"/>
      </w:pPr>
      <w:r>
        <w:rPr>
          <w:rFonts w:ascii="Times New Roman"/>
          <w:b w:val="false"/>
          <w:i w:val="false"/>
          <w:color w:val="000000"/>
          <w:sz w:val="28"/>
        </w:rPr>
        <w:t>
      Осы кәсіптік стандарт мыналарды қамтиды:</w:t>
      </w:r>
    </w:p>
    <w:p>
      <w:pPr>
        <w:spacing w:after="0"/>
        <w:ind w:left="0"/>
        <w:jc w:val="both"/>
      </w:pPr>
      <w:r>
        <w:rPr>
          <w:rFonts w:ascii="Times New Roman"/>
          <w:b w:val="false"/>
          <w:i w:val="false"/>
          <w:color w:val="000000"/>
          <w:sz w:val="28"/>
        </w:rPr>
        <w:t>
      кәсіби топ:</w:t>
      </w:r>
    </w:p>
    <w:p>
      <w:pPr>
        <w:spacing w:after="0"/>
        <w:ind w:left="0"/>
        <w:jc w:val="both"/>
      </w:pPr>
      <w:r>
        <w:rPr>
          <w:rFonts w:ascii="Times New Roman"/>
          <w:b w:val="false"/>
          <w:i w:val="false"/>
          <w:color w:val="000000"/>
          <w:sz w:val="28"/>
        </w:rPr>
        <w:t>
      өндіріс және мамандандырылған сервистік қызметтер саласындағы корпоративтік сектордағы мамандандырылған бөлімшелердің басшылары басқарушылары;</w:t>
      </w:r>
    </w:p>
    <w:p>
      <w:pPr>
        <w:spacing w:after="0"/>
        <w:ind w:left="0"/>
        <w:jc w:val="both"/>
      </w:pPr>
      <w:r>
        <w:rPr>
          <w:rFonts w:ascii="Times New Roman"/>
          <w:b w:val="false"/>
          <w:i w:val="false"/>
          <w:color w:val="000000"/>
          <w:sz w:val="28"/>
        </w:rPr>
        <w:t>
      кәсіби кіші топ:</w:t>
      </w:r>
    </w:p>
    <w:p>
      <w:pPr>
        <w:spacing w:after="0"/>
        <w:ind w:left="0"/>
        <w:jc w:val="both"/>
      </w:pPr>
      <w:r>
        <w:rPr>
          <w:rFonts w:ascii="Times New Roman"/>
          <w:b w:val="false"/>
          <w:i w:val="false"/>
          <w:color w:val="000000"/>
          <w:sz w:val="28"/>
        </w:rPr>
        <w:t>
      әлеуметтік қорғау және әлеуметтік қамсыздандыру жөніндегі мамандандырылған бөлімшелердің басшылары (басқарушылары);</w:t>
      </w:r>
    </w:p>
    <w:p>
      <w:pPr>
        <w:spacing w:after="0"/>
        <w:ind w:left="0"/>
        <w:jc w:val="both"/>
      </w:pPr>
      <w:r>
        <w:rPr>
          <w:rFonts w:ascii="Times New Roman"/>
          <w:b w:val="false"/>
          <w:i w:val="false"/>
          <w:color w:val="000000"/>
          <w:sz w:val="28"/>
        </w:rPr>
        <w:t>
      Мемлекеттік қызмет көрсететін қызметшілер.</w:t>
      </w:r>
    </w:p>
    <w:p>
      <w:pPr>
        <w:spacing w:after="0"/>
        <w:ind w:left="0"/>
        <w:jc w:val="both"/>
      </w:pPr>
      <w:r>
        <w:rPr>
          <w:rFonts w:ascii="Times New Roman"/>
          <w:b w:val="false"/>
          <w:i w:val="false"/>
          <w:color w:val="000000"/>
          <w:sz w:val="28"/>
        </w:rPr>
        <w:t>
      "Білім" бөлімінде қамтылған теориялық және практикалық білімге қойылатын талаптармен қатар, жұмыскерлер: ішкі еңбек тәртібінің тәртібін, еңбек қауіпсіздігі және еңбекті қорғау, экологиялық, өнеркәсіптік қауіпсіздік жөніндегі тәртіп пен нормаларды, санитарлық-эпидемиологиялық талаптарды, жұмыс орнын ұтымды ұйымдастыру және ұстау тәртібін білуі тиіс.</w:t>
      </w:r>
    </w:p>
    <w:bookmarkStart w:name="z46" w:id="44"/>
    <w:p>
      <w:pPr>
        <w:spacing w:after="0"/>
        <w:ind w:left="0"/>
        <w:jc w:val="both"/>
      </w:pPr>
      <w:r>
        <w:rPr>
          <w:rFonts w:ascii="Times New Roman"/>
          <w:b w:val="false"/>
          <w:i w:val="false"/>
          <w:color w:val="000000"/>
          <w:sz w:val="28"/>
        </w:rPr>
        <w:t xml:space="preserve">
      8. Кәсіптер карточкаларының тізбесі: </w:t>
      </w:r>
    </w:p>
    <w:bookmarkEnd w:id="44"/>
    <w:bookmarkStart w:name="z47" w:id="45"/>
    <w:p>
      <w:pPr>
        <w:spacing w:after="0"/>
        <w:ind w:left="0"/>
        <w:jc w:val="both"/>
      </w:pPr>
      <w:r>
        <w:rPr>
          <w:rFonts w:ascii="Times New Roman"/>
          <w:b w:val="false"/>
          <w:i w:val="false"/>
          <w:color w:val="000000"/>
          <w:sz w:val="28"/>
        </w:rPr>
        <w:t>
      1) зейнетақымен қамсыздандыру жөніндегі маман – СБШ бойынша 4-6 деңгейлер (кіші деңгейлер: санатсыз, 1, 2 және жоғары санатсыз);</w:t>
      </w:r>
    </w:p>
    <w:bookmarkEnd w:id="45"/>
    <w:bookmarkStart w:name="z48" w:id="46"/>
    <w:p>
      <w:pPr>
        <w:spacing w:after="0"/>
        <w:ind w:left="0"/>
        <w:jc w:val="both"/>
      </w:pPr>
      <w:r>
        <w:rPr>
          <w:rFonts w:ascii="Times New Roman"/>
          <w:b w:val="false"/>
          <w:i w:val="false"/>
          <w:color w:val="000000"/>
          <w:sz w:val="28"/>
        </w:rPr>
        <w:t>
      2) зейнетақы, жәрдемақы және әлеуметтік төлемдерді төлеу жөніндегі ұйымның құрылымдық бөлімшесінің (басқармасының, бөлімшесінің, бөлімінің) басшысы-8-3-1 (жоғары білім және тәжірибе) СБШ деңгейі;</w:t>
      </w:r>
    </w:p>
    <w:bookmarkEnd w:id="46"/>
    <w:bookmarkStart w:name="z49" w:id="47"/>
    <w:p>
      <w:pPr>
        <w:spacing w:after="0"/>
        <w:ind w:left="0"/>
        <w:jc w:val="both"/>
      </w:pPr>
      <w:r>
        <w:rPr>
          <w:rFonts w:ascii="Times New Roman"/>
          <w:b w:val="false"/>
          <w:i w:val="false"/>
          <w:color w:val="000000"/>
          <w:sz w:val="28"/>
        </w:rPr>
        <w:t>
      3) зейнетақымен қамсыздандыру ұйымының (қызметінің) басшысы – 8.2.-1 (жоғары білім және тәжірибе) СБШ деңгейі.</w:t>
      </w:r>
    </w:p>
    <w:bookmarkEnd w:id="47"/>
    <w:bookmarkStart w:name="z50" w:id="48"/>
    <w:p>
      <w:pPr>
        <w:spacing w:after="0"/>
        <w:ind w:left="0"/>
        <w:jc w:val="left"/>
      </w:pPr>
      <w:r>
        <w:rPr>
          <w:rFonts w:ascii="Times New Roman"/>
          <w:b/>
          <w:i w:val="false"/>
          <w:color w:val="000000"/>
        </w:rPr>
        <w:t xml:space="preserve"> 3-тарау. Кәсіптер карточкалары</w:t>
      </w:r>
    </w:p>
    <w:bookmarkEnd w:id="4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Зейнетақымен қамсыздандыру жөніндегі маман кәсібінің карточкасы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Топтың коды: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атауының коды: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3350-0-010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Зейнетақымен қамсыздандыру жөніндегі маман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деңгейі: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 санат жоқ;</w:t>
            </w:r>
          </w:p>
          <w:p>
            <w:pPr>
              <w:spacing w:after="20"/>
              <w:ind w:left="20"/>
              <w:jc w:val="both"/>
            </w:pPr>
            <w:r>
              <w:rPr>
                <w:rFonts w:ascii="Times New Roman"/>
                <w:b w:val="false"/>
                <w:i w:val="false"/>
                <w:color w:val="000000"/>
                <w:sz w:val="20"/>
              </w:rPr>
              <w:t>
4.1. – 2 - санат;</w:t>
            </w:r>
          </w:p>
          <w:p>
            <w:pPr>
              <w:spacing w:after="20"/>
              <w:ind w:left="20"/>
              <w:jc w:val="both"/>
            </w:pPr>
            <w:r>
              <w:rPr>
                <w:rFonts w:ascii="Times New Roman"/>
                <w:b w:val="false"/>
                <w:i w:val="false"/>
                <w:color w:val="000000"/>
                <w:sz w:val="20"/>
              </w:rPr>
              <w:t>
4.2. – 1 - санат;</w:t>
            </w:r>
          </w:p>
          <w:p>
            <w:pPr>
              <w:spacing w:after="20"/>
              <w:ind w:left="20"/>
              <w:jc w:val="both"/>
            </w:pPr>
            <w:r>
              <w:rPr>
                <w:rFonts w:ascii="Times New Roman"/>
                <w:b w:val="false"/>
                <w:i w:val="false"/>
                <w:color w:val="000000"/>
                <w:sz w:val="20"/>
              </w:rPr>
              <w:t>
4.3. – жоғары санатты.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БТБА, КС және үлгілік біліктілік сипаттамалары бойынша біліктілік деңгейі: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Біліктілігі орта деңгейдегі санаты жоқ экономист:</w:t>
            </w:r>
          </w:p>
          <w:p>
            <w:pPr>
              <w:spacing w:after="20"/>
              <w:ind w:left="20"/>
              <w:jc w:val="both"/>
            </w:pPr>
            <w:r>
              <w:rPr>
                <w:rFonts w:ascii="Times New Roman"/>
                <w:b w:val="false"/>
                <w:i w:val="false"/>
                <w:color w:val="000000"/>
                <w:sz w:val="20"/>
              </w:rPr>
              <w:t xml:space="preserve">
тиісті мамандық (біліктілік) бойынша техникалық және кәсіптік, орта білімнен кейінгі (арнаулы орта, кәсіптік орта) білім және I санатты техник лауазымындағы жұмыс өтілі кемінде 3 жыл немесе жұмыс өтіліне қойылатын талаптарсыз (Қазақстан Республикасы Еңбек және халықты әлеуметтік қорғау министрінің 2020 жылғы 30 желтоқсандағы № 553 бұйрығымен бекітілген Басшылар, мамандар және басқа да қызметшілер лауазымдарының біліктілік анықтамалығының </w:t>
            </w:r>
            <w:r>
              <w:rPr>
                <w:rFonts w:ascii="Times New Roman"/>
                <w:b w:val="false"/>
                <w:i w:val="false"/>
                <w:color w:val="000000"/>
                <w:sz w:val="20"/>
              </w:rPr>
              <w:t>650-тармағы</w:t>
            </w:r>
            <w:r>
              <w:rPr>
                <w:rFonts w:ascii="Times New Roman"/>
                <w:b w:val="false"/>
                <w:i w:val="false"/>
                <w:color w:val="000000"/>
                <w:sz w:val="20"/>
              </w:rPr>
              <w:t>, Қазақстан Республикасы Нормативтік құқықтық актілерді мемлекеттік тіркеу тізілімінде 2020 жылғы 31 желтоқсанда № 22003 болып тіркелді).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білім деңгейі: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Мамандығы бойынша техникалық және кәсіптік білім беру:</w:t>
            </w:r>
          </w:p>
          <w:p>
            <w:pPr>
              <w:spacing w:after="20"/>
              <w:ind w:left="20"/>
              <w:jc w:val="both"/>
            </w:pPr>
            <w:r>
              <w:rPr>
                <w:rFonts w:ascii="Times New Roman"/>
                <w:b w:val="false"/>
                <w:i w:val="false"/>
                <w:color w:val="000000"/>
                <w:sz w:val="20"/>
              </w:rPr>
              <w:t>
0500000 – Қызмет, экономика және басқару</w:t>
            </w:r>
          </w:p>
          <w:p>
            <w:pPr>
              <w:spacing w:after="20"/>
              <w:ind w:left="20"/>
              <w:jc w:val="both"/>
            </w:pPr>
            <w:r>
              <w:rPr>
                <w:rFonts w:ascii="Times New Roman"/>
                <w:b w:val="false"/>
                <w:i w:val="false"/>
                <w:color w:val="000000"/>
                <w:sz w:val="20"/>
              </w:rPr>
              <w:t>
0501000 – Әлеуметтік жұмыс</w:t>
            </w:r>
          </w:p>
          <w:p>
            <w:pPr>
              <w:spacing w:after="20"/>
              <w:ind w:left="20"/>
              <w:jc w:val="both"/>
            </w:pPr>
            <w:r>
              <w:rPr>
                <w:rFonts w:ascii="Times New Roman"/>
                <w:b w:val="false"/>
                <w:i w:val="false"/>
                <w:color w:val="000000"/>
                <w:sz w:val="20"/>
              </w:rPr>
              <w:t>
050102 3 – Халықты әлеуметтік қорғау ұйымдарындағы маман</w:t>
            </w:r>
          </w:p>
          <w:p>
            <w:pPr>
              <w:spacing w:after="20"/>
              <w:ind w:left="20"/>
              <w:jc w:val="both"/>
            </w:pPr>
            <w:r>
              <w:rPr>
                <w:rFonts w:ascii="Times New Roman"/>
                <w:b w:val="false"/>
                <w:i w:val="false"/>
                <w:color w:val="000000"/>
                <w:sz w:val="20"/>
              </w:rPr>
              <w:t>
0519000 – Экономика (салалар бойынша)</w:t>
            </w:r>
          </w:p>
          <w:p>
            <w:pPr>
              <w:spacing w:after="20"/>
              <w:ind w:left="20"/>
              <w:jc w:val="both"/>
            </w:pPr>
            <w:r>
              <w:rPr>
                <w:rFonts w:ascii="Times New Roman"/>
                <w:b w:val="false"/>
                <w:i w:val="false"/>
                <w:color w:val="000000"/>
                <w:sz w:val="20"/>
              </w:rPr>
              <w:t>
051902 3 – Экономист</w:t>
            </w:r>
          </w:p>
          <w:p>
            <w:pPr>
              <w:spacing w:after="20"/>
              <w:ind w:left="20"/>
              <w:jc w:val="both"/>
            </w:pPr>
            <w:r>
              <w:rPr>
                <w:rFonts w:ascii="Times New Roman"/>
                <w:b w:val="false"/>
                <w:i w:val="false"/>
                <w:color w:val="000000"/>
                <w:sz w:val="20"/>
              </w:rPr>
              <w:t>
0519000 – Қолданбалы экономика бакалавры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тәжірибесіне қойылатын талаптар: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Біліктілігі орта деңгейдегі маман:</w:t>
            </w:r>
          </w:p>
          <w:p>
            <w:pPr>
              <w:spacing w:after="20"/>
              <w:ind w:left="20"/>
              <w:jc w:val="both"/>
            </w:pPr>
            <w:r>
              <w:rPr>
                <w:rFonts w:ascii="Times New Roman"/>
                <w:b w:val="false"/>
                <w:i w:val="false"/>
                <w:color w:val="000000"/>
                <w:sz w:val="20"/>
              </w:rPr>
              <w:t>
Санатсыз – жұмыс өтіліне талаптар қойылмайды;</w:t>
            </w:r>
          </w:p>
          <w:p>
            <w:pPr>
              <w:spacing w:after="20"/>
              <w:ind w:left="20"/>
              <w:jc w:val="both"/>
            </w:pPr>
            <w:r>
              <w:rPr>
                <w:rFonts w:ascii="Times New Roman"/>
                <w:b w:val="false"/>
                <w:i w:val="false"/>
                <w:color w:val="000000"/>
                <w:sz w:val="20"/>
              </w:rPr>
              <w:t>
екінші санат – біліктілігі орта деңгейдегі санаты жоқ маман лауазымындағы жұмыс өтілі 1 жылдан кем емес;</w:t>
            </w:r>
          </w:p>
          <w:p>
            <w:pPr>
              <w:spacing w:after="20"/>
              <w:ind w:left="20"/>
              <w:jc w:val="both"/>
            </w:pPr>
            <w:r>
              <w:rPr>
                <w:rFonts w:ascii="Times New Roman"/>
                <w:b w:val="false"/>
                <w:i w:val="false"/>
                <w:color w:val="000000"/>
                <w:sz w:val="20"/>
              </w:rPr>
              <w:t>
бірінші санат – біліктілігі орта деңгейдегі екінші санатты маман лауазымындағы жұмыс өтілі кемінде 2 жыл;</w:t>
            </w:r>
          </w:p>
          <w:p>
            <w:pPr>
              <w:spacing w:after="20"/>
              <w:ind w:left="20"/>
              <w:jc w:val="both"/>
            </w:pPr>
            <w:r>
              <w:rPr>
                <w:rFonts w:ascii="Times New Roman"/>
                <w:b w:val="false"/>
                <w:i w:val="false"/>
                <w:color w:val="000000"/>
                <w:sz w:val="20"/>
              </w:rPr>
              <w:t>
жоғары санат – біліктілігі орта деңгейдегі бірінші санатты маман лауазымындағы жұмыс өтілі кемінде 3 жыл.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Формалды емес және информалды біліммен байланыс: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ұйымының базасында біліктілікті арттыру курстары немесе ұйымда (кәсіпорында) зейнетақы, жәрдемақы және әлеуметтік төлемдерді төлеу мәселелері бойынша оқыту;</w:t>
            </w:r>
          </w:p>
          <w:p>
            <w:pPr>
              <w:spacing w:after="20"/>
              <w:ind w:left="20"/>
              <w:jc w:val="both"/>
            </w:pPr>
            <w:r>
              <w:rPr>
                <w:rFonts w:ascii="Times New Roman"/>
                <w:b w:val="false"/>
                <w:i w:val="false"/>
                <w:color w:val="000000"/>
                <w:sz w:val="20"/>
              </w:rPr>
              <w:t>
"skills.enbek.kz" платформасында кадрларды даярлау мен қайта даярлаудың қысқа мерзімді курстары.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басқа ықтимал атаулары: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3350-0-009 әлеуметтік қорғау ұйымдарының маманы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негізгі мақсаты: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Зейнетақымен қамсыздандыруды ұйымдастыру</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сипаттамасы</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тізбесі: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еңбек функциялары: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Зейнетақылар, жәрдемақылар және әлеуметтік төлемдер төлеу бойынша құжаттарды өңдеу.</w:t>
            </w:r>
          </w:p>
          <w:p>
            <w:pPr>
              <w:spacing w:after="20"/>
              <w:ind w:left="20"/>
              <w:jc w:val="both"/>
            </w:pPr>
            <w:r>
              <w:rPr>
                <w:rFonts w:ascii="Times New Roman"/>
                <w:b w:val="false"/>
                <w:i w:val="false"/>
                <w:color w:val="000000"/>
                <w:sz w:val="20"/>
              </w:rPr>
              <w:t>
2. Тағайындалған зейнетақы, жәрдемақы және әлеуметтік төлемдерді нақты есепке алуды қамтамасыз ету.</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еңбек функциялары: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еңбек функциясы:</w:t>
            </w:r>
          </w:p>
          <w:p>
            <w:pPr>
              <w:spacing w:after="20"/>
              <w:ind w:left="20"/>
              <w:jc w:val="both"/>
            </w:pPr>
            <w:r>
              <w:rPr>
                <w:rFonts w:ascii="Times New Roman"/>
                <w:b w:val="false"/>
                <w:i w:val="false"/>
                <w:color w:val="000000"/>
                <w:sz w:val="20"/>
              </w:rPr>
              <w:t>
зейнетақы, жәрдемақы және әлеуметтік төлемдерді төлеу бойынша құжаттарды өңдеу</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 дағды:</w:t>
            </w:r>
          </w:p>
          <w:p>
            <w:pPr>
              <w:spacing w:after="20"/>
              <w:ind w:left="20"/>
              <w:jc w:val="both"/>
            </w:pPr>
            <w:r>
              <w:rPr>
                <w:rFonts w:ascii="Times New Roman"/>
                <w:b w:val="false"/>
                <w:i w:val="false"/>
                <w:color w:val="000000"/>
                <w:sz w:val="20"/>
              </w:rPr>
              <w:t>
зейнетақыларды, жәрдемақыларды және әлеуметтік төлемдерді алушылар өтініштерін қалыптастыру және өңдеу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Машықтар: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Зейнетақылар, жәрдемақылар және әлеуметтік төлемдер алушылардың іс макетін қалыптастыру үшін құжаттарға алғашқы тексеру және талдау жүргізу.</w:t>
            </w:r>
          </w:p>
          <w:p>
            <w:pPr>
              <w:spacing w:after="20"/>
              <w:ind w:left="20"/>
              <w:jc w:val="both"/>
            </w:pPr>
            <w:r>
              <w:rPr>
                <w:rFonts w:ascii="Times New Roman"/>
                <w:b w:val="false"/>
                <w:i w:val="false"/>
                <w:color w:val="000000"/>
                <w:sz w:val="20"/>
              </w:rPr>
              <w:t>
2. Зейнетақыларды, жәрдемақыларды, әлеуметтік төлемдерді, сонымен бірге МӘСҚ-дан дербестендірілген есепке алуды жүргізу.</w:t>
            </w:r>
          </w:p>
          <w:p>
            <w:pPr>
              <w:spacing w:after="20"/>
              <w:ind w:left="20"/>
              <w:jc w:val="both"/>
            </w:pPr>
            <w:r>
              <w:rPr>
                <w:rFonts w:ascii="Times New Roman"/>
                <w:b w:val="false"/>
                <w:i w:val="false"/>
                <w:color w:val="000000"/>
                <w:sz w:val="20"/>
              </w:rPr>
              <w:t>
3. Зейнетақылар, базалық зейнетақы төлемдерін, жәрдемақылар, әлеуметтік төлемдер, өтемақылар алушының іс макетін қалыптастыру және оларды тағайындау туралы шешімдердің жобаларын дайындау.</w:t>
            </w:r>
          </w:p>
          <w:p>
            <w:pPr>
              <w:spacing w:after="20"/>
              <w:ind w:left="20"/>
              <w:jc w:val="both"/>
            </w:pPr>
            <w:r>
              <w:rPr>
                <w:rFonts w:ascii="Times New Roman"/>
                <w:b w:val="false"/>
                <w:i w:val="false"/>
                <w:color w:val="000000"/>
                <w:sz w:val="20"/>
              </w:rPr>
              <w:t>
4. Зейнетақылар, жәрдемақылар және әлеуметтік төлемдерді ұзарту және төлеуді жаңарту мәселелері бойынша құжаттарды өңдеу.</w:t>
            </w:r>
          </w:p>
          <w:p>
            <w:pPr>
              <w:spacing w:after="20"/>
              <w:ind w:left="20"/>
              <w:jc w:val="both"/>
            </w:pPr>
            <w:r>
              <w:rPr>
                <w:rFonts w:ascii="Times New Roman"/>
                <w:b w:val="false"/>
                <w:i w:val="false"/>
                <w:color w:val="000000"/>
                <w:sz w:val="20"/>
              </w:rPr>
              <w:t>
5. Зейнетақылар, базалық зейнетақы төлемдері, жәрдемақыларды, әлеуметтік төлемдерді, өтемақыларды алушылар бойынша деректерді орталық деректер базасына енгізу.</w:t>
            </w:r>
          </w:p>
          <w:p>
            <w:pPr>
              <w:spacing w:after="20"/>
              <w:ind w:left="20"/>
              <w:jc w:val="both"/>
            </w:pPr>
            <w:r>
              <w:rPr>
                <w:rFonts w:ascii="Times New Roman"/>
                <w:b w:val="false"/>
                <w:i w:val="false"/>
                <w:color w:val="000000"/>
                <w:sz w:val="20"/>
              </w:rPr>
              <w:t>
6. Зейнетақылар, жәрдемақылар және әлеуметтік төлемдер алушылардың жеке істеріне түгендеу жүргізу.</w:t>
            </w:r>
          </w:p>
          <w:p>
            <w:pPr>
              <w:spacing w:after="20"/>
              <w:ind w:left="20"/>
              <w:jc w:val="both"/>
            </w:pPr>
            <w:r>
              <w:rPr>
                <w:rFonts w:ascii="Times New Roman"/>
                <w:b w:val="false"/>
                <w:i w:val="false"/>
                <w:color w:val="000000"/>
                <w:sz w:val="20"/>
              </w:rPr>
              <w:t>
7. Белгіленген мерзімде ақпаратты талдау және негізгі қызмет бойынша есептерді дайындау.</w:t>
            </w:r>
          </w:p>
          <w:p>
            <w:pPr>
              <w:spacing w:after="20"/>
              <w:ind w:left="20"/>
              <w:jc w:val="both"/>
            </w:pPr>
            <w:r>
              <w:rPr>
                <w:rFonts w:ascii="Times New Roman"/>
                <w:b w:val="false"/>
                <w:i w:val="false"/>
                <w:color w:val="000000"/>
                <w:sz w:val="20"/>
              </w:rPr>
              <w:t>
8. Зейнетақы және әлеуметтік қамтамасыз ету саласында жаңа техниканы, ақпараттық жүйелер мен деректер базасын, сондай-ақ ақпараттық-коммуникациялық технологияларды, оның ішінде интернет-ресурстарды, телеграмм және өзге де технологияларды пайдалану.</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Қазақстан Республикасы Еңбек заңнамасының негіздері.</w:t>
            </w:r>
          </w:p>
          <w:p>
            <w:pPr>
              <w:spacing w:after="20"/>
              <w:ind w:left="20"/>
              <w:jc w:val="both"/>
            </w:pPr>
            <w:r>
              <w:rPr>
                <w:rFonts w:ascii="Times New Roman"/>
                <w:b w:val="false"/>
                <w:i w:val="false"/>
                <w:color w:val="000000"/>
                <w:sz w:val="20"/>
              </w:rPr>
              <w:t xml:space="preserve">
2. Қазақстан Республикасы Әлеуметтік </w:t>
            </w:r>
            <w:r>
              <w:rPr>
                <w:rFonts w:ascii="Times New Roman"/>
                <w:b w:val="false"/>
                <w:i w:val="false"/>
                <w:color w:val="000000"/>
                <w:sz w:val="20"/>
              </w:rPr>
              <w:t>кодексінің</w:t>
            </w:r>
            <w:r>
              <w:rPr>
                <w:rFonts w:ascii="Times New Roman"/>
                <w:b w:val="false"/>
                <w:i w:val="false"/>
                <w:color w:val="000000"/>
                <w:sz w:val="20"/>
              </w:rPr>
              <w:t xml:space="preserve"> негіздері.</w:t>
            </w:r>
          </w:p>
          <w:p>
            <w:pPr>
              <w:spacing w:after="20"/>
              <w:ind w:left="20"/>
              <w:jc w:val="both"/>
            </w:pPr>
            <w:r>
              <w:rPr>
                <w:rFonts w:ascii="Times New Roman"/>
                <w:b w:val="false"/>
                <w:i w:val="false"/>
                <w:color w:val="000000"/>
                <w:sz w:val="20"/>
              </w:rPr>
              <w:t>
3. "Сыбайлас жемқорлыққа қарсы іс-қимыл туралы"</w:t>
            </w:r>
          </w:p>
          <w:p>
            <w:pPr>
              <w:spacing w:after="20"/>
              <w:ind w:left="20"/>
              <w:jc w:val="both"/>
            </w:pPr>
            <w:r>
              <w:rPr>
                <w:rFonts w:ascii="Times New Roman"/>
                <w:b w:val="false"/>
                <w:i w:val="false"/>
                <w:color w:val="000000"/>
                <w:sz w:val="20"/>
              </w:rPr>
              <w:t xml:space="preserve">
Қазақстан Республикасының </w:t>
            </w:r>
            <w:r>
              <w:rPr>
                <w:rFonts w:ascii="Times New Roman"/>
                <w:b w:val="false"/>
                <w:i w:val="false"/>
                <w:color w:val="000000"/>
                <w:sz w:val="20"/>
              </w:rPr>
              <w:t>Заңы</w:t>
            </w:r>
            <w:r>
              <w:rPr>
                <w:rFonts w:ascii="Times New Roman"/>
                <w:b w:val="false"/>
                <w:i w:val="false"/>
                <w:color w:val="000000"/>
                <w:sz w:val="20"/>
              </w:rPr>
              <w:t>.</w:t>
            </w:r>
          </w:p>
          <w:p>
            <w:pPr>
              <w:spacing w:after="20"/>
              <w:ind w:left="20"/>
              <w:jc w:val="both"/>
            </w:pPr>
            <w:r>
              <w:rPr>
                <w:rFonts w:ascii="Times New Roman"/>
                <w:b w:val="false"/>
                <w:i w:val="false"/>
                <w:color w:val="000000"/>
                <w:sz w:val="20"/>
              </w:rPr>
              <w:t>
4. Зейнетақы, жәрдемақы және әлеуметтік төлемдер төлеуді ұйымдастыру саласындағы заңнамалық және өзге де нормативтік құқықтық актілер.</w:t>
            </w:r>
          </w:p>
          <w:p>
            <w:pPr>
              <w:spacing w:after="20"/>
              <w:ind w:left="20"/>
              <w:jc w:val="both"/>
            </w:pPr>
            <w:r>
              <w:rPr>
                <w:rFonts w:ascii="Times New Roman"/>
                <w:b w:val="false"/>
                <w:i w:val="false"/>
                <w:color w:val="000000"/>
                <w:sz w:val="20"/>
              </w:rPr>
              <w:t>
5. Зейнетақыларды, жәрдемақыларды және әлеуметтік төлемдерді есептеу, қайта есептеу тәртібі мен құжаттамасы.</w:t>
            </w:r>
          </w:p>
          <w:p>
            <w:pPr>
              <w:spacing w:after="20"/>
              <w:ind w:left="20"/>
              <w:jc w:val="both"/>
            </w:pPr>
            <w:r>
              <w:rPr>
                <w:rFonts w:ascii="Times New Roman"/>
                <w:b w:val="false"/>
                <w:i w:val="false"/>
                <w:color w:val="000000"/>
                <w:sz w:val="20"/>
              </w:rPr>
              <w:t>
6. Әлеуметтік жұмыстағы этика негіздері (Кәсіби этика кодексі).</w:t>
            </w:r>
          </w:p>
          <w:p>
            <w:pPr>
              <w:spacing w:after="20"/>
              <w:ind w:left="20"/>
              <w:jc w:val="both"/>
            </w:pPr>
            <w:r>
              <w:rPr>
                <w:rFonts w:ascii="Times New Roman"/>
                <w:b w:val="false"/>
                <w:i w:val="false"/>
                <w:color w:val="000000"/>
                <w:sz w:val="20"/>
              </w:rPr>
              <w:t>
7. Зейнетақы және әлеуметтік қамсыздандыру саласында ақпараттық жүйе мен деректер базасын жүргізу тәртібі.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 дағды:</w:t>
            </w:r>
          </w:p>
          <w:p>
            <w:pPr>
              <w:spacing w:after="20"/>
              <w:ind w:left="20"/>
              <w:jc w:val="both"/>
            </w:pPr>
            <w:r>
              <w:rPr>
                <w:rFonts w:ascii="Times New Roman"/>
                <w:b w:val="false"/>
                <w:i w:val="false"/>
                <w:color w:val="000000"/>
                <w:sz w:val="20"/>
              </w:rPr>
              <w:t>
МБА-ға зейнетақы, жәрдемақы және әлеуметтік төлемдер төлеу сұрақтары бойынша консультациялық көмек көрсету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Машықтар: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МБА байланыс орнату.</w:t>
            </w:r>
          </w:p>
          <w:p>
            <w:pPr>
              <w:spacing w:after="20"/>
              <w:ind w:left="20"/>
              <w:jc w:val="both"/>
            </w:pPr>
            <w:r>
              <w:rPr>
                <w:rFonts w:ascii="Times New Roman"/>
                <w:b w:val="false"/>
                <w:i w:val="false"/>
                <w:color w:val="000000"/>
                <w:sz w:val="20"/>
              </w:rPr>
              <w:t>
2. Әлеуметтік төлемдерді төлеу және алу мәселелері бойынша кеңес беру және түсініктеме беру.</w:t>
            </w:r>
          </w:p>
          <w:p>
            <w:pPr>
              <w:spacing w:after="20"/>
              <w:ind w:left="20"/>
              <w:jc w:val="both"/>
            </w:pPr>
            <w:r>
              <w:rPr>
                <w:rFonts w:ascii="Times New Roman"/>
                <w:b w:val="false"/>
                <w:i w:val="false"/>
                <w:color w:val="000000"/>
                <w:sz w:val="20"/>
              </w:rPr>
              <w:t>
3. Қақтығыстарды басқару.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Қазақстан Республикасының Еңбек кодексі.</w:t>
            </w:r>
          </w:p>
          <w:p>
            <w:pPr>
              <w:spacing w:after="20"/>
              <w:ind w:left="20"/>
              <w:jc w:val="both"/>
            </w:pPr>
            <w:r>
              <w:rPr>
                <w:rFonts w:ascii="Times New Roman"/>
                <w:b w:val="false"/>
                <w:i w:val="false"/>
                <w:color w:val="000000"/>
                <w:sz w:val="20"/>
              </w:rPr>
              <w:t>
2. Қазақстан Республикасының Әлеуметтік кодексі.</w:t>
            </w:r>
          </w:p>
          <w:p>
            <w:pPr>
              <w:spacing w:after="20"/>
              <w:ind w:left="20"/>
              <w:jc w:val="both"/>
            </w:pPr>
            <w:r>
              <w:rPr>
                <w:rFonts w:ascii="Times New Roman"/>
                <w:b w:val="false"/>
                <w:i w:val="false"/>
                <w:color w:val="000000"/>
                <w:sz w:val="20"/>
              </w:rPr>
              <w:t>
3. Зейнетақы, жәрдемақы және әлеуметтік төлемдер төлеуді ұйымдастыру саласындағы заңнамалық және өзге де нормативтік құқықтық актілер.</w:t>
            </w:r>
          </w:p>
          <w:p>
            <w:pPr>
              <w:spacing w:after="20"/>
              <w:ind w:left="20"/>
              <w:jc w:val="both"/>
            </w:pPr>
            <w:r>
              <w:rPr>
                <w:rFonts w:ascii="Times New Roman"/>
                <w:b w:val="false"/>
                <w:i w:val="false"/>
                <w:color w:val="000000"/>
                <w:sz w:val="20"/>
              </w:rPr>
              <w:t>
4. Этикалық стандарттар.</w:t>
            </w:r>
          </w:p>
          <w:p>
            <w:pPr>
              <w:spacing w:after="20"/>
              <w:ind w:left="20"/>
              <w:jc w:val="both"/>
            </w:pPr>
            <w:r>
              <w:rPr>
                <w:rFonts w:ascii="Times New Roman"/>
                <w:b w:val="false"/>
                <w:i w:val="false"/>
                <w:color w:val="000000"/>
                <w:sz w:val="20"/>
              </w:rPr>
              <w:t>
5. Жеке тұлға психологиясының ерекшеліктері және азаматтардың жекелеген санаттары.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 еңбек функциясы:</w:t>
            </w:r>
          </w:p>
          <w:p>
            <w:pPr>
              <w:spacing w:after="20"/>
              <w:ind w:left="20"/>
              <w:jc w:val="both"/>
            </w:pPr>
            <w:r>
              <w:rPr>
                <w:rFonts w:ascii="Times New Roman"/>
                <w:b w:val="false"/>
                <w:i w:val="false"/>
                <w:color w:val="000000"/>
                <w:sz w:val="20"/>
              </w:rPr>
              <w:t>
тағайындалған зейнетақы, жәрдемақы және әлеуметтік төлемдерді нақты есепке алуды қамтамасыз ету</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 дағды:</w:t>
            </w:r>
          </w:p>
          <w:p>
            <w:pPr>
              <w:spacing w:after="20"/>
              <w:ind w:left="20"/>
              <w:jc w:val="both"/>
            </w:pPr>
            <w:r>
              <w:rPr>
                <w:rFonts w:ascii="Times New Roman"/>
                <w:b w:val="false"/>
                <w:i w:val="false"/>
                <w:color w:val="000000"/>
                <w:sz w:val="20"/>
              </w:rPr>
              <w:t>
зейнетақыларды, жәрдемақыларды және әлеуметтік төлемдерді есепке алу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Машықтар: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Зейнетақылар, жәрдемақылар және әлеуметтік төлемдер сомаларының артық төленуіне жол бермеу жөнінде шаралар қабылдау, зейнетақылардың, жәрдемақылар мен әлеуметтік төлемдердің артық (қате) төленген сомаларын қайтаруды қамтамасыз ету.</w:t>
            </w:r>
          </w:p>
          <w:p>
            <w:pPr>
              <w:spacing w:after="20"/>
              <w:ind w:left="20"/>
              <w:jc w:val="both"/>
            </w:pPr>
            <w:r>
              <w:rPr>
                <w:rFonts w:ascii="Times New Roman"/>
                <w:b w:val="false"/>
                <w:i w:val="false"/>
                <w:color w:val="000000"/>
                <w:sz w:val="20"/>
              </w:rPr>
              <w:t>
2. Зейнетақы, әлеуметтік төлемдер мен жәрдемақылардың мөлшерін, оның ішінде МӘСҚ-дан айқындау.</w:t>
            </w:r>
          </w:p>
          <w:p>
            <w:pPr>
              <w:spacing w:after="20"/>
              <w:ind w:left="20"/>
              <w:jc w:val="both"/>
            </w:pPr>
            <w:r>
              <w:rPr>
                <w:rFonts w:ascii="Times New Roman"/>
                <w:b w:val="false"/>
                <w:i w:val="false"/>
                <w:color w:val="000000"/>
                <w:sz w:val="20"/>
              </w:rPr>
              <w:t>
3. Зейнетақылар мен жәрдемақылардың, базалық зейнетақы мен әлеуметтік төлемдердің, өтемақылардың мөлшерін индекстеу, қайта есептеу жөніндегі жұмыстарды жүргізу.</w:t>
            </w:r>
          </w:p>
          <w:p>
            <w:pPr>
              <w:spacing w:after="20"/>
              <w:ind w:left="20"/>
              <w:jc w:val="both"/>
            </w:pPr>
            <w:r>
              <w:rPr>
                <w:rFonts w:ascii="Times New Roman"/>
                <w:b w:val="false"/>
                <w:i w:val="false"/>
                <w:color w:val="000000"/>
                <w:sz w:val="20"/>
              </w:rPr>
              <w:t>
4. Зейнетақы, жәрдемақы және әлеуметтік төлемдер төлейтін ұйымдармен дербес және карточкалық шоттарды салыстыру бойынша, есепке алынғаннан кейін зейнетақы мен жәрдемақы сомаларын қайтару бойынша, артық есептелген зейнетақы мен жәрдемақы сомаларын қайтару бойынша өзара іс-қимылды қамтамасыз ету.</w:t>
            </w:r>
          </w:p>
          <w:p>
            <w:pPr>
              <w:spacing w:after="20"/>
              <w:ind w:left="20"/>
              <w:jc w:val="both"/>
            </w:pPr>
            <w:r>
              <w:rPr>
                <w:rFonts w:ascii="Times New Roman"/>
                <w:b w:val="false"/>
                <w:i w:val="false"/>
                <w:color w:val="000000"/>
                <w:sz w:val="20"/>
              </w:rPr>
              <w:t>
5. Үш және одан да көп ай ішінде зейнетақы, жәрдемақы және әлеуметтік төлемдер алмайтын салымшылардың, сенімхат бойынша алушылардың тізімі бойынша, қайтыс болған және кеткен адамдарды анықтау бойынша жұмыс жүргізу.</w:t>
            </w:r>
          </w:p>
          <w:p>
            <w:pPr>
              <w:spacing w:after="20"/>
              <w:ind w:left="20"/>
              <w:jc w:val="both"/>
            </w:pPr>
            <w:r>
              <w:rPr>
                <w:rFonts w:ascii="Times New Roman"/>
                <w:b w:val="false"/>
                <w:i w:val="false"/>
                <w:color w:val="000000"/>
                <w:sz w:val="20"/>
              </w:rPr>
              <w:t>
6. Тағайындалған зейнетақы мөлшерін, базалық зейнетақы төлемдерін, жәрдемақыларды, әлеуметтік төлемдерді, өтемақыларды уақтылы және дұрыс есепке алуды қамтамасыз ету.</w:t>
            </w:r>
          </w:p>
          <w:p>
            <w:pPr>
              <w:spacing w:after="20"/>
              <w:ind w:left="20"/>
              <w:jc w:val="both"/>
            </w:pPr>
            <w:r>
              <w:rPr>
                <w:rFonts w:ascii="Times New Roman"/>
                <w:b w:val="false"/>
                <w:i w:val="false"/>
                <w:color w:val="000000"/>
                <w:sz w:val="20"/>
              </w:rPr>
              <w:t>
7. Міндетті әлеуметтік сақтандыру жүйесіне қатысушылармен өзара іс-қимыл жасау.</w:t>
            </w:r>
          </w:p>
          <w:p>
            <w:pPr>
              <w:spacing w:after="20"/>
              <w:ind w:left="20"/>
              <w:jc w:val="both"/>
            </w:pPr>
            <w:r>
              <w:rPr>
                <w:rFonts w:ascii="Times New Roman"/>
                <w:b w:val="false"/>
                <w:i w:val="false"/>
                <w:color w:val="000000"/>
                <w:sz w:val="20"/>
              </w:rPr>
              <w:t>
8. Әлеуметтік төлемдерді төлеу және алу мәселелері бойынша консультация және түсініктеме беру.</w:t>
            </w:r>
          </w:p>
          <w:p>
            <w:pPr>
              <w:spacing w:after="20"/>
              <w:ind w:left="20"/>
              <w:jc w:val="both"/>
            </w:pPr>
            <w:r>
              <w:rPr>
                <w:rFonts w:ascii="Times New Roman"/>
                <w:b w:val="false"/>
                <w:i w:val="false"/>
                <w:color w:val="000000"/>
                <w:sz w:val="20"/>
              </w:rPr>
              <w:t>
9. Зейнетақы, жәрдемақы және әлеуметтік төлемдерді алушылардың деректері туралы құпиялылықты сақтау.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Қазақстан Республикасы Әлеуметтік </w:t>
            </w:r>
            <w:r>
              <w:rPr>
                <w:rFonts w:ascii="Times New Roman"/>
                <w:b w:val="false"/>
                <w:i w:val="false"/>
                <w:color w:val="000000"/>
                <w:sz w:val="20"/>
              </w:rPr>
              <w:t>кодексінің</w:t>
            </w:r>
            <w:r>
              <w:rPr>
                <w:rFonts w:ascii="Times New Roman"/>
                <w:b w:val="false"/>
                <w:i w:val="false"/>
                <w:color w:val="000000"/>
                <w:sz w:val="20"/>
              </w:rPr>
              <w:t xml:space="preserve"> негіздері.</w:t>
            </w:r>
          </w:p>
          <w:p>
            <w:pPr>
              <w:spacing w:after="20"/>
              <w:ind w:left="20"/>
              <w:jc w:val="both"/>
            </w:pPr>
            <w:r>
              <w:rPr>
                <w:rFonts w:ascii="Times New Roman"/>
                <w:b w:val="false"/>
                <w:i w:val="false"/>
                <w:color w:val="000000"/>
                <w:sz w:val="20"/>
              </w:rPr>
              <w:t>
2. Зейнетақылар, жәрдемақылар және әлеуметтік төлемдер төлеуді ұйымдастыру саласындағы заңнамалық және өзге де нормативтік құқықтық актілер.</w:t>
            </w:r>
          </w:p>
          <w:p>
            <w:pPr>
              <w:spacing w:after="20"/>
              <w:ind w:left="20"/>
              <w:jc w:val="both"/>
            </w:pPr>
            <w:r>
              <w:rPr>
                <w:rFonts w:ascii="Times New Roman"/>
                <w:b w:val="false"/>
                <w:i w:val="false"/>
                <w:color w:val="000000"/>
                <w:sz w:val="20"/>
              </w:rPr>
              <w:t>
3. Зейнетақылар, жәрдемақылар және әлеуметтік төлемдерді есептеу, қайта есептеу тәртібі.</w:t>
            </w:r>
          </w:p>
          <w:p>
            <w:pPr>
              <w:spacing w:after="20"/>
              <w:ind w:left="20"/>
              <w:jc w:val="both"/>
            </w:pPr>
            <w:r>
              <w:rPr>
                <w:rFonts w:ascii="Times New Roman"/>
                <w:b w:val="false"/>
                <w:i w:val="false"/>
                <w:color w:val="000000"/>
                <w:sz w:val="20"/>
              </w:rPr>
              <w:t>
4. Әлеуметтік жұмыстағы этика негіздері (Кәсіби этика кодексі).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құзыреттерге қойылатын талаптар: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Жауапкершілік</w:t>
            </w:r>
          </w:p>
          <w:p>
            <w:pPr>
              <w:spacing w:after="20"/>
              <w:ind w:left="20"/>
              <w:jc w:val="both"/>
            </w:pPr>
            <w:r>
              <w:rPr>
                <w:rFonts w:ascii="Times New Roman"/>
                <w:b w:val="false"/>
                <w:i w:val="false"/>
                <w:color w:val="000000"/>
                <w:sz w:val="20"/>
              </w:rPr>
              <w:t>
Адалдық</w:t>
            </w:r>
          </w:p>
          <w:p>
            <w:pPr>
              <w:spacing w:after="20"/>
              <w:ind w:left="20"/>
              <w:jc w:val="both"/>
            </w:pPr>
            <w:r>
              <w:rPr>
                <w:rFonts w:ascii="Times New Roman"/>
                <w:b w:val="false"/>
                <w:i w:val="false"/>
                <w:color w:val="000000"/>
                <w:sz w:val="20"/>
              </w:rPr>
              <w:t>
Стресске төзімділік</w:t>
            </w:r>
          </w:p>
          <w:p>
            <w:pPr>
              <w:spacing w:after="20"/>
              <w:ind w:left="20"/>
              <w:jc w:val="both"/>
            </w:pPr>
            <w:r>
              <w:rPr>
                <w:rFonts w:ascii="Times New Roman"/>
                <w:b w:val="false"/>
                <w:i w:val="false"/>
                <w:color w:val="000000"/>
                <w:sz w:val="20"/>
              </w:rPr>
              <w:t>
Қарым-қатынас</w:t>
            </w:r>
          </w:p>
          <w:p>
            <w:pPr>
              <w:spacing w:after="20"/>
              <w:ind w:left="20"/>
              <w:jc w:val="both"/>
            </w:pPr>
            <w:r>
              <w:rPr>
                <w:rFonts w:ascii="Times New Roman"/>
                <w:b w:val="false"/>
                <w:i w:val="false"/>
                <w:color w:val="000000"/>
                <w:sz w:val="20"/>
              </w:rPr>
              <w:t>
Ізгі ниет</w:t>
            </w:r>
          </w:p>
          <w:p>
            <w:pPr>
              <w:spacing w:after="20"/>
              <w:ind w:left="20"/>
              <w:jc w:val="both"/>
            </w:pPr>
            <w:r>
              <w:rPr>
                <w:rFonts w:ascii="Times New Roman"/>
                <w:b w:val="false"/>
                <w:i w:val="false"/>
                <w:color w:val="000000"/>
                <w:sz w:val="20"/>
              </w:rPr>
              <w:t>
Этикалық</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регламенттер мен ұлттық стандарттардың тізімі: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шеңберінде басқа кәсіптермен байланыс: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деңгейі: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Мамандық атауы:</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 әлеуметтік қорғау ұйымдарындағы маман</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Зейнетақымен қамсыздандыру жөніндегі маман кәсібінің карточкасы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Топтың коды: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атауының коды: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3350-0-010</w:t>
            </w:r>
          </w:p>
          <w:p>
            <w:pPr>
              <w:spacing w:after="20"/>
              <w:ind w:left="20"/>
              <w:jc w:val="both"/>
            </w:pPr>
            <w:r>
              <w:rPr>
                <w:rFonts w:ascii="Times New Roman"/>
                <w:b w:val="false"/>
                <w:i w:val="false"/>
                <w:color w:val="000000"/>
                <w:sz w:val="20"/>
              </w:rPr>
              <w:t>
2413-9-005</w:t>
            </w:r>
          </w:p>
          <w:p>
            <w:pPr>
              <w:spacing w:after="20"/>
              <w:ind w:left="20"/>
              <w:jc w:val="both"/>
            </w:pPr>
            <w:r>
              <w:rPr>
                <w:rFonts w:ascii="Times New Roman"/>
                <w:b w:val="false"/>
                <w:i w:val="false"/>
                <w:color w:val="000000"/>
                <w:sz w:val="20"/>
              </w:rPr>
              <w:t>
2631-0-017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Зейнетақымен қамсыздандыру жөніндегі маман</w:t>
            </w:r>
          </w:p>
          <w:p>
            <w:pPr>
              <w:spacing w:after="20"/>
              <w:ind w:left="20"/>
              <w:jc w:val="both"/>
            </w:pPr>
            <w:r>
              <w:rPr>
                <w:rFonts w:ascii="Times New Roman"/>
                <w:b w:val="false"/>
                <w:i w:val="false"/>
                <w:color w:val="000000"/>
                <w:sz w:val="20"/>
              </w:rPr>
              <w:t>
Зейнетақы активтерін есепке алу және есеп беру маманы</w:t>
            </w:r>
          </w:p>
          <w:p>
            <w:pPr>
              <w:spacing w:after="20"/>
              <w:ind w:left="20"/>
              <w:jc w:val="both"/>
            </w:pPr>
            <w:r>
              <w:rPr>
                <w:rFonts w:ascii="Times New Roman"/>
                <w:b w:val="false"/>
                <w:i w:val="false"/>
                <w:color w:val="000000"/>
                <w:sz w:val="20"/>
              </w:rPr>
              <w:t>
Жұмыспен қамту және әлеуметтік - еңбек мәселелері жөніндегі экономист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деңгейі: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 білімнен кейінгі білім</w:t>
            </w:r>
          </w:p>
          <w:p>
            <w:pPr>
              <w:spacing w:after="20"/>
              <w:ind w:left="20"/>
              <w:jc w:val="both"/>
            </w:pPr>
            <w:r>
              <w:rPr>
                <w:rFonts w:ascii="Times New Roman"/>
                <w:b w:val="false"/>
                <w:i w:val="false"/>
                <w:color w:val="000000"/>
                <w:sz w:val="20"/>
              </w:rPr>
              <w:t>
5.3. – жоғары санатты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БТБА, КС және үлгілік біліктілік сипаттамалары бойынша біліктілік деңгейі: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Біліктілігі орта деңгейдегі маман:</w:t>
            </w:r>
          </w:p>
          <w:p>
            <w:pPr>
              <w:spacing w:after="20"/>
              <w:ind w:left="20"/>
              <w:jc w:val="both"/>
            </w:pPr>
            <w:r>
              <w:rPr>
                <w:rFonts w:ascii="Times New Roman"/>
                <w:b w:val="false"/>
                <w:i w:val="false"/>
                <w:color w:val="000000"/>
                <w:sz w:val="20"/>
              </w:rPr>
              <w:t xml:space="preserve">
тиісті мамандық (біліктілік) бойынша орта білімнен кейінгі білім және I санатты техник лауазымындағы жұмыс өтілі кемінде 3 жыл (Қазақстан Республикасы Еңбек және халықты әлеуметтік қорғау министрінің 2020 жылғы 30 желтоқсандағы № 553 бұйрығымен бекітілген Басшылар, мамандар және басқа да қызметшілер лауазымдарының біліктілік анықтамалығының </w:t>
            </w:r>
            <w:r>
              <w:rPr>
                <w:rFonts w:ascii="Times New Roman"/>
                <w:b w:val="false"/>
                <w:i w:val="false"/>
                <w:color w:val="000000"/>
                <w:sz w:val="20"/>
              </w:rPr>
              <w:t>650-тармағы</w:t>
            </w:r>
            <w:r>
              <w:rPr>
                <w:rFonts w:ascii="Times New Roman"/>
                <w:b w:val="false"/>
                <w:i w:val="false"/>
                <w:color w:val="000000"/>
                <w:sz w:val="20"/>
              </w:rPr>
              <w:t>, Қазақстан Республикасы Нормативтік құқықтық актілерді мемлекеттік тіркеу тізілімінде 2020 жылғы 31 желтоқсанда № 22003 болып тіркелген).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білім деңгейі: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Мамандығы бойынша техникалық және кәсіптік білім беру:</w:t>
            </w:r>
          </w:p>
          <w:p>
            <w:pPr>
              <w:spacing w:after="20"/>
              <w:ind w:left="20"/>
              <w:jc w:val="both"/>
            </w:pPr>
            <w:r>
              <w:rPr>
                <w:rFonts w:ascii="Times New Roman"/>
                <w:b w:val="false"/>
                <w:i w:val="false"/>
                <w:color w:val="000000"/>
                <w:sz w:val="20"/>
              </w:rPr>
              <w:t>
0500000 – Қызмет, экономика және басқару</w:t>
            </w:r>
          </w:p>
          <w:p>
            <w:pPr>
              <w:spacing w:after="20"/>
              <w:ind w:left="20"/>
              <w:jc w:val="both"/>
            </w:pPr>
            <w:r>
              <w:rPr>
                <w:rFonts w:ascii="Times New Roman"/>
                <w:b w:val="false"/>
                <w:i w:val="false"/>
                <w:color w:val="000000"/>
                <w:sz w:val="20"/>
              </w:rPr>
              <w:t>
0519000 – Экономика (салалар бойынша)</w:t>
            </w:r>
          </w:p>
          <w:p>
            <w:pPr>
              <w:spacing w:after="20"/>
              <w:ind w:left="20"/>
              <w:jc w:val="both"/>
            </w:pPr>
            <w:r>
              <w:rPr>
                <w:rFonts w:ascii="Times New Roman"/>
                <w:b w:val="false"/>
                <w:i w:val="false"/>
                <w:color w:val="000000"/>
                <w:sz w:val="20"/>
              </w:rPr>
              <w:t>
0519000 – Қолданбалы экономика бакалавры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тәжірибесіне қойылатын талаптар: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Біліктілігі орта деңгейдегі маман:</w:t>
            </w:r>
          </w:p>
          <w:p>
            <w:pPr>
              <w:spacing w:after="20"/>
              <w:ind w:left="20"/>
              <w:jc w:val="both"/>
            </w:pPr>
            <w:r>
              <w:rPr>
                <w:rFonts w:ascii="Times New Roman"/>
                <w:b w:val="false"/>
                <w:i w:val="false"/>
                <w:color w:val="000000"/>
                <w:sz w:val="20"/>
              </w:rPr>
              <w:t>
жоғары санат – біліктілігі орта деңгейдегі бірінші санатты маман лауазымындағы жұмыс өтілі кемінде 3 жыл;</w:t>
            </w:r>
          </w:p>
          <w:p>
            <w:pPr>
              <w:spacing w:after="20"/>
              <w:ind w:left="20"/>
              <w:jc w:val="both"/>
            </w:pPr>
            <w:r>
              <w:rPr>
                <w:rFonts w:ascii="Times New Roman"/>
                <w:b w:val="false"/>
                <w:i w:val="false"/>
                <w:color w:val="000000"/>
                <w:sz w:val="20"/>
              </w:rPr>
              <w:t>
қолданбалы экономика бакалавры – мамандығы бойынша кемінде 3 жыл жұмыс өтілі.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Формалды емес және информалды біліммен байланыс: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ұйымының базасында біліктілікті арттыру курстары немесе ұйымда (кәсіпорында) зейнетақы, жәрдемақы және әлеуметтік төлемдерді төлеу мәселелері бойынша оқыту;</w:t>
            </w:r>
          </w:p>
          <w:p>
            <w:pPr>
              <w:spacing w:after="20"/>
              <w:ind w:left="20"/>
              <w:jc w:val="both"/>
            </w:pPr>
            <w:r>
              <w:rPr>
                <w:rFonts w:ascii="Times New Roman"/>
                <w:b w:val="false"/>
                <w:i w:val="false"/>
                <w:color w:val="000000"/>
                <w:sz w:val="20"/>
              </w:rPr>
              <w:t>
"skills.enbek.kz" платформасында кадрларды даярлау мен қайта даярлаудың қысқа мерзімді курстары.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басқа ықтимал атаулары: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3350-0-009 әлеуметтік қорғау ұйымдарының маманы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негізгі мақсаты: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Зейнетақымен қамсыздандыруды ұйымдастыру</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сипаттамасы</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тізбесі: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еңбек функциялары: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Зейнетақылар, жәрдемақылар және әлеуметтік төлемдер төлеу бойынша құжаттарды өңдеу.</w:t>
            </w:r>
          </w:p>
          <w:p>
            <w:pPr>
              <w:spacing w:after="20"/>
              <w:ind w:left="20"/>
              <w:jc w:val="both"/>
            </w:pPr>
            <w:r>
              <w:rPr>
                <w:rFonts w:ascii="Times New Roman"/>
                <w:b w:val="false"/>
                <w:i w:val="false"/>
                <w:color w:val="000000"/>
                <w:sz w:val="20"/>
              </w:rPr>
              <w:t>
2. Тағайындалған зейнетақы, жәрдемақы және әлеуметтік төлемдерді нақты есепке алуды қамтамасыз ету.</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еңбек функциялары: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еңбек функциясы:</w:t>
            </w:r>
          </w:p>
          <w:p>
            <w:pPr>
              <w:spacing w:after="20"/>
              <w:ind w:left="20"/>
              <w:jc w:val="both"/>
            </w:pPr>
            <w:r>
              <w:rPr>
                <w:rFonts w:ascii="Times New Roman"/>
                <w:b w:val="false"/>
                <w:i w:val="false"/>
                <w:color w:val="000000"/>
                <w:sz w:val="20"/>
              </w:rPr>
              <w:t>
зейнетақы, жәрдемақы және әлеуметтік төлемдерді төлеу бойынша құжаттарды өңдеу</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1-дағды:</w:t>
            </w:r>
          </w:p>
          <w:p>
            <w:pPr>
              <w:spacing w:after="20"/>
              <w:ind w:left="20"/>
              <w:jc w:val="both"/>
            </w:pPr>
            <w:r>
              <w:rPr>
                <w:rFonts w:ascii="Times New Roman"/>
                <w:b w:val="false"/>
                <w:i w:val="false"/>
                <w:color w:val="000000"/>
                <w:sz w:val="20"/>
              </w:rPr>
              <w:t>
зейнетақыларды, жәрдемақыларды және әлеуметтік төлемдерді алушылар өтініштерін қалыптастыру және өңдеу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Машықтар: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Зейнетақылар, жәрдемақылар және әлеуметтік төлемдер алушылардың іс макетін қалыптастыру үшін құжаттарға алғашқы тексеру және талдау жүргізу.</w:t>
            </w:r>
          </w:p>
          <w:p>
            <w:pPr>
              <w:spacing w:after="20"/>
              <w:ind w:left="20"/>
              <w:jc w:val="both"/>
            </w:pPr>
            <w:r>
              <w:rPr>
                <w:rFonts w:ascii="Times New Roman"/>
                <w:b w:val="false"/>
                <w:i w:val="false"/>
                <w:color w:val="000000"/>
                <w:sz w:val="20"/>
              </w:rPr>
              <w:t>
2. Зейнетақыларды, жәрдемақыларды, әлеуметтік төлемдерді, сонымен бірге МӘСҚ-дан дербестендірілген есепке алуды жүргізу.</w:t>
            </w:r>
          </w:p>
          <w:p>
            <w:pPr>
              <w:spacing w:after="20"/>
              <w:ind w:left="20"/>
              <w:jc w:val="both"/>
            </w:pPr>
            <w:r>
              <w:rPr>
                <w:rFonts w:ascii="Times New Roman"/>
                <w:b w:val="false"/>
                <w:i w:val="false"/>
                <w:color w:val="000000"/>
                <w:sz w:val="20"/>
              </w:rPr>
              <w:t>
3. Зейнетақылар, базалық зейнетақы төлемдерін, жәрдемақылар, әлеуметтік төлемдер, өтемақылар алушының іс макетін қалыптастыру және оларды тағайындау туралы шешімдердің жобаларын дайындау.</w:t>
            </w:r>
          </w:p>
          <w:p>
            <w:pPr>
              <w:spacing w:after="20"/>
              <w:ind w:left="20"/>
              <w:jc w:val="both"/>
            </w:pPr>
            <w:r>
              <w:rPr>
                <w:rFonts w:ascii="Times New Roman"/>
                <w:b w:val="false"/>
                <w:i w:val="false"/>
                <w:color w:val="000000"/>
                <w:sz w:val="20"/>
              </w:rPr>
              <w:t>
4. Зейнетақылар, жәрдемақылар және әлеуметтік төлемдерді ұзарту және төлеуді жаңарту мәселелері бойынша құжаттарды өңдеу.</w:t>
            </w:r>
          </w:p>
          <w:p>
            <w:pPr>
              <w:spacing w:after="20"/>
              <w:ind w:left="20"/>
              <w:jc w:val="both"/>
            </w:pPr>
            <w:r>
              <w:rPr>
                <w:rFonts w:ascii="Times New Roman"/>
                <w:b w:val="false"/>
                <w:i w:val="false"/>
                <w:color w:val="000000"/>
                <w:sz w:val="20"/>
              </w:rPr>
              <w:t>
5. Зейнетақылар, базалық зейнетақы төлемдері, жәрдемақыларды, әлеуметтік төлемдерді, өтемақыларды алушылар бойынша деректерді орталық деректер базасына енгізу.</w:t>
            </w:r>
          </w:p>
          <w:p>
            <w:pPr>
              <w:spacing w:after="20"/>
              <w:ind w:left="20"/>
              <w:jc w:val="both"/>
            </w:pPr>
            <w:r>
              <w:rPr>
                <w:rFonts w:ascii="Times New Roman"/>
                <w:b w:val="false"/>
                <w:i w:val="false"/>
                <w:color w:val="000000"/>
                <w:sz w:val="20"/>
              </w:rPr>
              <w:t>
6. Зейнетақылар, жәрдемақылар және әлеуметтік төлемдер алушылардың жеке істеріне түгендеу жүргізу.</w:t>
            </w:r>
          </w:p>
          <w:p>
            <w:pPr>
              <w:spacing w:after="20"/>
              <w:ind w:left="20"/>
              <w:jc w:val="both"/>
            </w:pPr>
            <w:r>
              <w:rPr>
                <w:rFonts w:ascii="Times New Roman"/>
                <w:b w:val="false"/>
                <w:i w:val="false"/>
                <w:color w:val="000000"/>
                <w:sz w:val="20"/>
              </w:rPr>
              <w:t>
7. Белгіленген мерзімде ақпаратты талдау және негізгі қызмет бойынша есептерді дайындау.</w:t>
            </w:r>
          </w:p>
          <w:p>
            <w:pPr>
              <w:spacing w:after="20"/>
              <w:ind w:left="20"/>
              <w:jc w:val="both"/>
            </w:pPr>
            <w:r>
              <w:rPr>
                <w:rFonts w:ascii="Times New Roman"/>
                <w:b w:val="false"/>
                <w:i w:val="false"/>
                <w:color w:val="000000"/>
                <w:sz w:val="20"/>
              </w:rPr>
              <w:t>
8. Зейнетақы және әлеуметтік қамтамасыз ету саласында жаңа техниканы, ақпараттық жүйелер мен деректер базасын, сондай-ақ ақпараттық-коммуникациялық технологияларды, оның ішінде интернет-ресурстарды, телеграмм және өзге де технологияларды пайдалану.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Қазақстан Республикасының Еңбек </w:t>
            </w:r>
            <w:r>
              <w:rPr>
                <w:rFonts w:ascii="Times New Roman"/>
                <w:b w:val="false"/>
                <w:i w:val="false"/>
                <w:color w:val="000000"/>
                <w:sz w:val="20"/>
              </w:rPr>
              <w:t>кодексі</w:t>
            </w:r>
            <w:r>
              <w:rPr>
                <w:rFonts w:ascii="Times New Roman"/>
                <w:b w:val="false"/>
                <w:i w:val="false"/>
                <w:color w:val="000000"/>
                <w:sz w:val="20"/>
              </w:rPr>
              <w:t>.</w:t>
            </w:r>
          </w:p>
          <w:p>
            <w:pPr>
              <w:spacing w:after="20"/>
              <w:ind w:left="20"/>
              <w:jc w:val="both"/>
            </w:pPr>
            <w:r>
              <w:rPr>
                <w:rFonts w:ascii="Times New Roman"/>
                <w:b w:val="false"/>
                <w:i w:val="false"/>
                <w:color w:val="000000"/>
                <w:sz w:val="20"/>
              </w:rPr>
              <w:t xml:space="preserve">
2. Қазақстан Республикасының Әлеуметтік </w:t>
            </w:r>
            <w:r>
              <w:rPr>
                <w:rFonts w:ascii="Times New Roman"/>
                <w:b w:val="false"/>
                <w:i w:val="false"/>
                <w:color w:val="000000"/>
                <w:sz w:val="20"/>
              </w:rPr>
              <w:t>кодексі</w:t>
            </w:r>
            <w:r>
              <w:rPr>
                <w:rFonts w:ascii="Times New Roman"/>
                <w:b w:val="false"/>
                <w:i w:val="false"/>
                <w:color w:val="000000"/>
                <w:sz w:val="20"/>
              </w:rPr>
              <w:t>.</w:t>
            </w:r>
          </w:p>
          <w:p>
            <w:pPr>
              <w:spacing w:after="20"/>
              <w:ind w:left="20"/>
              <w:jc w:val="both"/>
            </w:pPr>
            <w:r>
              <w:rPr>
                <w:rFonts w:ascii="Times New Roman"/>
                <w:b w:val="false"/>
                <w:i w:val="false"/>
                <w:color w:val="000000"/>
                <w:sz w:val="20"/>
              </w:rPr>
              <w:t>
3. "Сыбайлас жемқорлыққа қарсы іс-қимыл туралы"</w:t>
            </w:r>
          </w:p>
          <w:p>
            <w:pPr>
              <w:spacing w:after="20"/>
              <w:ind w:left="20"/>
              <w:jc w:val="both"/>
            </w:pPr>
            <w:r>
              <w:rPr>
                <w:rFonts w:ascii="Times New Roman"/>
                <w:b w:val="false"/>
                <w:i w:val="false"/>
                <w:color w:val="000000"/>
                <w:sz w:val="20"/>
              </w:rPr>
              <w:t xml:space="preserve">
Қазақстан Республикасының </w:t>
            </w:r>
            <w:r>
              <w:rPr>
                <w:rFonts w:ascii="Times New Roman"/>
                <w:b w:val="false"/>
                <w:i w:val="false"/>
                <w:color w:val="000000"/>
                <w:sz w:val="20"/>
              </w:rPr>
              <w:t>Заңы</w:t>
            </w:r>
            <w:r>
              <w:rPr>
                <w:rFonts w:ascii="Times New Roman"/>
                <w:b w:val="false"/>
                <w:i w:val="false"/>
                <w:color w:val="000000"/>
                <w:sz w:val="20"/>
              </w:rPr>
              <w:t>.</w:t>
            </w:r>
          </w:p>
          <w:p>
            <w:pPr>
              <w:spacing w:after="20"/>
              <w:ind w:left="20"/>
              <w:jc w:val="both"/>
            </w:pPr>
            <w:r>
              <w:rPr>
                <w:rFonts w:ascii="Times New Roman"/>
                <w:b w:val="false"/>
                <w:i w:val="false"/>
                <w:color w:val="000000"/>
                <w:sz w:val="20"/>
              </w:rPr>
              <w:t>
4. Зейнетақы, жәрдемақы және әлеуметтік төлемдер төлеуді ұйымдастыру саласындағы заңнамалық және өзге де нормативтік құқықтық актілер.</w:t>
            </w:r>
          </w:p>
          <w:p>
            <w:pPr>
              <w:spacing w:after="20"/>
              <w:ind w:left="20"/>
              <w:jc w:val="both"/>
            </w:pPr>
            <w:r>
              <w:rPr>
                <w:rFonts w:ascii="Times New Roman"/>
                <w:b w:val="false"/>
                <w:i w:val="false"/>
                <w:color w:val="000000"/>
                <w:sz w:val="20"/>
              </w:rPr>
              <w:t>
5. Зейнетақыларды, жәрдемақыларды және әлеуметтік төлемдерді есептеу, қайта есептеу тәртібі мен құжаттамасы.</w:t>
            </w:r>
          </w:p>
          <w:p>
            <w:pPr>
              <w:spacing w:after="20"/>
              <w:ind w:left="20"/>
              <w:jc w:val="both"/>
            </w:pPr>
            <w:r>
              <w:rPr>
                <w:rFonts w:ascii="Times New Roman"/>
                <w:b w:val="false"/>
                <w:i w:val="false"/>
                <w:color w:val="000000"/>
                <w:sz w:val="20"/>
              </w:rPr>
              <w:t>
6. Әлеуметтік жұмыстағы этика негіздері (Кәсіби этика кодексі).</w:t>
            </w:r>
          </w:p>
          <w:p>
            <w:pPr>
              <w:spacing w:after="20"/>
              <w:ind w:left="20"/>
              <w:jc w:val="both"/>
            </w:pPr>
            <w:r>
              <w:rPr>
                <w:rFonts w:ascii="Times New Roman"/>
                <w:b w:val="false"/>
                <w:i w:val="false"/>
                <w:color w:val="000000"/>
                <w:sz w:val="20"/>
              </w:rPr>
              <w:t>
7. Зейнетақы және әлеуметтік қамсыздандыру саласында ақпараттық жүйе мен деректер базасын жүргізу тәртібі.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 дағды:</w:t>
            </w:r>
          </w:p>
          <w:p>
            <w:pPr>
              <w:spacing w:after="20"/>
              <w:ind w:left="20"/>
              <w:jc w:val="both"/>
            </w:pPr>
            <w:r>
              <w:rPr>
                <w:rFonts w:ascii="Times New Roman"/>
                <w:b w:val="false"/>
                <w:i w:val="false"/>
                <w:color w:val="000000"/>
                <w:sz w:val="20"/>
              </w:rPr>
              <w:t>
МБА-ға зейнетақы, жәрдемақы және әлеуметтік төлемдер төлеу сұрақтары бойынша консультациялық көмек көрсету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Машықтар: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МБА байланыс орнату.</w:t>
            </w:r>
          </w:p>
          <w:p>
            <w:pPr>
              <w:spacing w:after="20"/>
              <w:ind w:left="20"/>
              <w:jc w:val="both"/>
            </w:pPr>
            <w:r>
              <w:rPr>
                <w:rFonts w:ascii="Times New Roman"/>
                <w:b w:val="false"/>
                <w:i w:val="false"/>
                <w:color w:val="000000"/>
                <w:sz w:val="20"/>
              </w:rPr>
              <w:t>
2. Әлеуметтік төлемдерді төлеу және алу мәселелері бойынша кеңес беру және түсініктеме беру.</w:t>
            </w:r>
          </w:p>
          <w:p>
            <w:pPr>
              <w:spacing w:after="20"/>
              <w:ind w:left="20"/>
              <w:jc w:val="both"/>
            </w:pPr>
            <w:r>
              <w:rPr>
                <w:rFonts w:ascii="Times New Roman"/>
                <w:b w:val="false"/>
                <w:i w:val="false"/>
                <w:color w:val="000000"/>
                <w:sz w:val="20"/>
              </w:rPr>
              <w:t>
3. Қақтығыстарды басқару.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Қазақстан Республикасының Еңбек </w:t>
            </w:r>
            <w:r>
              <w:rPr>
                <w:rFonts w:ascii="Times New Roman"/>
                <w:b w:val="false"/>
                <w:i w:val="false"/>
                <w:color w:val="000000"/>
                <w:sz w:val="20"/>
              </w:rPr>
              <w:t>кодексі.</w:t>
            </w:r>
          </w:p>
          <w:p>
            <w:pPr>
              <w:spacing w:after="20"/>
              <w:ind w:left="20"/>
              <w:jc w:val="both"/>
            </w:pPr>
            <w:r>
              <w:rPr>
                <w:rFonts w:ascii="Times New Roman"/>
                <w:b w:val="false"/>
                <w:i w:val="false"/>
                <w:color w:val="000000"/>
                <w:sz w:val="20"/>
              </w:rPr>
              <w:t xml:space="preserve">
2. Қазақстан Республикасының Әлеуметтік </w:t>
            </w:r>
            <w:r>
              <w:rPr>
                <w:rFonts w:ascii="Times New Roman"/>
                <w:b w:val="false"/>
                <w:i w:val="false"/>
                <w:color w:val="000000"/>
                <w:sz w:val="20"/>
              </w:rPr>
              <w:t>кодексі</w:t>
            </w:r>
            <w:r>
              <w:rPr>
                <w:rFonts w:ascii="Times New Roman"/>
                <w:b w:val="false"/>
                <w:i w:val="false"/>
                <w:color w:val="000000"/>
                <w:sz w:val="20"/>
              </w:rPr>
              <w:t>.</w:t>
            </w:r>
          </w:p>
          <w:p>
            <w:pPr>
              <w:spacing w:after="20"/>
              <w:ind w:left="20"/>
              <w:jc w:val="both"/>
            </w:pPr>
            <w:r>
              <w:rPr>
                <w:rFonts w:ascii="Times New Roman"/>
                <w:b w:val="false"/>
                <w:i w:val="false"/>
                <w:color w:val="000000"/>
                <w:sz w:val="20"/>
              </w:rPr>
              <w:t>
3. Зейнетақы, жәрдемақы және әлеуметтік төлемдер төлеуді ұйымдастыру саласындағы заңнамалық және өзге де нормативтік құқықтық актілер.</w:t>
            </w:r>
          </w:p>
          <w:p>
            <w:pPr>
              <w:spacing w:after="20"/>
              <w:ind w:left="20"/>
              <w:jc w:val="both"/>
            </w:pPr>
            <w:r>
              <w:rPr>
                <w:rFonts w:ascii="Times New Roman"/>
                <w:b w:val="false"/>
                <w:i w:val="false"/>
                <w:color w:val="000000"/>
                <w:sz w:val="20"/>
              </w:rPr>
              <w:t>
4. Этикалық стандарттар.</w:t>
            </w:r>
          </w:p>
          <w:p>
            <w:pPr>
              <w:spacing w:after="20"/>
              <w:ind w:left="20"/>
              <w:jc w:val="both"/>
            </w:pPr>
            <w:r>
              <w:rPr>
                <w:rFonts w:ascii="Times New Roman"/>
                <w:b w:val="false"/>
                <w:i w:val="false"/>
                <w:color w:val="000000"/>
                <w:sz w:val="20"/>
              </w:rPr>
              <w:t>
5. Жеке тұлға психологиясының ерекшеліктері және азаматтардың жекелеген санаттары.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 еңбек функциясы:</w:t>
            </w:r>
          </w:p>
          <w:p>
            <w:pPr>
              <w:spacing w:after="20"/>
              <w:ind w:left="20"/>
              <w:jc w:val="both"/>
            </w:pPr>
            <w:r>
              <w:rPr>
                <w:rFonts w:ascii="Times New Roman"/>
                <w:b w:val="false"/>
                <w:i w:val="false"/>
                <w:color w:val="000000"/>
                <w:sz w:val="20"/>
              </w:rPr>
              <w:t>
тағайындалған зейнетақы, жәрдемақы және әлеуметтік төлемдерді нақты есепке алуды қамтамасыз ету</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 дағды:</w:t>
            </w:r>
          </w:p>
          <w:p>
            <w:pPr>
              <w:spacing w:after="20"/>
              <w:ind w:left="20"/>
              <w:jc w:val="both"/>
            </w:pPr>
            <w:r>
              <w:rPr>
                <w:rFonts w:ascii="Times New Roman"/>
                <w:b w:val="false"/>
                <w:i w:val="false"/>
                <w:color w:val="000000"/>
                <w:sz w:val="20"/>
              </w:rPr>
              <w:t>
зейнетақыларды, жәрдемақыларды және әлеуметтік төлемдерді есепке алу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Машықтар: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Зейнетақылар, жәрдемақылар және әлеуметтік төлемдер сомаларының артық төленуіне жол бермеу жөнінде шаралар қабылдау, зейнетақылардың, жәрдемақылар мен әлеуметтік төлемдердің артық (қате) төленген сомаларын қайтаруды қамтамасыз ету.</w:t>
            </w:r>
          </w:p>
          <w:p>
            <w:pPr>
              <w:spacing w:after="20"/>
              <w:ind w:left="20"/>
              <w:jc w:val="both"/>
            </w:pPr>
            <w:r>
              <w:rPr>
                <w:rFonts w:ascii="Times New Roman"/>
                <w:b w:val="false"/>
                <w:i w:val="false"/>
                <w:color w:val="000000"/>
                <w:sz w:val="20"/>
              </w:rPr>
              <w:t>
2. Зейнетақы, әлеуметтік төлемдер мен жәрдемақылардың мөлшерін, оның ішінде МӘСҚ-дан айқындау.</w:t>
            </w:r>
          </w:p>
          <w:p>
            <w:pPr>
              <w:spacing w:after="20"/>
              <w:ind w:left="20"/>
              <w:jc w:val="both"/>
            </w:pPr>
            <w:r>
              <w:rPr>
                <w:rFonts w:ascii="Times New Roman"/>
                <w:b w:val="false"/>
                <w:i w:val="false"/>
                <w:color w:val="000000"/>
                <w:sz w:val="20"/>
              </w:rPr>
              <w:t>
3. Зейнетақылар мен жәрдемақылардың, базалық зейнетақы мен әлеуметтік төлемдердің, өтемақылардың мөлшерін индекстеу, қайта есептеу жөніндегі жұмыстарды жүргізу.</w:t>
            </w:r>
          </w:p>
          <w:p>
            <w:pPr>
              <w:spacing w:after="20"/>
              <w:ind w:left="20"/>
              <w:jc w:val="both"/>
            </w:pPr>
            <w:r>
              <w:rPr>
                <w:rFonts w:ascii="Times New Roman"/>
                <w:b w:val="false"/>
                <w:i w:val="false"/>
                <w:color w:val="000000"/>
                <w:sz w:val="20"/>
              </w:rPr>
              <w:t>
4. Зейнетақы, жәрдемақы және әлеуметтік төлемдер төлейтін ұйымдармен дербес және карточкалық шоттарды салыстыру бойынша, есепке алынғаннан кейін зейнетақы мен жәрдемақы сомаларын қайтару бойынша, артық есептелген зейнетақы мен жәрдемақы сомаларын қайтару бойынша өзара іс-қимылды қамтамасыз ету.</w:t>
            </w:r>
          </w:p>
          <w:p>
            <w:pPr>
              <w:spacing w:after="20"/>
              <w:ind w:left="20"/>
              <w:jc w:val="both"/>
            </w:pPr>
            <w:r>
              <w:rPr>
                <w:rFonts w:ascii="Times New Roman"/>
                <w:b w:val="false"/>
                <w:i w:val="false"/>
                <w:color w:val="000000"/>
                <w:sz w:val="20"/>
              </w:rPr>
              <w:t>
5. Үш және одан да көп ай ішінде зейнетақы, жәрдемақы және әлеуметтік төлемдер алмайтын салымшылардың, сенімхат бойынша алушылардың тізімі бойынша, қайтыс болған және кеткен адамдарды анықтау бойынша жұмыс жүргізу.</w:t>
            </w:r>
          </w:p>
          <w:p>
            <w:pPr>
              <w:spacing w:after="20"/>
              <w:ind w:left="20"/>
              <w:jc w:val="both"/>
            </w:pPr>
            <w:r>
              <w:rPr>
                <w:rFonts w:ascii="Times New Roman"/>
                <w:b w:val="false"/>
                <w:i w:val="false"/>
                <w:color w:val="000000"/>
                <w:sz w:val="20"/>
              </w:rPr>
              <w:t>
6. Тағайындалған зейнетақы мөлшерін, базалық зейнетақы төлемдерін, жәрдемақыларды, әлеуметтік төлемдерді, өтемақыларды уақтылы және дұрыс есепке алуды қамтамасыз ету.</w:t>
            </w:r>
          </w:p>
          <w:p>
            <w:pPr>
              <w:spacing w:after="20"/>
              <w:ind w:left="20"/>
              <w:jc w:val="both"/>
            </w:pPr>
            <w:r>
              <w:rPr>
                <w:rFonts w:ascii="Times New Roman"/>
                <w:b w:val="false"/>
                <w:i w:val="false"/>
                <w:color w:val="000000"/>
                <w:sz w:val="20"/>
              </w:rPr>
              <w:t>
7. Міндетті әлеуметтік сақтандыру жүйесіне қатысушылармен өзара іс-қимыл жасау.</w:t>
            </w:r>
          </w:p>
          <w:p>
            <w:pPr>
              <w:spacing w:after="20"/>
              <w:ind w:left="20"/>
              <w:jc w:val="both"/>
            </w:pPr>
            <w:r>
              <w:rPr>
                <w:rFonts w:ascii="Times New Roman"/>
                <w:b w:val="false"/>
                <w:i w:val="false"/>
                <w:color w:val="000000"/>
                <w:sz w:val="20"/>
              </w:rPr>
              <w:t>
8. Әлеуметтік төлемдерді төлеу және алу мәселелері бойынша консультация және түсініктеме беру.</w:t>
            </w:r>
          </w:p>
          <w:p>
            <w:pPr>
              <w:spacing w:after="20"/>
              <w:ind w:left="20"/>
              <w:jc w:val="both"/>
            </w:pPr>
            <w:r>
              <w:rPr>
                <w:rFonts w:ascii="Times New Roman"/>
                <w:b w:val="false"/>
                <w:i w:val="false"/>
                <w:color w:val="000000"/>
                <w:sz w:val="20"/>
              </w:rPr>
              <w:t>
9. Зейнетақы, жәрдемақы және әлеуметтік төлемдерді алушылардың деректері туралы құпиялылықты сақтау.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Қазақстан Республикасының</w:t>
            </w:r>
          </w:p>
          <w:p>
            <w:pPr>
              <w:spacing w:after="20"/>
              <w:ind w:left="20"/>
              <w:jc w:val="both"/>
            </w:pPr>
            <w:r>
              <w:rPr>
                <w:rFonts w:ascii="Times New Roman"/>
                <w:b w:val="false"/>
                <w:i w:val="false"/>
                <w:color w:val="000000"/>
                <w:sz w:val="20"/>
              </w:rPr>
              <w:t xml:space="preserve">
Әлеуметтік </w:t>
            </w:r>
            <w:r>
              <w:rPr>
                <w:rFonts w:ascii="Times New Roman"/>
                <w:b w:val="false"/>
                <w:i w:val="false"/>
                <w:color w:val="000000"/>
                <w:sz w:val="20"/>
              </w:rPr>
              <w:t>кодексі</w:t>
            </w:r>
            <w:r>
              <w:rPr>
                <w:rFonts w:ascii="Times New Roman"/>
                <w:b w:val="false"/>
                <w:i w:val="false"/>
                <w:color w:val="000000"/>
                <w:sz w:val="20"/>
              </w:rPr>
              <w:t>.</w:t>
            </w:r>
          </w:p>
          <w:p>
            <w:pPr>
              <w:spacing w:after="20"/>
              <w:ind w:left="20"/>
              <w:jc w:val="both"/>
            </w:pPr>
            <w:r>
              <w:rPr>
                <w:rFonts w:ascii="Times New Roman"/>
                <w:b w:val="false"/>
                <w:i w:val="false"/>
                <w:color w:val="000000"/>
                <w:sz w:val="20"/>
              </w:rPr>
              <w:t>
2. Зейнетақылар, жәрдемақылар және әлеуметтік төлемдер төлеуді ұйымдастыру саласындағы заңнамалық және өзге де нормативтік құқықтық актілер.</w:t>
            </w:r>
          </w:p>
          <w:p>
            <w:pPr>
              <w:spacing w:after="20"/>
              <w:ind w:left="20"/>
              <w:jc w:val="both"/>
            </w:pPr>
            <w:r>
              <w:rPr>
                <w:rFonts w:ascii="Times New Roman"/>
                <w:b w:val="false"/>
                <w:i w:val="false"/>
                <w:color w:val="000000"/>
                <w:sz w:val="20"/>
              </w:rPr>
              <w:t>
3. Зейнетақылар, жәрдемақылар және әлеуметтік төлемдерді есептеу, қайта есептеу тәртібі.</w:t>
            </w:r>
          </w:p>
          <w:p>
            <w:pPr>
              <w:spacing w:after="20"/>
              <w:ind w:left="20"/>
              <w:jc w:val="both"/>
            </w:pPr>
            <w:r>
              <w:rPr>
                <w:rFonts w:ascii="Times New Roman"/>
                <w:b w:val="false"/>
                <w:i w:val="false"/>
                <w:color w:val="000000"/>
                <w:sz w:val="20"/>
              </w:rPr>
              <w:t>
4. Әлеуметтік жұмыстағы этика негіздері (Кәсіби этика кодексі).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құзыреттерге қойылатын талаптар: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Жауапкершілік</w:t>
            </w:r>
          </w:p>
          <w:p>
            <w:pPr>
              <w:spacing w:after="20"/>
              <w:ind w:left="20"/>
              <w:jc w:val="both"/>
            </w:pPr>
            <w:r>
              <w:rPr>
                <w:rFonts w:ascii="Times New Roman"/>
                <w:b w:val="false"/>
                <w:i w:val="false"/>
                <w:color w:val="000000"/>
                <w:sz w:val="20"/>
              </w:rPr>
              <w:t>
Адалдық</w:t>
            </w:r>
          </w:p>
          <w:p>
            <w:pPr>
              <w:spacing w:after="20"/>
              <w:ind w:left="20"/>
              <w:jc w:val="both"/>
            </w:pPr>
            <w:r>
              <w:rPr>
                <w:rFonts w:ascii="Times New Roman"/>
                <w:b w:val="false"/>
                <w:i w:val="false"/>
                <w:color w:val="000000"/>
                <w:sz w:val="20"/>
              </w:rPr>
              <w:t>
Стресске төзімділік</w:t>
            </w:r>
          </w:p>
          <w:p>
            <w:pPr>
              <w:spacing w:after="20"/>
              <w:ind w:left="20"/>
              <w:jc w:val="both"/>
            </w:pPr>
            <w:r>
              <w:rPr>
                <w:rFonts w:ascii="Times New Roman"/>
                <w:b w:val="false"/>
                <w:i w:val="false"/>
                <w:color w:val="000000"/>
                <w:sz w:val="20"/>
              </w:rPr>
              <w:t>
Қарым-қатынас</w:t>
            </w:r>
          </w:p>
          <w:p>
            <w:pPr>
              <w:spacing w:after="20"/>
              <w:ind w:left="20"/>
              <w:jc w:val="both"/>
            </w:pPr>
            <w:r>
              <w:rPr>
                <w:rFonts w:ascii="Times New Roman"/>
                <w:b w:val="false"/>
                <w:i w:val="false"/>
                <w:color w:val="000000"/>
                <w:sz w:val="20"/>
              </w:rPr>
              <w:t>
Ізгі ниет</w:t>
            </w:r>
          </w:p>
          <w:p>
            <w:pPr>
              <w:spacing w:after="20"/>
              <w:ind w:left="20"/>
              <w:jc w:val="both"/>
            </w:pPr>
            <w:r>
              <w:rPr>
                <w:rFonts w:ascii="Times New Roman"/>
                <w:b w:val="false"/>
                <w:i w:val="false"/>
                <w:color w:val="000000"/>
                <w:sz w:val="20"/>
              </w:rPr>
              <w:t>
Этикалық</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регламенттер мен ұлттық стандарттардың тізімі: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шеңберінде басқа кәсіптермен байланыс: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деңгейі: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Мамандық атауы:</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 әлеуметтік қорғау ұйымдарындағы маман</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Зейнетақымен қамсыздандыру жөніндегі маман кәсібінің карточкасы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Топтың коды: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2413-9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атауының коды: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2413-9-005</w:t>
            </w:r>
          </w:p>
          <w:p>
            <w:pPr>
              <w:spacing w:after="20"/>
              <w:ind w:left="20"/>
              <w:jc w:val="both"/>
            </w:pPr>
            <w:r>
              <w:rPr>
                <w:rFonts w:ascii="Times New Roman"/>
                <w:b w:val="false"/>
                <w:i w:val="false"/>
                <w:color w:val="000000"/>
                <w:sz w:val="20"/>
              </w:rPr>
              <w:t>
2631-0-017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Зейнетақы активтерін есепке алу және есеп беру маманы</w:t>
            </w:r>
          </w:p>
          <w:p>
            <w:pPr>
              <w:spacing w:after="20"/>
              <w:ind w:left="20"/>
              <w:jc w:val="both"/>
            </w:pPr>
            <w:r>
              <w:rPr>
                <w:rFonts w:ascii="Times New Roman"/>
                <w:b w:val="false"/>
                <w:i w:val="false"/>
                <w:color w:val="000000"/>
                <w:sz w:val="20"/>
              </w:rPr>
              <w:t>
Жұмыспен қамту және әлеуметтік-еңбек мәселелері жөніндегі экономист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деңгейі: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 санат жоқ;</w:t>
            </w:r>
          </w:p>
          <w:p>
            <w:pPr>
              <w:spacing w:after="20"/>
              <w:ind w:left="20"/>
              <w:jc w:val="both"/>
            </w:pPr>
            <w:r>
              <w:rPr>
                <w:rFonts w:ascii="Times New Roman"/>
                <w:b w:val="false"/>
                <w:i w:val="false"/>
                <w:color w:val="000000"/>
                <w:sz w:val="20"/>
              </w:rPr>
              <w:t>
6.1. – 2 санат;</w:t>
            </w:r>
          </w:p>
          <w:p>
            <w:pPr>
              <w:spacing w:after="20"/>
              <w:ind w:left="20"/>
              <w:jc w:val="both"/>
            </w:pPr>
            <w:r>
              <w:rPr>
                <w:rFonts w:ascii="Times New Roman"/>
                <w:b w:val="false"/>
                <w:i w:val="false"/>
                <w:color w:val="000000"/>
                <w:sz w:val="20"/>
              </w:rPr>
              <w:t>
6.2. – 1 санат;</w:t>
            </w:r>
          </w:p>
          <w:p>
            <w:pPr>
              <w:spacing w:after="20"/>
              <w:ind w:left="20"/>
              <w:jc w:val="both"/>
            </w:pPr>
            <w:r>
              <w:rPr>
                <w:rFonts w:ascii="Times New Roman"/>
                <w:b w:val="false"/>
                <w:i w:val="false"/>
                <w:color w:val="000000"/>
                <w:sz w:val="20"/>
              </w:rPr>
              <w:t>
6.3. – жоғары санатты.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БТБА, БА, үлгілік біліктілік сипаттамалары бойынша біліктілік деңгейі: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Біліктілігі жоғары деңгейдегі маман:</w:t>
            </w:r>
          </w:p>
          <w:p>
            <w:pPr>
              <w:spacing w:after="20"/>
              <w:ind w:left="20"/>
              <w:jc w:val="both"/>
            </w:pPr>
            <w:r>
              <w:rPr>
                <w:rFonts w:ascii="Times New Roman"/>
                <w:b w:val="false"/>
                <w:i w:val="false"/>
                <w:color w:val="000000"/>
                <w:sz w:val="20"/>
              </w:rPr>
              <w:t>
санаты жоқ экономист: кадрларды даярлаудың тиісті бағыты бойынша жұмыс өтіліне талаптар қоймай жоғары (немесе жоғары оқу орнынан кейінгі) білім;</w:t>
            </w:r>
          </w:p>
          <w:p>
            <w:pPr>
              <w:spacing w:after="20"/>
              <w:ind w:left="20"/>
              <w:jc w:val="both"/>
            </w:pPr>
            <w:r>
              <w:rPr>
                <w:rFonts w:ascii="Times New Roman"/>
                <w:b w:val="false"/>
                <w:i w:val="false"/>
                <w:color w:val="000000"/>
                <w:sz w:val="20"/>
              </w:rPr>
              <w:t>
II санатты экономист: кадрлар даярлаудың тиісті бағыты бойынша жоғары (немесе жоғары оқу орнынан кейінгі) білімі және санаты жоқ экономист лауазымындағы жұмыс өтілі кемінде 3 жыл;</w:t>
            </w:r>
          </w:p>
          <w:p>
            <w:pPr>
              <w:spacing w:after="20"/>
              <w:ind w:left="20"/>
              <w:jc w:val="both"/>
            </w:pPr>
            <w:r>
              <w:rPr>
                <w:rFonts w:ascii="Times New Roman"/>
                <w:b w:val="false"/>
                <w:i w:val="false"/>
                <w:color w:val="000000"/>
                <w:sz w:val="20"/>
              </w:rPr>
              <w:t xml:space="preserve">
I санатты экономист: кадрлар даярлаудың тиісті бағыты бойынша жоғары (немесе жоғары оқу орнынан кейінгі) білімі және II санатты экономист лауазымындағы жұмыс өтілі кемінде 2 жыл (Қазақстан Республикасы Еңбек және халықты әлеуметтік қорғау министрінің 2020 жылғы 30 желтоқсандағы № 553 бұйрығымен бекітілген Басшылар, мамандар және басқа да қызметшілер лауазымдарының біліктілік анықтамалығының </w:t>
            </w:r>
            <w:r>
              <w:rPr>
                <w:rFonts w:ascii="Times New Roman"/>
                <w:b w:val="false"/>
                <w:i w:val="false"/>
                <w:color w:val="000000"/>
                <w:sz w:val="20"/>
              </w:rPr>
              <w:t>650-тармағы</w:t>
            </w:r>
            <w:r>
              <w:rPr>
                <w:rFonts w:ascii="Times New Roman"/>
                <w:b w:val="false"/>
                <w:i w:val="false"/>
                <w:color w:val="000000"/>
                <w:sz w:val="20"/>
              </w:rPr>
              <w:t>, Қазақстан Республикасы Нормативтік құқықтық актілерді мемлекеттік тіркеу тізілімінде 2020 жылғы 31 желтоқсанда № 22003 болып тіркелген).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білім деңгейі: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білім (бакалавриат):</w:t>
            </w:r>
          </w:p>
          <w:p>
            <w:pPr>
              <w:spacing w:after="20"/>
              <w:ind w:left="20"/>
              <w:jc w:val="both"/>
            </w:pPr>
            <w:r>
              <w:rPr>
                <w:rFonts w:ascii="Times New Roman"/>
                <w:b w:val="false"/>
                <w:i w:val="false"/>
                <w:color w:val="000000"/>
                <w:sz w:val="20"/>
              </w:rPr>
              <w:t>
6В03 – Әлеуметтік ғылымдар, журналистика және ақпарат</w:t>
            </w:r>
          </w:p>
          <w:p>
            <w:pPr>
              <w:spacing w:after="20"/>
              <w:ind w:left="20"/>
              <w:jc w:val="both"/>
            </w:pPr>
            <w:r>
              <w:rPr>
                <w:rFonts w:ascii="Times New Roman"/>
                <w:b w:val="false"/>
                <w:i w:val="false"/>
                <w:color w:val="000000"/>
                <w:sz w:val="20"/>
              </w:rPr>
              <w:t>
6В031 – Әлеуметтік ғылымдар</w:t>
            </w:r>
          </w:p>
          <w:p>
            <w:pPr>
              <w:spacing w:after="20"/>
              <w:ind w:left="20"/>
              <w:jc w:val="both"/>
            </w:pPr>
            <w:r>
              <w:rPr>
                <w:rFonts w:ascii="Times New Roman"/>
                <w:b w:val="false"/>
                <w:i w:val="false"/>
                <w:color w:val="000000"/>
                <w:sz w:val="20"/>
              </w:rPr>
              <w:t>
6В04 – Бизнес, басқару және құқық</w:t>
            </w:r>
          </w:p>
          <w:p>
            <w:pPr>
              <w:spacing w:after="20"/>
              <w:ind w:left="20"/>
              <w:jc w:val="both"/>
            </w:pPr>
            <w:r>
              <w:rPr>
                <w:rFonts w:ascii="Times New Roman"/>
                <w:b w:val="false"/>
                <w:i w:val="false"/>
                <w:color w:val="000000"/>
                <w:sz w:val="20"/>
              </w:rPr>
              <w:t>
6В041– Бизнес және басқару (экономика)</w:t>
            </w:r>
          </w:p>
          <w:p>
            <w:pPr>
              <w:spacing w:after="20"/>
              <w:ind w:left="20"/>
              <w:jc w:val="both"/>
            </w:pPr>
            <w:r>
              <w:rPr>
                <w:rFonts w:ascii="Times New Roman"/>
                <w:b w:val="false"/>
                <w:i w:val="false"/>
                <w:color w:val="000000"/>
                <w:sz w:val="20"/>
              </w:rPr>
              <w:t>
6В11 – Қызметтер</w:t>
            </w:r>
          </w:p>
          <w:p>
            <w:pPr>
              <w:spacing w:after="20"/>
              <w:ind w:left="20"/>
              <w:jc w:val="both"/>
            </w:pPr>
            <w:r>
              <w:rPr>
                <w:rFonts w:ascii="Times New Roman"/>
                <w:b w:val="false"/>
                <w:i w:val="false"/>
                <w:color w:val="000000"/>
                <w:sz w:val="20"/>
              </w:rPr>
              <w:t>
6В114 – Әлеуметтік жұмыс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тәжірибесіне қойылатын талаптар: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Біліктілігі жоғары деңгейдегі маман:</w:t>
            </w:r>
          </w:p>
          <w:p>
            <w:pPr>
              <w:spacing w:after="20"/>
              <w:ind w:left="20"/>
              <w:jc w:val="both"/>
            </w:pPr>
            <w:r>
              <w:rPr>
                <w:rFonts w:ascii="Times New Roman"/>
                <w:b w:val="false"/>
                <w:i w:val="false"/>
                <w:color w:val="000000"/>
                <w:sz w:val="20"/>
              </w:rPr>
              <w:t>
санат жоқ: жұмыс өтіліне қойылатын талаптар жоқ;</w:t>
            </w:r>
          </w:p>
          <w:p>
            <w:pPr>
              <w:spacing w:after="20"/>
              <w:ind w:left="20"/>
              <w:jc w:val="both"/>
            </w:pPr>
            <w:r>
              <w:rPr>
                <w:rFonts w:ascii="Times New Roman"/>
                <w:b w:val="false"/>
                <w:i w:val="false"/>
                <w:color w:val="000000"/>
                <w:sz w:val="20"/>
              </w:rPr>
              <w:t>
II санатты: экономист лауазымындағы жұмыс өтілі 3 жылдан кем емес;</w:t>
            </w:r>
          </w:p>
          <w:p>
            <w:pPr>
              <w:spacing w:after="20"/>
              <w:ind w:left="20"/>
              <w:jc w:val="both"/>
            </w:pPr>
            <w:r>
              <w:rPr>
                <w:rFonts w:ascii="Times New Roman"/>
                <w:b w:val="false"/>
                <w:i w:val="false"/>
                <w:color w:val="000000"/>
                <w:sz w:val="20"/>
              </w:rPr>
              <w:t>
I санат: II санатты экономист лауазымындағы жұмыс өтілі кемінде 2 жыл.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Формалды емес және информалды біліммен байланыс: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ұйымының базасында біліктілікті арттыру курстары немесе ұйымда (кәсіпорында) зейнетақы, жәрдемақы және әлеуметтік төлемдерді төлеу мәселелері бойынша оқыту;</w:t>
            </w:r>
          </w:p>
          <w:p>
            <w:pPr>
              <w:spacing w:after="20"/>
              <w:ind w:left="20"/>
              <w:jc w:val="both"/>
            </w:pPr>
            <w:r>
              <w:rPr>
                <w:rFonts w:ascii="Times New Roman"/>
                <w:b w:val="false"/>
                <w:i w:val="false"/>
                <w:color w:val="000000"/>
                <w:sz w:val="20"/>
              </w:rPr>
              <w:t>
"skills.enbek.kz" платформасында кадрларды даярлау мен қайта даярлаудың қысқа мерзімді курстары.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басқа ықтимал атаулары: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2631-0-004 инженер-экономист</w:t>
            </w:r>
          </w:p>
          <w:p>
            <w:pPr>
              <w:spacing w:after="20"/>
              <w:ind w:left="20"/>
              <w:jc w:val="both"/>
            </w:pPr>
            <w:r>
              <w:rPr>
                <w:rFonts w:ascii="Times New Roman"/>
                <w:b w:val="false"/>
                <w:i w:val="false"/>
                <w:color w:val="000000"/>
                <w:sz w:val="20"/>
              </w:rPr>
              <w:t>
2631-0-014 экономист (жалпы профиль)</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негізгі мақсаты: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Зейнетақымен қамсыздандыруды ұйымдастыру</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функциялардың сипаттамасы</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тізбесі: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еңбек функциялары: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Зейнетақылар, жәрдемақылар және әлеуметтік төлемдер төлеу жөніндегі құжаттарды өңдеу бойынша бақылау.</w:t>
            </w:r>
          </w:p>
          <w:p>
            <w:pPr>
              <w:spacing w:after="20"/>
              <w:ind w:left="20"/>
              <w:jc w:val="both"/>
            </w:pPr>
            <w:r>
              <w:rPr>
                <w:rFonts w:ascii="Times New Roman"/>
                <w:b w:val="false"/>
                <w:i w:val="false"/>
                <w:color w:val="000000"/>
                <w:sz w:val="20"/>
              </w:rPr>
              <w:t>
2. Тағайындалған зейнетақылардың, жәрдемақылар мен әлеуметтік төлемдердің дұрыс есебін қамтамасыз ету бойынша бақылау.</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еңбек функциялары: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 еңбек функциясы:</w:t>
            </w:r>
          </w:p>
          <w:p>
            <w:pPr>
              <w:spacing w:after="20"/>
              <w:ind w:left="20"/>
              <w:jc w:val="both"/>
            </w:pPr>
            <w:r>
              <w:rPr>
                <w:rFonts w:ascii="Times New Roman"/>
                <w:b w:val="false"/>
                <w:i w:val="false"/>
                <w:color w:val="000000"/>
                <w:sz w:val="20"/>
              </w:rPr>
              <w:t>
зейнетақылар, жәрдемақылар және әлеуметтік төлемдер төлеу жөніндегі құжаттарды өңдеу бойынша бақылау</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 дағды:</w:t>
            </w:r>
          </w:p>
          <w:p>
            <w:pPr>
              <w:spacing w:after="20"/>
              <w:ind w:left="20"/>
              <w:jc w:val="both"/>
            </w:pPr>
            <w:r>
              <w:rPr>
                <w:rFonts w:ascii="Times New Roman"/>
                <w:b w:val="false"/>
                <w:i w:val="false"/>
                <w:color w:val="000000"/>
                <w:sz w:val="20"/>
              </w:rPr>
              <w:t>
зейнетақылар, жәрдемақылар және әлеуметтік төлемдер алушылардың өтініштерін қалыптастыру және өңдеу бойынша бақылау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Машықтар: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Зейнетақылар, жәрдемақылар және әлеуметтік төлемдер алушылардың іс макетін қалыптастыру үшін құжаттарға алғашқы тексеру және талдау жүргізу бойынша бақылауды жүзеге асыру.</w:t>
            </w:r>
          </w:p>
          <w:p>
            <w:pPr>
              <w:spacing w:after="20"/>
              <w:ind w:left="20"/>
              <w:jc w:val="both"/>
            </w:pPr>
            <w:r>
              <w:rPr>
                <w:rFonts w:ascii="Times New Roman"/>
                <w:b w:val="false"/>
                <w:i w:val="false"/>
                <w:color w:val="000000"/>
                <w:sz w:val="20"/>
              </w:rPr>
              <w:t>
2. Зейнетақыларды, жәрдемақыларды, әлеуметтік төлемдерді, оның ішінде МӘСҚ-дан дербестендірілген есепке алуды жүргізу.</w:t>
            </w:r>
          </w:p>
          <w:p>
            <w:pPr>
              <w:spacing w:after="20"/>
              <w:ind w:left="20"/>
              <w:jc w:val="both"/>
            </w:pPr>
            <w:r>
              <w:rPr>
                <w:rFonts w:ascii="Times New Roman"/>
                <w:b w:val="false"/>
                <w:i w:val="false"/>
                <w:color w:val="000000"/>
                <w:sz w:val="20"/>
              </w:rPr>
              <w:t>
3. Зейнетақы, базалық зейнетақы төлемі, жәрдемақылар, әлеуметтік төлемдер, өтемақылар алушының іс макетін қалыптастыру және оларды тағайындау туралы шешімдердің жобаларын дайындау бойынша бақылауды жүзеге асыру.</w:t>
            </w:r>
          </w:p>
          <w:p>
            <w:pPr>
              <w:spacing w:after="20"/>
              <w:ind w:left="20"/>
              <w:jc w:val="both"/>
            </w:pPr>
            <w:r>
              <w:rPr>
                <w:rFonts w:ascii="Times New Roman"/>
                <w:b w:val="false"/>
                <w:i w:val="false"/>
                <w:color w:val="000000"/>
                <w:sz w:val="20"/>
              </w:rPr>
              <w:t>
4. Зейнетақылар, жәрдемақылар және әлеуметтік төлемдерді ұзарту және төлеуді жаңарту мәселелері бойынша құжаттарды өңдеу.</w:t>
            </w:r>
          </w:p>
          <w:p>
            <w:pPr>
              <w:spacing w:after="20"/>
              <w:ind w:left="20"/>
              <w:jc w:val="both"/>
            </w:pPr>
            <w:r>
              <w:rPr>
                <w:rFonts w:ascii="Times New Roman"/>
                <w:b w:val="false"/>
                <w:i w:val="false"/>
                <w:color w:val="000000"/>
                <w:sz w:val="20"/>
              </w:rPr>
              <w:t>
5. Зейнетақылар, жәрдемақылар, әлеуметтік төлемдерді, өтемақыларды алушылар бойынша деректерді орталықтандырылған деректер базасына енгізу бойынша бақылауды жүзеге асыру.</w:t>
            </w:r>
          </w:p>
          <w:p>
            <w:pPr>
              <w:spacing w:after="20"/>
              <w:ind w:left="20"/>
              <w:jc w:val="both"/>
            </w:pPr>
            <w:r>
              <w:rPr>
                <w:rFonts w:ascii="Times New Roman"/>
                <w:b w:val="false"/>
                <w:i w:val="false"/>
                <w:color w:val="000000"/>
                <w:sz w:val="20"/>
              </w:rPr>
              <w:t>
6. Зейнетақы, жәрдемақы және әлеуметтік төлемдер алушылардың жеке істеріне түгендеу жүргізу бойынша бақылауды жүзеге асыру.</w:t>
            </w:r>
          </w:p>
          <w:p>
            <w:pPr>
              <w:spacing w:after="20"/>
              <w:ind w:left="20"/>
              <w:jc w:val="both"/>
            </w:pPr>
            <w:r>
              <w:rPr>
                <w:rFonts w:ascii="Times New Roman"/>
                <w:b w:val="false"/>
                <w:i w:val="false"/>
                <w:color w:val="000000"/>
                <w:sz w:val="20"/>
              </w:rPr>
              <w:t>
7. Белгіленген мерзімде ақпаратты талдау және негізгі қызмет бойынша есептерді дайындау.</w:t>
            </w:r>
          </w:p>
          <w:p>
            <w:pPr>
              <w:spacing w:after="20"/>
              <w:ind w:left="20"/>
              <w:jc w:val="both"/>
            </w:pPr>
            <w:r>
              <w:rPr>
                <w:rFonts w:ascii="Times New Roman"/>
                <w:b w:val="false"/>
                <w:i w:val="false"/>
                <w:color w:val="000000"/>
                <w:sz w:val="20"/>
              </w:rPr>
              <w:t>
8. Зейнетақы және әлеуметтік қамтамасыз ету саласында жаңа техниканы, ақпараттық жүйелер мен деректер базасын, сондай-ақ ақпараттық-коммуникациялық технологияларды, оның ішінде интернет-ресурстарды, телеграмм және өзге де технологияларды пайдалану.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Қазақстан Республикасының Еңбек кодексі.</w:t>
            </w:r>
          </w:p>
          <w:p>
            <w:pPr>
              <w:spacing w:after="20"/>
              <w:ind w:left="20"/>
              <w:jc w:val="both"/>
            </w:pPr>
            <w:r>
              <w:rPr>
                <w:rFonts w:ascii="Times New Roman"/>
                <w:b w:val="false"/>
                <w:i w:val="false"/>
                <w:color w:val="000000"/>
                <w:sz w:val="20"/>
              </w:rPr>
              <w:t>
2. Қазақстан Республикасының Әлеуметтік кодексі.</w:t>
            </w:r>
          </w:p>
          <w:p>
            <w:pPr>
              <w:spacing w:after="20"/>
              <w:ind w:left="20"/>
              <w:jc w:val="both"/>
            </w:pPr>
            <w:r>
              <w:rPr>
                <w:rFonts w:ascii="Times New Roman"/>
                <w:b w:val="false"/>
                <w:i w:val="false"/>
                <w:color w:val="000000"/>
                <w:sz w:val="20"/>
              </w:rPr>
              <w:t>
3. "Сыбайлас жемқорлыққа қарсы іс-қимыл туралы"</w:t>
            </w:r>
          </w:p>
          <w:p>
            <w:pPr>
              <w:spacing w:after="20"/>
              <w:ind w:left="20"/>
              <w:jc w:val="both"/>
            </w:pPr>
            <w:r>
              <w:rPr>
                <w:rFonts w:ascii="Times New Roman"/>
                <w:b w:val="false"/>
                <w:i w:val="false"/>
                <w:color w:val="000000"/>
                <w:sz w:val="20"/>
              </w:rPr>
              <w:t xml:space="preserve">
Қазақстан Республикасының </w:t>
            </w:r>
            <w:r>
              <w:rPr>
                <w:rFonts w:ascii="Times New Roman"/>
                <w:b w:val="false"/>
                <w:i w:val="false"/>
                <w:color w:val="000000"/>
                <w:sz w:val="20"/>
              </w:rPr>
              <w:t>Заңы</w:t>
            </w:r>
            <w:r>
              <w:rPr>
                <w:rFonts w:ascii="Times New Roman"/>
                <w:b w:val="false"/>
                <w:i w:val="false"/>
                <w:color w:val="000000"/>
                <w:sz w:val="20"/>
              </w:rPr>
              <w:t>.</w:t>
            </w:r>
          </w:p>
          <w:p>
            <w:pPr>
              <w:spacing w:after="20"/>
              <w:ind w:left="20"/>
              <w:jc w:val="both"/>
            </w:pPr>
            <w:r>
              <w:rPr>
                <w:rFonts w:ascii="Times New Roman"/>
                <w:b w:val="false"/>
                <w:i w:val="false"/>
                <w:color w:val="000000"/>
                <w:sz w:val="20"/>
              </w:rPr>
              <w:t>
4. Зейнетақылар, жәрдемақылар және әлеуметтік төлемдер төлеуді ұйымдастыру саласындағы заңнамалық және өзге де нормативтік құқықтық актілер.</w:t>
            </w:r>
          </w:p>
          <w:p>
            <w:pPr>
              <w:spacing w:after="20"/>
              <w:ind w:left="20"/>
              <w:jc w:val="both"/>
            </w:pPr>
            <w:r>
              <w:rPr>
                <w:rFonts w:ascii="Times New Roman"/>
                <w:b w:val="false"/>
                <w:i w:val="false"/>
                <w:color w:val="000000"/>
                <w:sz w:val="20"/>
              </w:rPr>
              <w:t>
5. Зейнетақыларды, жәрдемақыларды және әлеуметтік төлемдерді есептеу, қайта есептеу тәртібі мен құжаттамасы.</w:t>
            </w:r>
          </w:p>
          <w:p>
            <w:pPr>
              <w:spacing w:after="20"/>
              <w:ind w:left="20"/>
              <w:jc w:val="both"/>
            </w:pPr>
            <w:r>
              <w:rPr>
                <w:rFonts w:ascii="Times New Roman"/>
                <w:b w:val="false"/>
                <w:i w:val="false"/>
                <w:color w:val="000000"/>
                <w:sz w:val="20"/>
              </w:rPr>
              <w:t>
6. Әлеуметтік жұмыстағы этика негіздері (Кәсіби этика кодексі).</w:t>
            </w:r>
          </w:p>
          <w:p>
            <w:pPr>
              <w:spacing w:after="20"/>
              <w:ind w:left="20"/>
              <w:jc w:val="both"/>
            </w:pPr>
            <w:r>
              <w:rPr>
                <w:rFonts w:ascii="Times New Roman"/>
                <w:b w:val="false"/>
                <w:i w:val="false"/>
                <w:color w:val="000000"/>
                <w:sz w:val="20"/>
              </w:rPr>
              <w:t>
7. Зейнетақы және әлеуметтік қамсыздандыру саласында ақпараттық жүйе мен деректер базасын жүргізу тәртібі.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 дағды:</w:t>
            </w:r>
          </w:p>
          <w:p>
            <w:pPr>
              <w:spacing w:after="20"/>
              <w:ind w:left="20"/>
              <w:jc w:val="both"/>
            </w:pPr>
            <w:r>
              <w:rPr>
                <w:rFonts w:ascii="Times New Roman"/>
                <w:b w:val="false"/>
                <w:i w:val="false"/>
                <w:color w:val="000000"/>
                <w:sz w:val="20"/>
              </w:rPr>
              <w:t>
МБА зейнетақы, жәрдемақы және әлеуметтік төлемдер төлеу мәселелері бойынша консультациялық көмек көрсету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Машықтар: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МБА байланыс орнату.</w:t>
            </w:r>
          </w:p>
          <w:p>
            <w:pPr>
              <w:spacing w:after="20"/>
              <w:ind w:left="20"/>
              <w:jc w:val="both"/>
            </w:pPr>
            <w:r>
              <w:rPr>
                <w:rFonts w:ascii="Times New Roman"/>
                <w:b w:val="false"/>
                <w:i w:val="false"/>
                <w:color w:val="000000"/>
                <w:sz w:val="20"/>
              </w:rPr>
              <w:t>
2. Әлеуметтік төлемдерді төлеу және алу мәселелері бойынша кеңес беру және түсініктеме беру.</w:t>
            </w:r>
          </w:p>
          <w:p>
            <w:pPr>
              <w:spacing w:after="20"/>
              <w:ind w:left="20"/>
              <w:jc w:val="both"/>
            </w:pPr>
            <w:r>
              <w:rPr>
                <w:rFonts w:ascii="Times New Roman"/>
                <w:b w:val="false"/>
                <w:i w:val="false"/>
                <w:color w:val="000000"/>
                <w:sz w:val="20"/>
              </w:rPr>
              <w:t>
3. Қақтығыстарды басқару.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Қазақстан Республикасының Еңбек </w:t>
            </w:r>
            <w:r>
              <w:rPr>
                <w:rFonts w:ascii="Times New Roman"/>
                <w:b w:val="false"/>
                <w:i w:val="false"/>
                <w:color w:val="000000"/>
                <w:sz w:val="20"/>
              </w:rPr>
              <w:t>кодексі</w:t>
            </w:r>
            <w:r>
              <w:rPr>
                <w:rFonts w:ascii="Times New Roman"/>
                <w:b w:val="false"/>
                <w:i w:val="false"/>
                <w:color w:val="000000"/>
                <w:sz w:val="20"/>
              </w:rPr>
              <w:t>.</w:t>
            </w:r>
          </w:p>
          <w:p>
            <w:pPr>
              <w:spacing w:after="20"/>
              <w:ind w:left="20"/>
              <w:jc w:val="both"/>
            </w:pPr>
            <w:r>
              <w:rPr>
                <w:rFonts w:ascii="Times New Roman"/>
                <w:b w:val="false"/>
                <w:i w:val="false"/>
                <w:color w:val="000000"/>
                <w:sz w:val="20"/>
              </w:rPr>
              <w:t xml:space="preserve">
2. Қазақстан Республикасының Әлеуметтік </w:t>
            </w:r>
            <w:r>
              <w:rPr>
                <w:rFonts w:ascii="Times New Roman"/>
                <w:b w:val="false"/>
                <w:i w:val="false"/>
                <w:color w:val="000000"/>
                <w:sz w:val="20"/>
              </w:rPr>
              <w:t>кодексі.</w:t>
            </w:r>
          </w:p>
          <w:p>
            <w:pPr>
              <w:spacing w:after="20"/>
              <w:ind w:left="20"/>
              <w:jc w:val="both"/>
            </w:pPr>
            <w:r>
              <w:rPr>
                <w:rFonts w:ascii="Times New Roman"/>
                <w:b w:val="false"/>
                <w:i w:val="false"/>
                <w:color w:val="000000"/>
                <w:sz w:val="20"/>
              </w:rPr>
              <w:t>
3. Зейнетақы, жәрдемақы және әлеуметтік төлемдер төлеуді ұйымдастыру саласындағы заңнамалық және өзге де нормативтік құқықтық актілер.</w:t>
            </w:r>
          </w:p>
          <w:p>
            <w:pPr>
              <w:spacing w:after="20"/>
              <w:ind w:left="20"/>
              <w:jc w:val="both"/>
            </w:pPr>
            <w:r>
              <w:rPr>
                <w:rFonts w:ascii="Times New Roman"/>
                <w:b w:val="false"/>
                <w:i w:val="false"/>
                <w:color w:val="000000"/>
                <w:sz w:val="20"/>
              </w:rPr>
              <w:t>
4. Этикалық стандарттар.</w:t>
            </w:r>
          </w:p>
          <w:p>
            <w:pPr>
              <w:spacing w:after="20"/>
              <w:ind w:left="20"/>
              <w:jc w:val="both"/>
            </w:pPr>
            <w:r>
              <w:rPr>
                <w:rFonts w:ascii="Times New Roman"/>
                <w:b w:val="false"/>
                <w:i w:val="false"/>
                <w:color w:val="000000"/>
                <w:sz w:val="20"/>
              </w:rPr>
              <w:t>
5. Жеке тұлға психологиясының ерекшеліктері және азаматтардың жекелеген санаттары.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 еңбек функциясы:</w:t>
            </w:r>
          </w:p>
          <w:p>
            <w:pPr>
              <w:spacing w:after="20"/>
              <w:ind w:left="20"/>
              <w:jc w:val="both"/>
            </w:pPr>
            <w:r>
              <w:rPr>
                <w:rFonts w:ascii="Times New Roman"/>
                <w:b w:val="false"/>
                <w:i w:val="false"/>
                <w:color w:val="000000"/>
                <w:sz w:val="20"/>
              </w:rPr>
              <w:t>
тағайындалған зейнетақылардың, жәрдемақылар мен әлеуметтік төлемдердің дұрыс есебін қамтамасыз ету бойынша бақылау</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 дағды:</w:t>
            </w:r>
          </w:p>
          <w:p>
            <w:pPr>
              <w:spacing w:after="20"/>
              <w:ind w:left="20"/>
              <w:jc w:val="both"/>
            </w:pPr>
            <w:r>
              <w:rPr>
                <w:rFonts w:ascii="Times New Roman"/>
                <w:b w:val="false"/>
                <w:i w:val="false"/>
                <w:color w:val="000000"/>
                <w:sz w:val="20"/>
              </w:rPr>
              <w:t>
зейнетақыларды, жәрдемақыларды және әлеуметтік төлемдерді төлеуді есепке алу және бақылау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Машықтар: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Зейнетақылар, жәрдемақылар және әлеуметтік төлемдер сомаларының артық төленуіне жол бермеу бойынша бақылауды жүзеге асыру, зейнетақылардың, жәрдемақылар мен әлеуметтік төлемдердің артық (қате) төленген сомаларын қайтаруды қамтамасыз ету.</w:t>
            </w:r>
          </w:p>
          <w:p>
            <w:pPr>
              <w:spacing w:after="20"/>
              <w:ind w:left="20"/>
              <w:jc w:val="both"/>
            </w:pPr>
            <w:r>
              <w:rPr>
                <w:rFonts w:ascii="Times New Roman"/>
                <w:b w:val="false"/>
                <w:i w:val="false"/>
                <w:color w:val="000000"/>
                <w:sz w:val="20"/>
              </w:rPr>
              <w:t>
2. Зейнетақы, әлеуметтік төлемдер мен жәрдемақылар мөлшерін, оның ішінде МӘСҚ-дан айқындау бойынша бақылауды жүзеге асыру.</w:t>
            </w:r>
          </w:p>
          <w:p>
            <w:pPr>
              <w:spacing w:after="20"/>
              <w:ind w:left="20"/>
              <w:jc w:val="both"/>
            </w:pPr>
            <w:r>
              <w:rPr>
                <w:rFonts w:ascii="Times New Roman"/>
                <w:b w:val="false"/>
                <w:i w:val="false"/>
                <w:color w:val="000000"/>
                <w:sz w:val="20"/>
              </w:rPr>
              <w:t>
3. Зейнетақылар мен жәрдемақылардың, базалық зейнетақы мен әлеуметтік төлемдердің, өтемақылардың мөлшерін индекстеу, қайта есептеу жөніндегі жұмыстарды жүргізу.</w:t>
            </w:r>
          </w:p>
          <w:p>
            <w:pPr>
              <w:spacing w:after="20"/>
              <w:ind w:left="20"/>
              <w:jc w:val="both"/>
            </w:pPr>
            <w:r>
              <w:rPr>
                <w:rFonts w:ascii="Times New Roman"/>
                <w:b w:val="false"/>
                <w:i w:val="false"/>
                <w:color w:val="000000"/>
                <w:sz w:val="20"/>
              </w:rPr>
              <w:t>
4. Зейнетақылар, жәрдемақылар және әлеуметтік төлемдер төлейтін ұйымдармен дербес және карточкалық шоттарды салыстыру бойынша, есепке алынғаннан кейін зейнетақы мен жәрдемақы сомаларын қайтару бойынша, артық есептелген зейнетақы мен жәрдемақы сомаларын қайтару бойынша өзара іс-қимылды қамтамасыз ету.</w:t>
            </w:r>
          </w:p>
          <w:p>
            <w:pPr>
              <w:spacing w:after="20"/>
              <w:ind w:left="20"/>
              <w:jc w:val="both"/>
            </w:pPr>
            <w:r>
              <w:rPr>
                <w:rFonts w:ascii="Times New Roman"/>
                <w:b w:val="false"/>
                <w:i w:val="false"/>
                <w:color w:val="000000"/>
                <w:sz w:val="20"/>
              </w:rPr>
              <w:t>
5. Үш және одан да көп ай ішінде зейнетақы, жәрдемақы және әлеуметтік төлемдер алмайтын салымшылардың, сенімхат бойынша алушылардың тізімі бойынша, қайтыс болған және кеткен адамдарды анықтау бойынша жұмысты бақылауды жүзеге асыру.</w:t>
            </w:r>
          </w:p>
          <w:p>
            <w:pPr>
              <w:spacing w:after="20"/>
              <w:ind w:left="20"/>
              <w:jc w:val="both"/>
            </w:pPr>
            <w:r>
              <w:rPr>
                <w:rFonts w:ascii="Times New Roman"/>
                <w:b w:val="false"/>
                <w:i w:val="false"/>
                <w:color w:val="000000"/>
                <w:sz w:val="20"/>
              </w:rPr>
              <w:t>
6. Тағайындалған зейнетақы мөлшерін, базалық зейнетақы төлемдерін, жәрдемақыларды, әлеуметтік төлемдерді, өтемақыларды уақтылы және дұрыс есепке алуды қамтамасыз етуді бақылауды жүзеге асыру.</w:t>
            </w:r>
          </w:p>
          <w:p>
            <w:pPr>
              <w:spacing w:after="20"/>
              <w:ind w:left="20"/>
              <w:jc w:val="both"/>
            </w:pPr>
            <w:r>
              <w:rPr>
                <w:rFonts w:ascii="Times New Roman"/>
                <w:b w:val="false"/>
                <w:i w:val="false"/>
                <w:color w:val="000000"/>
                <w:sz w:val="20"/>
              </w:rPr>
              <w:t>
7. Міндетті әлеуметтік сақтандыру жүйесіне қатысушылармен өзара іс-қимыл жасау.</w:t>
            </w:r>
          </w:p>
          <w:p>
            <w:pPr>
              <w:spacing w:after="20"/>
              <w:ind w:left="20"/>
              <w:jc w:val="both"/>
            </w:pPr>
            <w:r>
              <w:rPr>
                <w:rFonts w:ascii="Times New Roman"/>
                <w:b w:val="false"/>
                <w:i w:val="false"/>
                <w:color w:val="000000"/>
                <w:sz w:val="20"/>
              </w:rPr>
              <w:t>
8. Әлеуметтік төлемдерді төлеу және алу мәселелері бойынша консультация және түсініктеме беру.</w:t>
            </w:r>
          </w:p>
          <w:p>
            <w:pPr>
              <w:spacing w:after="20"/>
              <w:ind w:left="20"/>
              <w:jc w:val="both"/>
            </w:pPr>
            <w:r>
              <w:rPr>
                <w:rFonts w:ascii="Times New Roman"/>
                <w:b w:val="false"/>
                <w:i w:val="false"/>
                <w:color w:val="000000"/>
                <w:sz w:val="20"/>
              </w:rPr>
              <w:t>
9. Зейнетақы, жәрдемақы және әлеуметтік төлемдерді алушылардың деректері туралы құпиялылықты сақтау.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Қазақстан Республикасының</w:t>
            </w:r>
          </w:p>
          <w:p>
            <w:pPr>
              <w:spacing w:after="20"/>
              <w:ind w:left="20"/>
              <w:jc w:val="both"/>
            </w:pPr>
            <w:r>
              <w:rPr>
                <w:rFonts w:ascii="Times New Roman"/>
                <w:b w:val="false"/>
                <w:i w:val="false"/>
                <w:color w:val="000000"/>
                <w:sz w:val="20"/>
              </w:rPr>
              <w:t>
Әлеуметтік кодексі.</w:t>
            </w:r>
          </w:p>
          <w:p>
            <w:pPr>
              <w:spacing w:after="20"/>
              <w:ind w:left="20"/>
              <w:jc w:val="both"/>
            </w:pPr>
            <w:r>
              <w:rPr>
                <w:rFonts w:ascii="Times New Roman"/>
                <w:b w:val="false"/>
                <w:i w:val="false"/>
                <w:color w:val="000000"/>
                <w:sz w:val="20"/>
              </w:rPr>
              <w:t>
2. Зейнетақылар, жәрдемақылар және әлеуметтік төлемдер төлеуді ұйымдастыру саласындағы заңнамалық және өзге де нормативтік құқықтық актілер.</w:t>
            </w:r>
          </w:p>
          <w:p>
            <w:pPr>
              <w:spacing w:after="20"/>
              <w:ind w:left="20"/>
              <w:jc w:val="both"/>
            </w:pPr>
            <w:r>
              <w:rPr>
                <w:rFonts w:ascii="Times New Roman"/>
                <w:b w:val="false"/>
                <w:i w:val="false"/>
                <w:color w:val="000000"/>
                <w:sz w:val="20"/>
              </w:rPr>
              <w:t>
3. Зейнетақылар, жәрдемақылар және әлеуметтік төлемдер есептеу, қайта есептеу тәртібі.</w:t>
            </w:r>
          </w:p>
          <w:p>
            <w:pPr>
              <w:spacing w:after="20"/>
              <w:ind w:left="20"/>
              <w:jc w:val="both"/>
            </w:pPr>
            <w:r>
              <w:rPr>
                <w:rFonts w:ascii="Times New Roman"/>
                <w:b w:val="false"/>
                <w:i w:val="false"/>
                <w:color w:val="000000"/>
                <w:sz w:val="20"/>
              </w:rPr>
              <w:t>
4. Әлеуметтік жұмыстағы этика негіздері (Кәсіби этика кодексі).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құзыреттерге қойылатын талаптар: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адамдарға оң әсер ету</w:t>
            </w:r>
          </w:p>
          <w:p>
            <w:pPr>
              <w:spacing w:after="20"/>
              <w:ind w:left="20"/>
              <w:jc w:val="both"/>
            </w:pPr>
            <w:r>
              <w:rPr>
                <w:rFonts w:ascii="Times New Roman"/>
                <w:b w:val="false"/>
                <w:i w:val="false"/>
                <w:color w:val="000000"/>
                <w:sz w:val="20"/>
              </w:rPr>
              <w:t>
Өзін-өзі бақылау</w:t>
            </w:r>
          </w:p>
          <w:p>
            <w:pPr>
              <w:spacing w:after="20"/>
              <w:ind w:left="20"/>
              <w:jc w:val="both"/>
            </w:pPr>
            <w:r>
              <w:rPr>
                <w:rFonts w:ascii="Times New Roman"/>
                <w:b w:val="false"/>
                <w:i w:val="false"/>
                <w:color w:val="000000"/>
                <w:sz w:val="20"/>
              </w:rPr>
              <w:t>
Ұстамдылық</w:t>
            </w:r>
          </w:p>
          <w:p>
            <w:pPr>
              <w:spacing w:after="20"/>
              <w:ind w:left="20"/>
              <w:jc w:val="both"/>
            </w:pPr>
            <w:r>
              <w:rPr>
                <w:rFonts w:ascii="Times New Roman"/>
                <w:b w:val="false"/>
                <w:i w:val="false"/>
                <w:color w:val="000000"/>
                <w:sz w:val="20"/>
              </w:rPr>
              <w:t>
Эмпатия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регламенттер мен ұлттық стандарттардың тізімі: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шеңберінде басқа кәсіптермен байланыс: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деңгейі: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Мамандық атауы:</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8.3.-1 </w:t>
            </w:r>
          </w:p>
          <w:p>
            <w:pPr>
              <w:spacing w:after="20"/>
              <w:ind w:left="20"/>
              <w:jc w:val="both"/>
            </w:pPr>
            <w:r>
              <w:rPr>
                <w:rFonts w:ascii="Times New Roman"/>
                <w:b w:val="false"/>
                <w:i w:val="false"/>
                <w:color w:val="000000"/>
                <w:sz w:val="20"/>
              </w:rPr>
              <w:t>
(8.3.-2, 8.3.-1, 8.3.-4)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Ұйымның құрылымдық бөлімшесінің басшысы</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Зейнетақы, жәрдемақы және әлеуметтік төлемдерді төлеу жөніндегі ұйымның құрылымдық бөлімшесінің (басқармасының, бөлімшесінің, бөлімінің) басшысы кәсібінің карточкасы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Топтың коды: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1344-0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атауының коды: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1344-0-001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Зейнетақы, жәрдемақы және әлеуметтік төлемдерді төлеу жөніндегі ұйымның құрылымдық бөлімшесінің (басқармасының, бөлімшесінің, бөлімінің) басшысы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деңгейі: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8.3.-1 республикалық маңызы бар ұйымның құрылымдық бөлімшесінің басшысы;</w:t>
            </w:r>
          </w:p>
          <w:p>
            <w:pPr>
              <w:spacing w:after="20"/>
              <w:ind w:left="20"/>
              <w:jc w:val="both"/>
            </w:pPr>
            <w:r>
              <w:rPr>
                <w:rFonts w:ascii="Times New Roman"/>
                <w:b w:val="false"/>
                <w:i w:val="false"/>
                <w:color w:val="000000"/>
                <w:sz w:val="20"/>
              </w:rPr>
              <w:t>
8.3.-2 облыстық маңызы бар ұйымның (астананың, республикалық маңызы бар қаланың) құрылымдық бөлімшесінің басшысы;</w:t>
            </w:r>
          </w:p>
          <w:p>
            <w:pPr>
              <w:spacing w:after="20"/>
              <w:ind w:left="20"/>
              <w:jc w:val="both"/>
            </w:pPr>
            <w:r>
              <w:rPr>
                <w:rFonts w:ascii="Times New Roman"/>
                <w:b w:val="false"/>
                <w:i w:val="false"/>
                <w:color w:val="000000"/>
                <w:sz w:val="20"/>
              </w:rPr>
              <w:t>
8.3.-3 аудандық маңызы бар ұйымның (облыстық маңызы бар қаланың) құрылымдық бөлімшесінің басшысы;</w:t>
            </w:r>
          </w:p>
          <w:p>
            <w:pPr>
              <w:spacing w:after="20"/>
              <w:ind w:left="20"/>
              <w:jc w:val="both"/>
            </w:pPr>
            <w:r>
              <w:rPr>
                <w:rFonts w:ascii="Times New Roman"/>
                <w:b w:val="false"/>
                <w:i w:val="false"/>
                <w:color w:val="000000"/>
                <w:sz w:val="20"/>
              </w:rPr>
              <w:t>
8.3.-4 ауылдық маңызы бар ұйымның құрылымдық бөлімшесінің басшысы.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БТБА, БА және үлгілік біліктілік сипаттамалары бойынша біліктілік деңгейі: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қорғау ұйымының құрылымдық бөлімшесінің (бөлімінің, секторының, тобының) бастығы:</w:t>
            </w:r>
          </w:p>
          <w:p>
            <w:pPr>
              <w:spacing w:after="20"/>
              <w:ind w:left="20"/>
              <w:jc w:val="both"/>
            </w:pPr>
            <w:r>
              <w:rPr>
                <w:rFonts w:ascii="Times New Roman"/>
                <w:b w:val="false"/>
                <w:i w:val="false"/>
                <w:color w:val="000000"/>
                <w:sz w:val="20"/>
              </w:rPr>
              <w:t xml:space="preserve">
жоғары (немесе жоғары оқу орнынан кейінгі) білімі (әлеуметтік, экономикалық, қаржылық, заңгерлік) және халықты әлеуметтік қорғау ұйымдарында немесе тиісті бейіндегі лауазымдарда кемінде 3 жыл жұмыс өтілі (Қазақстан Республикасы Еңбек және халықты әлеуметтік қорғау министрінің м.а. 2017 жылғы 25 қазандағы № 360 бұйрығымен бекітілген Халықты әлеуметтік қорғау және жұмыспен қамту ұйымдарының басшылары, мамандары және басқа да қызметшілері лауазымдарының үлгілік </w:t>
            </w:r>
            <w:r>
              <w:rPr>
                <w:rFonts w:ascii="Times New Roman"/>
                <w:b w:val="false"/>
                <w:i w:val="false"/>
                <w:color w:val="000000"/>
                <w:sz w:val="20"/>
              </w:rPr>
              <w:t>біліктілік сипаттамалары</w:t>
            </w:r>
            <w:r>
              <w:rPr>
                <w:rFonts w:ascii="Times New Roman"/>
                <w:b w:val="false"/>
                <w:i w:val="false"/>
                <w:color w:val="000000"/>
                <w:sz w:val="20"/>
              </w:rPr>
              <w:t>, Қазақстан Республикасының Нормативтік құқықтық актілерді мемлекеттік тіркеу тізілімінде 2017 жылғы 6 желтоқсанда № 16057 болып тіркелген).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білім деңгейі: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(немесе жоғары оқу орнынан кейінгі) кәсіптік білім (әлеуметтік, экономикалық, қаржылық, заңгерлік)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Формалды емес және информалды біліммен байланыс: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ұйымының базасында біліктілікті арттыру курстары немесе ұйымда (кәсіпорында) зейнетақы, жәрдемақы және әлеуметтік төлемдерді төлеу мәселелері бойынша оқыту;</w:t>
            </w:r>
          </w:p>
          <w:p>
            <w:pPr>
              <w:spacing w:after="20"/>
              <w:ind w:left="20"/>
              <w:jc w:val="both"/>
            </w:pPr>
            <w:r>
              <w:rPr>
                <w:rFonts w:ascii="Times New Roman"/>
                <w:b w:val="false"/>
                <w:i w:val="false"/>
                <w:color w:val="000000"/>
                <w:sz w:val="20"/>
              </w:rPr>
              <w:t>
"skills.enbek.kz" платформада кадрларды даярлау мен қайта даярлаудың қысқа мерзімді курстары.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басқа ықтимал атаулары: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негізгі мақсаты: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Зейнетақылар, жәрдемақылар, әлеуметтік төлемдер төлеу жөніндегі қызметтерді (жұмыстарды) ұйымдастыру</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сипаттамасы</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тізбесі: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еңбек функциялары: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Зейнетақы, жәрдемақы және әлеуметтік төлемдерді төлеу жөніндегі ұйымның құрылымдық бөлімшесінің (департамент, басқарма, бөлімше, бөлім) өндірістік қызметіне басшылық жасау, қызметін жоспарлау және бақылау.</w:t>
            </w:r>
          </w:p>
          <w:p>
            <w:pPr>
              <w:spacing w:after="20"/>
              <w:ind w:left="20"/>
              <w:jc w:val="both"/>
            </w:pPr>
            <w:r>
              <w:rPr>
                <w:rFonts w:ascii="Times New Roman"/>
                <w:b w:val="false"/>
                <w:i w:val="false"/>
                <w:color w:val="000000"/>
                <w:sz w:val="20"/>
              </w:rPr>
              <w:t>
2. Зейнетақы және жәрдемақы төлеу жөніндегі ұйымның құрылымдық бөлімшесінің (департамент, басқарма, бөлімше, бөлім) шаруашылық және қаржы-экономикалық қызметіне басшылық жасау.</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еңбек функциялары: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 еңбек функциясы:</w:t>
            </w:r>
          </w:p>
          <w:p>
            <w:pPr>
              <w:spacing w:after="20"/>
              <w:ind w:left="20"/>
              <w:jc w:val="both"/>
            </w:pPr>
            <w:r>
              <w:rPr>
                <w:rFonts w:ascii="Times New Roman"/>
                <w:b w:val="false"/>
                <w:i w:val="false"/>
                <w:color w:val="000000"/>
                <w:sz w:val="20"/>
              </w:rPr>
              <w:t>
зейнетақы, жәрдемақы және әлеуметтік төлемдерді төлеу жөніндегі ұйымның құрылымдық бөлімшесінің (департамент, басқарма, бөлімше, бөлім) өндірістік қызметіне басшылық жасау, қызметін жоспарлау және бақылау</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дағды:</w:t>
            </w:r>
          </w:p>
          <w:p>
            <w:pPr>
              <w:spacing w:after="20"/>
              <w:ind w:left="20"/>
              <w:jc w:val="both"/>
            </w:pPr>
            <w:r>
              <w:rPr>
                <w:rFonts w:ascii="Times New Roman"/>
                <w:b w:val="false"/>
                <w:i w:val="false"/>
                <w:color w:val="000000"/>
                <w:sz w:val="20"/>
              </w:rPr>
              <w:t>
зейнетақыларды, жәрдемақыларды және әлеуметтік төлемдерді төлеу бойынша қызметтер көрсету жөніндегі жұмысты жалпы басшылық ету және ұйымдастыру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Машықтар: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Перспективалық және ағымдағы жұмыс жоспарларын қалыптастыру.</w:t>
            </w:r>
          </w:p>
          <w:p>
            <w:pPr>
              <w:spacing w:after="20"/>
              <w:ind w:left="20"/>
              <w:jc w:val="both"/>
            </w:pPr>
            <w:r>
              <w:rPr>
                <w:rFonts w:ascii="Times New Roman"/>
                <w:b w:val="false"/>
                <w:i w:val="false"/>
                <w:color w:val="000000"/>
                <w:sz w:val="20"/>
              </w:rPr>
              <w:t>
2. Зейнетақы, жәрдемақы және әлеуметтік төлемдерді төлеу жөніндегі ұйымның қызметіне ұйымдастырушылық және әдістемелік басшылықты жүзеге асыру.</w:t>
            </w:r>
          </w:p>
          <w:p>
            <w:pPr>
              <w:spacing w:after="20"/>
              <w:ind w:left="20"/>
              <w:jc w:val="both"/>
            </w:pPr>
            <w:r>
              <w:rPr>
                <w:rFonts w:ascii="Times New Roman"/>
                <w:b w:val="false"/>
                <w:i w:val="false"/>
                <w:color w:val="000000"/>
                <w:sz w:val="20"/>
              </w:rPr>
              <w:t>
3. Зейнетақылар, жәрдемақылар және әлеуметтік төлемдер төлеу мәселелері бойынша халыққа қызмет көрсету жөніндегі мамандардың қызметінің тиімділігін бақылау.</w:t>
            </w:r>
          </w:p>
          <w:p>
            <w:pPr>
              <w:spacing w:after="20"/>
              <w:ind w:left="20"/>
              <w:jc w:val="both"/>
            </w:pPr>
            <w:r>
              <w:rPr>
                <w:rFonts w:ascii="Times New Roman"/>
                <w:b w:val="false"/>
                <w:i w:val="false"/>
                <w:color w:val="000000"/>
                <w:sz w:val="20"/>
              </w:rPr>
              <w:t>
4. Мамандардың лауазымдық нұсқаулықтарын орындауын, сапасы мен мерзімі бойынша құжаттардың орындалуын бақылауды жүзеге асыру.</w:t>
            </w:r>
          </w:p>
          <w:p>
            <w:pPr>
              <w:spacing w:after="20"/>
              <w:ind w:left="20"/>
              <w:jc w:val="both"/>
            </w:pPr>
            <w:r>
              <w:rPr>
                <w:rFonts w:ascii="Times New Roman"/>
                <w:b w:val="false"/>
                <w:i w:val="false"/>
                <w:color w:val="000000"/>
                <w:sz w:val="20"/>
              </w:rPr>
              <w:t>
5. Азаматтар мен заңды тұлғаларды қабылдау.</w:t>
            </w:r>
          </w:p>
          <w:p>
            <w:pPr>
              <w:spacing w:after="20"/>
              <w:ind w:left="20"/>
              <w:jc w:val="both"/>
            </w:pPr>
            <w:r>
              <w:rPr>
                <w:rFonts w:ascii="Times New Roman"/>
                <w:b w:val="false"/>
                <w:i w:val="false"/>
                <w:color w:val="000000"/>
                <w:sz w:val="20"/>
              </w:rPr>
              <w:t>
6. Зейнетақы, жәрдемақы және әлеуметтік төлемдерді алушыларға анонимді сауалнама жүргізу.</w:t>
            </w:r>
          </w:p>
          <w:p>
            <w:pPr>
              <w:spacing w:after="20"/>
              <w:ind w:left="20"/>
              <w:jc w:val="both"/>
            </w:pPr>
            <w:r>
              <w:rPr>
                <w:rFonts w:ascii="Times New Roman"/>
                <w:b w:val="false"/>
                <w:i w:val="false"/>
                <w:color w:val="000000"/>
                <w:sz w:val="20"/>
              </w:rPr>
              <w:t>
7. Зейнетақылар, жәрдемақылар, әлеуметтік төлемдер, міндетті әлеуметтік сақтандыру мәселелері бойынша консультациялық және түсіндіру жұмыстарын жүргізу.</w:t>
            </w:r>
          </w:p>
          <w:p>
            <w:pPr>
              <w:spacing w:after="20"/>
              <w:ind w:left="20"/>
              <w:jc w:val="both"/>
            </w:pPr>
            <w:r>
              <w:rPr>
                <w:rFonts w:ascii="Times New Roman"/>
                <w:b w:val="false"/>
                <w:i w:val="false"/>
                <w:color w:val="000000"/>
                <w:sz w:val="20"/>
              </w:rPr>
              <w:t>
8. Жаңа техниканы, еңбекті басқару мен ұйымдастырудың прогрессивті нысандарын, зейнетақы және әлеуметтік қамсыздандыру саласындағы ақпараттық жүйелер мен дерекқорларды, сондай-ақ ақпараттық-коммуникациялық технологияларды, оның ішінде интернет-ресурстарды, жеделхаттарды және өзге де технологияларды пайдалану.</w:t>
            </w:r>
          </w:p>
          <w:p>
            <w:pPr>
              <w:spacing w:after="20"/>
              <w:ind w:left="20"/>
              <w:jc w:val="both"/>
            </w:pPr>
            <w:r>
              <w:rPr>
                <w:rFonts w:ascii="Times New Roman"/>
                <w:b w:val="false"/>
                <w:i w:val="false"/>
                <w:color w:val="000000"/>
                <w:sz w:val="20"/>
              </w:rPr>
              <w:t>
9. Ұжымда қолайлы әлеуметтік-психологиялық климат құру бойынша ұсыныстар әзірлеу.</w:t>
            </w:r>
          </w:p>
          <w:p>
            <w:pPr>
              <w:spacing w:after="20"/>
              <w:ind w:left="20"/>
              <w:jc w:val="both"/>
            </w:pPr>
            <w:r>
              <w:rPr>
                <w:rFonts w:ascii="Times New Roman"/>
                <w:b w:val="false"/>
                <w:i w:val="false"/>
                <w:color w:val="000000"/>
                <w:sz w:val="20"/>
              </w:rPr>
              <w:t>
10. Қазақстан Республикасының Сыбайлас жемқорлыққа қарсы заңнамасы нормаларының сақталуын бақылау.</w:t>
            </w:r>
          </w:p>
          <w:p>
            <w:pPr>
              <w:spacing w:after="20"/>
              <w:ind w:left="20"/>
              <w:jc w:val="both"/>
            </w:pPr>
            <w:r>
              <w:rPr>
                <w:rFonts w:ascii="Times New Roman"/>
                <w:b w:val="false"/>
                <w:i w:val="false"/>
                <w:color w:val="000000"/>
                <w:sz w:val="20"/>
              </w:rPr>
              <w:t>
11. Ақпараттық ресурстардың қауіпсіздігін және алынған ақпараттың құпиялылығын қамтамасыз етуді бақылау.</w:t>
            </w:r>
          </w:p>
          <w:p>
            <w:pPr>
              <w:spacing w:after="20"/>
              <w:ind w:left="20"/>
              <w:jc w:val="both"/>
            </w:pPr>
            <w:r>
              <w:rPr>
                <w:rFonts w:ascii="Times New Roman"/>
                <w:b w:val="false"/>
                <w:i w:val="false"/>
                <w:color w:val="000000"/>
                <w:sz w:val="20"/>
              </w:rPr>
              <w:t>
12. МБА-мен байланыс орнату.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Қазақстан Республикасының</w:t>
            </w:r>
          </w:p>
          <w:p>
            <w:pPr>
              <w:spacing w:after="20"/>
              <w:ind w:left="20"/>
              <w:jc w:val="both"/>
            </w:pPr>
            <w:r>
              <w:rPr>
                <w:rFonts w:ascii="Times New Roman"/>
                <w:b w:val="false"/>
                <w:i w:val="false"/>
                <w:color w:val="000000"/>
                <w:sz w:val="20"/>
              </w:rPr>
              <w:t xml:space="preserve">
Еңбек </w:t>
            </w:r>
            <w:r>
              <w:rPr>
                <w:rFonts w:ascii="Times New Roman"/>
                <w:b w:val="false"/>
                <w:i w:val="false"/>
                <w:color w:val="000000"/>
                <w:sz w:val="20"/>
              </w:rPr>
              <w:t>кодексі</w:t>
            </w:r>
            <w:r>
              <w:rPr>
                <w:rFonts w:ascii="Times New Roman"/>
                <w:b w:val="false"/>
                <w:i w:val="false"/>
                <w:color w:val="000000"/>
                <w:sz w:val="20"/>
              </w:rPr>
              <w:t>.</w:t>
            </w:r>
          </w:p>
          <w:p>
            <w:pPr>
              <w:spacing w:after="20"/>
              <w:ind w:left="20"/>
              <w:jc w:val="both"/>
            </w:pPr>
            <w:r>
              <w:rPr>
                <w:rFonts w:ascii="Times New Roman"/>
                <w:b w:val="false"/>
                <w:i w:val="false"/>
                <w:color w:val="000000"/>
                <w:sz w:val="20"/>
              </w:rPr>
              <w:t>
2. Қазақстан Республикасының</w:t>
            </w:r>
          </w:p>
          <w:p>
            <w:pPr>
              <w:spacing w:after="20"/>
              <w:ind w:left="20"/>
              <w:jc w:val="both"/>
            </w:pPr>
            <w:r>
              <w:rPr>
                <w:rFonts w:ascii="Times New Roman"/>
                <w:b w:val="false"/>
                <w:i w:val="false"/>
                <w:color w:val="000000"/>
                <w:sz w:val="20"/>
              </w:rPr>
              <w:t xml:space="preserve">
Әлеуметтік </w:t>
            </w:r>
            <w:r>
              <w:rPr>
                <w:rFonts w:ascii="Times New Roman"/>
                <w:b w:val="false"/>
                <w:i w:val="false"/>
                <w:color w:val="000000"/>
                <w:sz w:val="20"/>
              </w:rPr>
              <w:t>кодексі</w:t>
            </w:r>
            <w:r>
              <w:rPr>
                <w:rFonts w:ascii="Times New Roman"/>
                <w:b w:val="false"/>
                <w:i w:val="false"/>
                <w:color w:val="000000"/>
                <w:sz w:val="20"/>
              </w:rPr>
              <w:t>.</w:t>
            </w:r>
          </w:p>
          <w:p>
            <w:pPr>
              <w:spacing w:after="20"/>
              <w:ind w:left="20"/>
              <w:jc w:val="both"/>
            </w:pPr>
            <w:r>
              <w:rPr>
                <w:rFonts w:ascii="Times New Roman"/>
                <w:b w:val="false"/>
                <w:i w:val="false"/>
                <w:color w:val="000000"/>
                <w:sz w:val="20"/>
              </w:rPr>
              <w:t>
3. "Сыбайлас жемқорлыққа қарсы іс-қимыл туралы"</w:t>
            </w:r>
          </w:p>
          <w:p>
            <w:pPr>
              <w:spacing w:after="20"/>
              <w:ind w:left="20"/>
              <w:jc w:val="both"/>
            </w:pPr>
            <w:r>
              <w:rPr>
                <w:rFonts w:ascii="Times New Roman"/>
                <w:b w:val="false"/>
                <w:i w:val="false"/>
                <w:color w:val="000000"/>
                <w:sz w:val="20"/>
              </w:rPr>
              <w:t xml:space="preserve">
Қазақстан Республикасының </w:t>
            </w:r>
            <w:r>
              <w:rPr>
                <w:rFonts w:ascii="Times New Roman"/>
                <w:b w:val="false"/>
                <w:i w:val="false"/>
                <w:color w:val="000000"/>
                <w:sz w:val="20"/>
              </w:rPr>
              <w:t>Заңы</w:t>
            </w:r>
            <w:r>
              <w:rPr>
                <w:rFonts w:ascii="Times New Roman"/>
                <w:b w:val="false"/>
                <w:i w:val="false"/>
                <w:color w:val="000000"/>
                <w:sz w:val="20"/>
              </w:rPr>
              <w:t>.</w:t>
            </w:r>
          </w:p>
          <w:p>
            <w:pPr>
              <w:spacing w:after="20"/>
              <w:ind w:left="20"/>
              <w:jc w:val="both"/>
            </w:pPr>
            <w:r>
              <w:rPr>
                <w:rFonts w:ascii="Times New Roman"/>
                <w:b w:val="false"/>
                <w:i w:val="false"/>
                <w:color w:val="000000"/>
                <w:sz w:val="20"/>
              </w:rPr>
              <w:t>
4. Зейнетақылар, жәрдемақылар және әлеуметтік төлемдер төлеуді ұйымдастыру саласындағы заңнамалық және өзге де нормативтік құқықтық актілер.</w:t>
            </w:r>
          </w:p>
          <w:p>
            <w:pPr>
              <w:spacing w:after="20"/>
              <w:ind w:left="20"/>
              <w:jc w:val="both"/>
            </w:pPr>
            <w:r>
              <w:rPr>
                <w:rFonts w:ascii="Times New Roman"/>
                <w:b w:val="false"/>
                <w:i w:val="false"/>
                <w:color w:val="000000"/>
                <w:sz w:val="20"/>
              </w:rPr>
              <w:t>
5. Халыққа қызмет көрсету бойынша ұйымның бейіні, мамандануы және ерекшеліктері.</w:t>
            </w:r>
          </w:p>
          <w:p>
            <w:pPr>
              <w:spacing w:after="20"/>
              <w:ind w:left="20"/>
              <w:jc w:val="both"/>
            </w:pPr>
            <w:r>
              <w:rPr>
                <w:rFonts w:ascii="Times New Roman"/>
                <w:b w:val="false"/>
                <w:i w:val="false"/>
                <w:color w:val="000000"/>
                <w:sz w:val="20"/>
              </w:rPr>
              <w:t>
6. Зейнетақымен қамсыздандыру, әлеуметтік сақтандыру мәселелері бойынша ұйымдардың өзара іс-қимылының схемалары мен әдістері.</w:t>
            </w:r>
          </w:p>
          <w:p>
            <w:pPr>
              <w:spacing w:after="20"/>
              <w:ind w:left="20"/>
              <w:jc w:val="both"/>
            </w:pPr>
            <w:r>
              <w:rPr>
                <w:rFonts w:ascii="Times New Roman"/>
                <w:b w:val="false"/>
                <w:i w:val="false"/>
                <w:color w:val="000000"/>
                <w:sz w:val="20"/>
              </w:rPr>
              <w:t>
7. Қаржы-шаруашылық қызметті ұйымдастыру, есепке алу және қаржылық талдау.</w:t>
            </w:r>
          </w:p>
          <w:p>
            <w:pPr>
              <w:spacing w:after="20"/>
              <w:ind w:left="20"/>
              <w:jc w:val="both"/>
            </w:pPr>
            <w:r>
              <w:rPr>
                <w:rFonts w:ascii="Times New Roman"/>
                <w:b w:val="false"/>
                <w:i w:val="false"/>
                <w:color w:val="000000"/>
                <w:sz w:val="20"/>
              </w:rPr>
              <w:t>
8. Психология негіздері кәсіпорынның техникалық, экономикалық даму перспективалары.</w:t>
            </w:r>
          </w:p>
          <w:p>
            <w:pPr>
              <w:spacing w:after="20"/>
              <w:ind w:left="20"/>
              <w:jc w:val="both"/>
            </w:pPr>
            <w:r>
              <w:rPr>
                <w:rFonts w:ascii="Times New Roman"/>
                <w:b w:val="false"/>
                <w:i w:val="false"/>
                <w:color w:val="000000"/>
                <w:sz w:val="20"/>
              </w:rPr>
              <w:t>
9. Әлеуметтік жұмыстағы этика негіздері (Кәсіби этика кодексі).</w:t>
            </w:r>
          </w:p>
          <w:p>
            <w:pPr>
              <w:spacing w:after="20"/>
              <w:ind w:left="20"/>
              <w:jc w:val="both"/>
            </w:pPr>
            <w:r>
              <w:rPr>
                <w:rFonts w:ascii="Times New Roman"/>
                <w:b w:val="false"/>
                <w:i w:val="false"/>
                <w:color w:val="000000"/>
                <w:sz w:val="20"/>
              </w:rPr>
              <w:t>
10. Зейнетақы және әлеуметтік қамсыздандыру саласындағы ақпараттық жүйе мен деректер базасын жүргізу тәртібі.</w:t>
            </w:r>
          </w:p>
          <w:p>
            <w:pPr>
              <w:spacing w:after="20"/>
              <w:ind w:left="20"/>
              <w:jc w:val="both"/>
            </w:pPr>
            <w:r>
              <w:rPr>
                <w:rFonts w:ascii="Times New Roman"/>
                <w:b w:val="false"/>
                <w:i w:val="false"/>
                <w:color w:val="000000"/>
                <w:sz w:val="20"/>
              </w:rPr>
              <w:t>
11. Еңбек қауіпсіздігі және еңбекті қорғау жөніндегі тәртіп пен нормалар, өрт қауіпсіздігі талаптары.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 дағды:</w:t>
            </w:r>
          </w:p>
          <w:p>
            <w:pPr>
              <w:spacing w:after="20"/>
              <w:ind w:left="20"/>
              <w:jc w:val="both"/>
            </w:pPr>
            <w:r>
              <w:rPr>
                <w:rFonts w:ascii="Times New Roman"/>
                <w:b w:val="false"/>
                <w:i w:val="false"/>
                <w:color w:val="000000"/>
                <w:sz w:val="20"/>
              </w:rPr>
              <w:t>
консультациялық қызмет көрсету</w:t>
            </w:r>
          </w:p>
          <w:p>
            <w:pPr>
              <w:spacing w:after="20"/>
              <w:ind w:left="20"/>
              <w:jc w:val="both"/>
            </w:pPr>
            <w:r>
              <w:rPr>
                <w:rFonts w:ascii="Times New Roman"/>
                <w:b w:val="false"/>
                <w:i w:val="false"/>
                <w:color w:val="000000"/>
                <w:sz w:val="20"/>
              </w:rPr>
              <w:t>
МБА-ға зейнетақылар, жәрдемақылар және әлеуметтік төлемдер төлеу мәселелері бойынша көмек көрсету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Машықтар: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1.МБА-мен байланыс орнату.</w:t>
            </w:r>
          </w:p>
          <w:p>
            <w:pPr>
              <w:spacing w:after="20"/>
              <w:ind w:left="20"/>
              <w:jc w:val="both"/>
            </w:pPr>
            <w:r>
              <w:rPr>
                <w:rFonts w:ascii="Times New Roman"/>
                <w:b w:val="false"/>
                <w:i w:val="false"/>
                <w:color w:val="000000"/>
                <w:sz w:val="20"/>
              </w:rPr>
              <w:t>
2. Әлеуметтік төлемдерді төлеу және алу мәселелері бойынша кеңес беру және түсініктеме беру.</w:t>
            </w:r>
          </w:p>
          <w:p>
            <w:pPr>
              <w:spacing w:after="20"/>
              <w:ind w:left="20"/>
              <w:jc w:val="both"/>
            </w:pPr>
            <w:r>
              <w:rPr>
                <w:rFonts w:ascii="Times New Roman"/>
                <w:b w:val="false"/>
                <w:i w:val="false"/>
                <w:color w:val="000000"/>
                <w:sz w:val="20"/>
              </w:rPr>
              <w:t>
3. Қақтығыстарды басқару.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Қазақстан Республикасының Еңбек </w:t>
            </w:r>
            <w:r>
              <w:rPr>
                <w:rFonts w:ascii="Times New Roman"/>
                <w:b w:val="false"/>
                <w:i w:val="false"/>
                <w:color w:val="000000"/>
                <w:sz w:val="20"/>
              </w:rPr>
              <w:t>кодексі</w:t>
            </w:r>
            <w:r>
              <w:rPr>
                <w:rFonts w:ascii="Times New Roman"/>
                <w:b w:val="false"/>
                <w:i w:val="false"/>
                <w:color w:val="000000"/>
                <w:sz w:val="20"/>
              </w:rPr>
              <w:t>.</w:t>
            </w:r>
          </w:p>
          <w:p>
            <w:pPr>
              <w:spacing w:after="20"/>
              <w:ind w:left="20"/>
              <w:jc w:val="both"/>
            </w:pPr>
            <w:r>
              <w:rPr>
                <w:rFonts w:ascii="Times New Roman"/>
                <w:b w:val="false"/>
                <w:i w:val="false"/>
                <w:color w:val="000000"/>
                <w:sz w:val="20"/>
              </w:rPr>
              <w:t xml:space="preserve">
2. Қазақстан Республикасының Әлеуметтік </w:t>
            </w:r>
            <w:r>
              <w:rPr>
                <w:rFonts w:ascii="Times New Roman"/>
                <w:b w:val="false"/>
                <w:i w:val="false"/>
                <w:color w:val="000000"/>
                <w:sz w:val="20"/>
              </w:rPr>
              <w:t>кодексі</w:t>
            </w:r>
            <w:r>
              <w:rPr>
                <w:rFonts w:ascii="Times New Roman"/>
                <w:b w:val="false"/>
                <w:i w:val="false"/>
                <w:color w:val="000000"/>
                <w:sz w:val="20"/>
              </w:rPr>
              <w:t>.</w:t>
            </w:r>
          </w:p>
          <w:p>
            <w:pPr>
              <w:spacing w:after="20"/>
              <w:ind w:left="20"/>
              <w:jc w:val="both"/>
            </w:pPr>
            <w:r>
              <w:rPr>
                <w:rFonts w:ascii="Times New Roman"/>
                <w:b w:val="false"/>
                <w:i w:val="false"/>
                <w:color w:val="000000"/>
                <w:sz w:val="20"/>
              </w:rPr>
              <w:t>
3. Зейнетақы, жәрдемақы және әлеуметтік төлемдер төлеуді ұйымдастыру саласындағы заңнамалық және өзге де нормативтік құқықтық актілер.</w:t>
            </w:r>
          </w:p>
          <w:p>
            <w:pPr>
              <w:spacing w:after="20"/>
              <w:ind w:left="20"/>
              <w:jc w:val="both"/>
            </w:pPr>
            <w:r>
              <w:rPr>
                <w:rFonts w:ascii="Times New Roman"/>
                <w:b w:val="false"/>
                <w:i w:val="false"/>
                <w:color w:val="000000"/>
                <w:sz w:val="20"/>
              </w:rPr>
              <w:t>
4. Этикалық стандарттар.</w:t>
            </w:r>
          </w:p>
          <w:p>
            <w:pPr>
              <w:spacing w:after="20"/>
              <w:ind w:left="20"/>
              <w:jc w:val="both"/>
            </w:pPr>
            <w:r>
              <w:rPr>
                <w:rFonts w:ascii="Times New Roman"/>
                <w:b w:val="false"/>
                <w:i w:val="false"/>
                <w:color w:val="000000"/>
                <w:sz w:val="20"/>
              </w:rPr>
              <w:t>
5. Жеке тұлға психологиясының ерекшеліктері және азаматтардың жекелеген санаттары.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 еңбек функциясы: зейнетақы және жәрдемақы төлеу жөніндегі ұйымның құрылымдық бөлімшесінің (департамент, басқарма, бөлімше, бөлім) шаруашылық және қаржы-экономикалық қызметіне басшылық жасау</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 дағды:</w:t>
            </w:r>
          </w:p>
          <w:p>
            <w:pPr>
              <w:spacing w:after="20"/>
              <w:ind w:left="20"/>
              <w:jc w:val="both"/>
            </w:pPr>
            <w:r>
              <w:rPr>
                <w:rFonts w:ascii="Times New Roman"/>
                <w:b w:val="false"/>
                <w:i w:val="false"/>
                <w:color w:val="000000"/>
                <w:sz w:val="20"/>
              </w:rPr>
              <w:t>
қарым-қатынас дағдылары, тұлғааралық қатынастар және бағыныштылардың мотивациясы, бағыныштылардың өкілеттіктерін бере білу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Машықтар: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Ұйымды білікті кадрлармен қамтамасыз ету, олардың кәсіби білімі мен жұмыс тәжірибесін ұтымды пайдалану жөнінде шаралар қабылдау.</w:t>
            </w:r>
          </w:p>
          <w:p>
            <w:pPr>
              <w:spacing w:after="20"/>
              <w:ind w:left="20"/>
              <w:jc w:val="both"/>
            </w:pPr>
            <w:r>
              <w:rPr>
                <w:rFonts w:ascii="Times New Roman"/>
                <w:b w:val="false"/>
                <w:i w:val="false"/>
                <w:color w:val="000000"/>
                <w:sz w:val="20"/>
              </w:rPr>
              <w:t>
2. Еңбек және өндірістік тәртіпті нығайту, жұмыскерлерді аттестаттау жұмыстарын жүргізу.</w:t>
            </w:r>
          </w:p>
          <w:p>
            <w:pPr>
              <w:spacing w:after="20"/>
              <w:ind w:left="20"/>
              <w:jc w:val="both"/>
            </w:pPr>
            <w:r>
              <w:rPr>
                <w:rFonts w:ascii="Times New Roman"/>
                <w:b w:val="false"/>
                <w:i w:val="false"/>
                <w:color w:val="000000"/>
                <w:sz w:val="20"/>
              </w:rPr>
              <w:t>
3. Мамандар үшін қауіпсіз және салауатты еңбек жағдайларын жасау, ұжымда қолайлы психологиялық ахуалды сақтау, оның ішінде мамандардың сауалнамасы түрінде мәселелерді шешу.</w:t>
            </w:r>
          </w:p>
          <w:p>
            <w:pPr>
              <w:spacing w:after="20"/>
              <w:ind w:left="20"/>
              <w:jc w:val="both"/>
            </w:pPr>
            <w:r>
              <w:rPr>
                <w:rFonts w:ascii="Times New Roman"/>
                <w:b w:val="false"/>
                <w:i w:val="false"/>
                <w:color w:val="000000"/>
                <w:sz w:val="20"/>
              </w:rPr>
              <w:t>
4. Зейнетақымен қамсыздандыру, әлеуметтік сақтандыру мәселелері бойынша ұйымдардың өзара іс-қимыл схемалары мен әдістері.</w:t>
            </w:r>
          </w:p>
          <w:p>
            <w:pPr>
              <w:spacing w:after="20"/>
              <w:ind w:left="20"/>
              <w:jc w:val="both"/>
            </w:pPr>
            <w:r>
              <w:rPr>
                <w:rFonts w:ascii="Times New Roman"/>
                <w:b w:val="false"/>
                <w:i w:val="false"/>
                <w:color w:val="000000"/>
                <w:sz w:val="20"/>
              </w:rPr>
              <w:t>
5. Психология негіздері кәсіпорынның техникалық, экономикалық даму перспективалары.</w:t>
            </w:r>
          </w:p>
          <w:p>
            <w:pPr>
              <w:spacing w:after="20"/>
              <w:ind w:left="20"/>
              <w:jc w:val="both"/>
            </w:pPr>
            <w:r>
              <w:rPr>
                <w:rFonts w:ascii="Times New Roman"/>
                <w:b w:val="false"/>
                <w:i w:val="false"/>
                <w:color w:val="000000"/>
                <w:sz w:val="20"/>
              </w:rPr>
              <w:t>
6. Еңбек қауіпсіздігі және еңбекті қорғау жөніндегі тәртіп пен нормалар, өрт қауіпсіздігі талаптары.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Қазақстан Республикасының  Еңбек </w:t>
            </w:r>
            <w:r>
              <w:rPr>
                <w:rFonts w:ascii="Times New Roman"/>
                <w:b w:val="false"/>
                <w:i w:val="false"/>
                <w:color w:val="000000"/>
                <w:sz w:val="20"/>
              </w:rPr>
              <w:t>кодексі</w:t>
            </w:r>
            <w:r>
              <w:rPr>
                <w:rFonts w:ascii="Times New Roman"/>
                <w:b w:val="false"/>
                <w:i w:val="false"/>
                <w:color w:val="000000"/>
                <w:sz w:val="20"/>
              </w:rPr>
              <w:t>.</w:t>
            </w:r>
          </w:p>
          <w:p>
            <w:pPr>
              <w:spacing w:after="20"/>
              <w:ind w:left="20"/>
              <w:jc w:val="both"/>
            </w:pPr>
            <w:r>
              <w:rPr>
                <w:rFonts w:ascii="Times New Roman"/>
                <w:b w:val="false"/>
                <w:i w:val="false"/>
                <w:color w:val="000000"/>
                <w:sz w:val="20"/>
              </w:rPr>
              <w:t xml:space="preserve">
2. Қазақстан Республикасының  Әлеуметтік </w:t>
            </w:r>
            <w:r>
              <w:rPr>
                <w:rFonts w:ascii="Times New Roman"/>
                <w:b w:val="false"/>
                <w:i w:val="false"/>
                <w:color w:val="000000"/>
                <w:sz w:val="20"/>
              </w:rPr>
              <w:t>кодексі.</w:t>
            </w:r>
          </w:p>
          <w:p>
            <w:pPr>
              <w:spacing w:after="20"/>
              <w:ind w:left="20"/>
              <w:jc w:val="both"/>
            </w:pPr>
            <w:r>
              <w:rPr>
                <w:rFonts w:ascii="Times New Roman"/>
                <w:b w:val="false"/>
                <w:i w:val="false"/>
                <w:color w:val="000000"/>
                <w:sz w:val="20"/>
              </w:rPr>
              <w:t>
3. Зейнетақылар, жәрдемақылар және әлеуметтік төлемдер төлеуді ұйымдастыру саласындағы заңнамалық және өзге де нормативтік құқықтық актілер.</w:t>
            </w:r>
          </w:p>
          <w:p>
            <w:pPr>
              <w:spacing w:after="20"/>
              <w:ind w:left="20"/>
              <w:jc w:val="both"/>
            </w:pPr>
            <w:r>
              <w:rPr>
                <w:rFonts w:ascii="Times New Roman"/>
                <w:b w:val="false"/>
                <w:i w:val="false"/>
                <w:color w:val="000000"/>
                <w:sz w:val="20"/>
              </w:rPr>
              <w:t xml:space="preserve">
4. "Сыбайлас жемқорлыққа қарсы іс-қимыл туралы" Қазақстан Республикасының </w:t>
            </w:r>
            <w:r>
              <w:rPr>
                <w:rFonts w:ascii="Times New Roman"/>
                <w:b w:val="false"/>
                <w:i w:val="false"/>
                <w:color w:val="000000"/>
                <w:sz w:val="20"/>
              </w:rPr>
              <w:t>Заңы</w:t>
            </w:r>
            <w:r>
              <w:rPr>
                <w:rFonts w:ascii="Times New Roman"/>
                <w:b w:val="false"/>
                <w:i w:val="false"/>
                <w:color w:val="000000"/>
                <w:sz w:val="20"/>
              </w:rPr>
              <w:t>.</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құзыреттерге қойылатын талаптар: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Көшбасшылық</w:t>
            </w:r>
          </w:p>
          <w:p>
            <w:pPr>
              <w:spacing w:after="20"/>
              <w:ind w:left="20"/>
              <w:jc w:val="both"/>
            </w:pPr>
            <w:r>
              <w:rPr>
                <w:rFonts w:ascii="Times New Roman"/>
                <w:b w:val="false"/>
                <w:i w:val="false"/>
                <w:color w:val="000000"/>
                <w:sz w:val="20"/>
              </w:rPr>
              <w:t>
Стратегиялық ойлау</w:t>
            </w:r>
          </w:p>
          <w:p>
            <w:pPr>
              <w:spacing w:after="20"/>
              <w:ind w:left="20"/>
              <w:jc w:val="both"/>
            </w:pPr>
            <w:r>
              <w:rPr>
                <w:rFonts w:ascii="Times New Roman"/>
                <w:b w:val="false"/>
                <w:i w:val="false"/>
                <w:color w:val="000000"/>
                <w:sz w:val="20"/>
              </w:rPr>
              <w:t>
Жеке ұйымшылдық және өз еңбегінің жоғары мәдениеті</w:t>
            </w:r>
          </w:p>
          <w:p>
            <w:pPr>
              <w:spacing w:after="20"/>
              <w:ind w:left="20"/>
              <w:jc w:val="both"/>
            </w:pPr>
            <w:r>
              <w:rPr>
                <w:rFonts w:ascii="Times New Roman"/>
                <w:b w:val="false"/>
                <w:i w:val="false"/>
                <w:color w:val="000000"/>
                <w:sz w:val="20"/>
              </w:rPr>
              <w:t>
Күштерді бөлу қабілеті</w:t>
            </w:r>
          </w:p>
          <w:p>
            <w:pPr>
              <w:spacing w:after="20"/>
              <w:ind w:left="20"/>
              <w:jc w:val="both"/>
            </w:pPr>
            <w:r>
              <w:rPr>
                <w:rFonts w:ascii="Times New Roman"/>
                <w:b w:val="false"/>
                <w:i w:val="false"/>
                <w:color w:val="000000"/>
                <w:sz w:val="20"/>
              </w:rPr>
              <w:t>
Нәтижеге назар аудару</w:t>
            </w:r>
          </w:p>
          <w:p>
            <w:pPr>
              <w:spacing w:after="20"/>
              <w:ind w:left="20"/>
              <w:jc w:val="both"/>
            </w:pPr>
            <w:r>
              <w:rPr>
                <w:rFonts w:ascii="Times New Roman"/>
                <w:b w:val="false"/>
                <w:i w:val="false"/>
                <w:color w:val="000000"/>
                <w:sz w:val="20"/>
              </w:rPr>
              <w:t>
Тәлімгерлік</w:t>
            </w:r>
          </w:p>
          <w:p>
            <w:pPr>
              <w:spacing w:after="20"/>
              <w:ind w:left="20"/>
              <w:jc w:val="both"/>
            </w:pPr>
            <w:r>
              <w:rPr>
                <w:rFonts w:ascii="Times New Roman"/>
                <w:b w:val="false"/>
                <w:i w:val="false"/>
                <w:color w:val="000000"/>
                <w:sz w:val="20"/>
              </w:rPr>
              <w:t>
Күтпеген жағдайларда өзін-өзі ұстау қабілеті</w:t>
            </w:r>
          </w:p>
          <w:p>
            <w:pPr>
              <w:spacing w:after="20"/>
              <w:ind w:left="20"/>
              <w:jc w:val="both"/>
            </w:pPr>
            <w:r>
              <w:rPr>
                <w:rFonts w:ascii="Times New Roman"/>
                <w:b w:val="false"/>
                <w:i w:val="false"/>
                <w:color w:val="000000"/>
                <w:sz w:val="20"/>
              </w:rPr>
              <w:t>
Энергия</w:t>
            </w:r>
          </w:p>
          <w:p>
            <w:pPr>
              <w:spacing w:after="20"/>
              <w:ind w:left="20"/>
              <w:jc w:val="both"/>
            </w:pPr>
            <w:r>
              <w:rPr>
                <w:rFonts w:ascii="Times New Roman"/>
                <w:b w:val="false"/>
                <w:i w:val="false"/>
                <w:color w:val="000000"/>
                <w:sz w:val="20"/>
              </w:rPr>
              <w:t>
Бастама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регламенттер мен ұлттық стандарттардың тізімі: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шеңберінде басқа кәсіптермен байланыс: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деңгейі: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Мамандық атауы:</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8.2.-1 </w:t>
            </w:r>
          </w:p>
          <w:p>
            <w:pPr>
              <w:spacing w:after="20"/>
              <w:ind w:left="20"/>
              <w:jc w:val="both"/>
            </w:pPr>
            <w:r>
              <w:rPr>
                <w:rFonts w:ascii="Times New Roman"/>
                <w:b w:val="false"/>
                <w:i w:val="false"/>
                <w:color w:val="000000"/>
                <w:sz w:val="20"/>
              </w:rPr>
              <w:t>
(8.2.-2, 8.2.-3., 8.2.-4)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Ұйымның құрылымдық бөлімшесінің басшысы</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Зейнетақымен қамсыздандыру қызметінің басшысы кәсібінің карточкасы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Топтың коды: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1344-0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атауының коды: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1344-0-005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Зейнетақымен қамсыздандыру қызметінің басшысы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деңгейі: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8.2.-1 республикалық маңызы бар ұйымның құрылымдық бөлімшесінің басшысы;</w:t>
            </w:r>
          </w:p>
          <w:p>
            <w:pPr>
              <w:spacing w:after="20"/>
              <w:ind w:left="20"/>
              <w:jc w:val="both"/>
            </w:pPr>
            <w:r>
              <w:rPr>
                <w:rFonts w:ascii="Times New Roman"/>
                <w:b w:val="false"/>
                <w:i w:val="false"/>
                <w:color w:val="000000"/>
                <w:sz w:val="20"/>
              </w:rPr>
              <w:t>
8.2.-2 облыстық маңызы бар ұйымның (астананың, республикалық маңызы бар қаланың) құрылымдық бөлімшесінің басшысы;</w:t>
            </w:r>
          </w:p>
          <w:p>
            <w:pPr>
              <w:spacing w:after="20"/>
              <w:ind w:left="20"/>
              <w:jc w:val="both"/>
            </w:pPr>
            <w:r>
              <w:rPr>
                <w:rFonts w:ascii="Times New Roman"/>
                <w:b w:val="false"/>
                <w:i w:val="false"/>
                <w:color w:val="000000"/>
                <w:sz w:val="20"/>
              </w:rPr>
              <w:t>
8.2.-3 аудандық маңызы бар ұйымның (облыстық маңызы бар қаланың) құрылымдық бөлімшесінің басшысы;</w:t>
            </w:r>
          </w:p>
          <w:p>
            <w:pPr>
              <w:spacing w:after="20"/>
              <w:ind w:left="20"/>
              <w:jc w:val="both"/>
            </w:pPr>
            <w:r>
              <w:rPr>
                <w:rFonts w:ascii="Times New Roman"/>
                <w:b w:val="false"/>
                <w:i w:val="false"/>
                <w:color w:val="000000"/>
                <w:sz w:val="20"/>
              </w:rPr>
              <w:t>
8.2.-4 ауылдық маңызы бар ұйымның құрылымдық бөлімшесінің басшысы.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БТБА, БА, үлгілік біліктілік сипаттамалары бойынша біліктілік деңгейі: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Кадрларды даярлаудың тиісті бағыты бойынша жоғары (немесе жоғары оқу орнынан кейінгі) білім және ұйымның тиісті бейініндегі Экономикалық қызмет түріндегі басшы лауазымдарда мамандық бойынша жұмыс өтілі кемінде 5 жыл (Қазақстан Республикасы Еңбек және халықты әлеуметтік қорғау министрінің 2020 жылғы 30 желтоқсандағы № 553 бұйрығымен бекітілген Басшылар, мамандар және басқа да қызметшілер лауазымдарының біліктілік анықтамалығының "Директордың өндіріс жөніндегі орынбасары (директоры, вице-президенті)" 69-параграфы </w:t>
            </w:r>
            <w:r>
              <w:rPr>
                <w:rFonts w:ascii="Times New Roman"/>
                <w:b w:val="false"/>
                <w:i w:val="false"/>
                <w:color w:val="000000"/>
                <w:sz w:val="20"/>
              </w:rPr>
              <w:t>215-тармақ</w:t>
            </w:r>
            <w:r>
              <w:rPr>
                <w:rFonts w:ascii="Times New Roman"/>
                <w:b w:val="false"/>
                <w:i w:val="false"/>
                <w:color w:val="000000"/>
                <w:sz w:val="20"/>
              </w:rPr>
              <w:t>, Қазақстан Республикасы Нормативтік құқықтық актілерді мемлекеттік тіркеу тізілімінде 2020 жылғы 31 желтоқсанда № 22003 болып тіркелген).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білім деңгейі: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білім (әлеуметтік, экономикалық, қаржылық, заңгерлік) және жұмыс тәжірибесі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Формалды емес және  информалды біліммен байланыс: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ұйымының базасында біліктілікті арттыру курстары немесе ұйымда (кәсіпорында) зейнетақы, жәрдемақы және әлеуметтік төлемдерді төлеу мәселелері бойынша оқыту;</w:t>
            </w:r>
          </w:p>
          <w:p>
            <w:pPr>
              <w:spacing w:after="20"/>
              <w:ind w:left="20"/>
              <w:jc w:val="both"/>
            </w:pPr>
            <w:r>
              <w:rPr>
                <w:rFonts w:ascii="Times New Roman"/>
                <w:b w:val="false"/>
                <w:i w:val="false"/>
                <w:color w:val="000000"/>
                <w:sz w:val="20"/>
              </w:rPr>
              <w:t>
"skills.enbek.kz" платформада кадрларды даярлау мен қайта даярлаудың қысқа мерзімді курстары.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басқа ықтимал атаулары: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Ұйымның директоры (бас директор, атқарушы директор, президент, басқарма төрағасы, басқарушы)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негізгі мақсаты: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Зейнетақы, жәрдемақы және әлеуметтік төлемдерді төлеу жөніндегі ұйымдастыру</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функциялардың сипаттамасы</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тізбесі: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еңбек функциялары: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Құрылымдық бөлімшенің жұмысын ұйымдастыру және оған басшылық жасау.</w:t>
            </w:r>
          </w:p>
          <w:p>
            <w:pPr>
              <w:spacing w:after="20"/>
              <w:ind w:left="20"/>
              <w:jc w:val="both"/>
            </w:pPr>
            <w:r>
              <w:rPr>
                <w:rFonts w:ascii="Times New Roman"/>
                <w:b w:val="false"/>
                <w:i w:val="false"/>
                <w:color w:val="000000"/>
                <w:sz w:val="20"/>
              </w:rPr>
              <w:t>
2. Зейнетақы, жәрдемақы және әлеуметтік төлемдерді төлеу жұмысын ұйымдастыру.</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еңбек функциялары: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 еңбек функциясы:</w:t>
            </w:r>
          </w:p>
          <w:p>
            <w:pPr>
              <w:spacing w:after="20"/>
              <w:ind w:left="20"/>
              <w:jc w:val="both"/>
            </w:pPr>
            <w:r>
              <w:rPr>
                <w:rFonts w:ascii="Times New Roman"/>
                <w:b w:val="false"/>
                <w:i w:val="false"/>
                <w:color w:val="000000"/>
                <w:sz w:val="20"/>
              </w:rPr>
              <w:t>
құрылымдық бөлімшенің жұмысын ұйымдастыру және оған басшылық жасау</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дағды:</w:t>
            </w:r>
          </w:p>
          <w:p>
            <w:pPr>
              <w:spacing w:after="20"/>
              <w:ind w:left="20"/>
              <w:jc w:val="both"/>
            </w:pPr>
            <w:r>
              <w:rPr>
                <w:rFonts w:ascii="Times New Roman"/>
                <w:b w:val="false"/>
                <w:i w:val="false"/>
                <w:color w:val="000000"/>
                <w:sz w:val="20"/>
              </w:rPr>
              <w:t>
құрылымдық бөлімшенің қызметіне жалпы басшылық жасау және бақылау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Машықтар: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Құрылымдық бөлімшенің қызметіне басшылық жасау және жұмыс нәтижесіне жауапты болу.</w:t>
            </w:r>
          </w:p>
          <w:p>
            <w:pPr>
              <w:spacing w:after="20"/>
              <w:ind w:left="20"/>
              <w:jc w:val="both"/>
            </w:pPr>
            <w:r>
              <w:rPr>
                <w:rFonts w:ascii="Times New Roman"/>
                <w:b w:val="false"/>
                <w:i w:val="false"/>
                <w:color w:val="000000"/>
                <w:sz w:val="20"/>
              </w:rPr>
              <w:t>
2. Құрылымдық бөлімшенің жұмысын жоспарлауды және ұтымды ұйымдастыруды қамтамасыз ету.</w:t>
            </w:r>
          </w:p>
          <w:p>
            <w:pPr>
              <w:spacing w:after="20"/>
              <w:ind w:left="20"/>
              <w:jc w:val="both"/>
            </w:pPr>
            <w:r>
              <w:rPr>
                <w:rFonts w:ascii="Times New Roman"/>
                <w:b w:val="false"/>
                <w:i w:val="false"/>
                <w:color w:val="000000"/>
                <w:sz w:val="20"/>
              </w:rPr>
              <w:t>
3. Құрылымдық бөлімшенің жұмыс жоспарын әзірлеу және оның орындалуын бақылау.</w:t>
            </w:r>
          </w:p>
          <w:p>
            <w:pPr>
              <w:spacing w:after="20"/>
              <w:ind w:left="20"/>
              <w:jc w:val="both"/>
            </w:pPr>
            <w:r>
              <w:rPr>
                <w:rFonts w:ascii="Times New Roman"/>
                <w:b w:val="false"/>
                <w:i w:val="false"/>
                <w:color w:val="000000"/>
                <w:sz w:val="20"/>
              </w:rPr>
              <w:t>
4. Азаматтардың зейнетақы, басқа да әлеуметтік төлемдер мен жәрдемақылар төлеу туралы өтініштерін мамандардың уақтылы қарауына бақылауды жүзеге асыру.</w:t>
            </w:r>
          </w:p>
          <w:p>
            <w:pPr>
              <w:spacing w:after="20"/>
              <w:ind w:left="20"/>
              <w:jc w:val="both"/>
            </w:pPr>
            <w:r>
              <w:rPr>
                <w:rFonts w:ascii="Times New Roman"/>
                <w:b w:val="false"/>
                <w:i w:val="false"/>
                <w:color w:val="000000"/>
                <w:sz w:val="20"/>
              </w:rPr>
              <w:t>
5. Көзделген төлемдердің түрі мен мөлшерін анықтаудың дұрыстығына бақылауды жүзеге асыру.</w:t>
            </w:r>
          </w:p>
          <w:p>
            <w:pPr>
              <w:spacing w:after="20"/>
              <w:ind w:left="20"/>
              <w:jc w:val="both"/>
            </w:pPr>
            <w:r>
              <w:rPr>
                <w:rFonts w:ascii="Times New Roman"/>
                <w:b w:val="false"/>
                <w:i w:val="false"/>
                <w:color w:val="000000"/>
                <w:sz w:val="20"/>
              </w:rPr>
              <w:t>
6. Жаңа техниканы, еңбекті басқару мен ұйымдастырудың прогрессивті нысандарын, зейнетақы және әлеуметтік қамсыздандыру саласындағы ақпараттық жүйелер мен дерекқорларды, сондай-ақ ақпараттық-коммуникациялық технологияларды, оның ішінде интернет-ресурстарды, жеделхаттарды, чатботтарды және өзге де технологияларды пайдалану.</w:t>
            </w:r>
          </w:p>
          <w:p>
            <w:pPr>
              <w:spacing w:after="20"/>
              <w:ind w:left="20"/>
              <w:jc w:val="both"/>
            </w:pPr>
            <w:r>
              <w:rPr>
                <w:rFonts w:ascii="Times New Roman"/>
                <w:b w:val="false"/>
                <w:i w:val="false"/>
                <w:color w:val="000000"/>
                <w:sz w:val="20"/>
              </w:rPr>
              <w:t>
7. Еңбек қауіпсіздігі және еңбекті қорғау жөніндегі тәртіп пен нормалар, өрт қауіпсіздігі талаптары.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Қазақстан Республикасының Еңбек </w:t>
            </w:r>
            <w:r>
              <w:rPr>
                <w:rFonts w:ascii="Times New Roman"/>
                <w:b w:val="false"/>
                <w:i w:val="false"/>
                <w:color w:val="000000"/>
                <w:sz w:val="20"/>
              </w:rPr>
              <w:t>кодексі</w:t>
            </w:r>
            <w:r>
              <w:rPr>
                <w:rFonts w:ascii="Times New Roman"/>
                <w:b w:val="false"/>
                <w:i w:val="false"/>
                <w:color w:val="000000"/>
                <w:sz w:val="20"/>
              </w:rPr>
              <w:t>.</w:t>
            </w:r>
          </w:p>
          <w:p>
            <w:pPr>
              <w:spacing w:after="20"/>
              <w:ind w:left="20"/>
              <w:jc w:val="both"/>
            </w:pPr>
            <w:r>
              <w:rPr>
                <w:rFonts w:ascii="Times New Roman"/>
                <w:b w:val="false"/>
                <w:i w:val="false"/>
                <w:color w:val="000000"/>
                <w:sz w:val="20"/>
              </w:rPr>
              <w:t xml:space="preserve">
2. Қазақстан Республикасының Әлеуметтік </w:t>
            </w:r>
            <w:r>
              <w:rPr>
                <w:rFonts w:ascii="Times New Roman"/>
                <w:b w:val="false"/>
                <w:i w:val="false"/>
                <w:color w:val="000000"/>
                <w:sz w:val="20"/>
              </w:rPr>
              <w:t>кодексі</w:t>
            </w:r>
            <w:r>
              <w:rPr>
                <w:rFonts w:ascii="Times New Roman"/>
                <w:b w:val="false"/>
                <w:i w:val="false"/>
                <w:color w:val="000000"/>
                <w:sz w:val="20"/>
              </w:rPr>
              <w:t>.</w:t>
            </w:r>
          </w:p>
          <w:p>
            <w:pPr>
              <w:spacing w:after="20"/>
              <w:ind w:left="20"/>
              <w:jc w:val="both"/>
            </w:pPr>
            <w:r>
              <w:rPr>
                <w:rFonts w:ascii="Times New Roman"/>
                <w:b w:val="false"/>
                <w:i w:val="false"/>
                <w:color w:val="000000"/>
                <w:sz w:val="20"/>
              </w:rPr>
              <w:t xml:space="preserve">
3. "Сыбайлас жемқорлыққа қарсы іс-қимыл туралы" Қазақстан Республикасының </w:t>
            </w:r>
            <w:r>
              <w:rPr>
                <w:rFonts w:ascii="Times New Roman"/>
                <w:b w:val="false"/>
                <w:i w:val="false"/>
                <w:color w:val="000000"/>
                <w:sz w:val="20"/>
              </w:rPr>
              <w:t>Заңы</w:t>
            </w:r>
            <w:r>
              <w:rPr>
                <w:rFonts w:ascii="Times New Roman"/>
                <w:b w:val="false"/>
                <w:i w:val="false"/>
                <w:color w:val="000000"/>
                <w:sz w:val="20"/>
              </w:rPr>
              <w:t>.</w:t>
            </w:r>
          </w:p>
          <w:p>
            <w:pPr>
              <w:spacing w:after="20"/>
              <w:ind w:left="20"/>
              <w:jc w:val="both"/>
            </w:pPr>
            <w:r>
              <w:rPr>
                <w:rFonts w:ascii="Times New Roman"/>
                <w:b w:val="false"/>
                <w:i w:val="false"/>
                <w:color w:val="000000"/>
                <w:sz w:val="20"/>
              </w:rPr>
              <w:t>
4. Зейнетақы, жәрдемақы және әлеуметтік төлемдер төлеуді ұйымдастыру саласындағы заңнамалық және өзге де нормативтік құқықтық актілер.</w:t>
            </w:r>
          </w:p>
          <w:p>
            <w:pPr>
              <w:spacing w:after="20"/>
              <w:ind w:left="20"/>
              <w:jc w:val="both"/>
            </w:pPr>
            <w:r>
              <w:rPr>
                <w:rFonts w:ascii="Times New Roman"/>
                <w:b w:val="false"/>
                <w:i w:val="false"/>
                <w:color w:val="000000"/>
                <w:sz w:val="20"/>
              </w:rPr>
              <w:t>
5. Халыққа қызмет көрсету ұйымының бейіні, мамандануы және ерекшеліктері.</w:t>
            </w:r>
          </w:p>
          <w:p>
            <w:pPr>
              <w:spacing w:after="20"/>
              <w:ind w:left="20"/>
              <w:jc w:val="both"/>
            </w:pPr>
            <w:r>
              <w:rPr>
                <w:rFonts w:ascii="Times New Roman"/>
                <w:b w:val="false"/>
                <w:i w:val="false"/>
                <w:color w:val="000000"/>
                <w:sz w:val="20"/>
              </w:rPr>
              <w:t>
6. Зейнетақымен қамсыздандыру, әлеуметтік сақтандыру мәселелері бойынша ұйымдардың өзара іс-қимыл схемалары мен әдістері.</w:t>
            </w:r>
          </w:p>
          <w:p>
            <w:pPr>
              <w:spacing w:after="20"/>
              <w:ind w:left="20"/>
              <w:jc w:val="both"/>
            </w:pPr>
            <w:r>
              <w:rPr>
                <w:rFonts w:ascii="Times New Roman"/>
                <w:b w:val="false"/>
                <w:i w:val="false"/>
                <w:color w:val="000000"/>
                <w:sz w:val="20"/>
              </w:rPr>
              <w:t>
7. Қаржы-шаруашылық қызметті ұйымдастыру, есепке алу және қаржылық талдау.</w:t>
            </w:r>
          </w:p>
          <w:p>
            <w:pPr>
              <w:spacing w:after="20"/>
              <w:ind w:left="20"/>
              <w:jc w:val="both"/>
            </w:pPr>
            <w:r>
              <w:rPr>
                <w:rFonts w:ascii="Times New Roman"/>
                <w:b w:val="false"/>
                <w:i w:val="false"/>
                <w:color w:val="000000"/>
                <w:sz w:val="20"/>
              </w:rPr>
              <w:t>
8. Шаруашылық және қаржы шарттарын жасасу және орындау тәртібі.</w:t>
            </w:r>
          </w:p>
          <w:p>
            <w:pPr>
              <w:spacing w:after="20"/>
              <w:ind w:left="20"/>
              <w:jc w:val="both"/>
            </w:pPr>
            <w:r>
              <w:rPr>
                <w:rFonts w:ascii="Times New Roman"/>
                <w:b w:val="false"/>
                <w:i w:val="false"/>
                <w:color w:val="000000"/>
                <w:sz w:val="20"/>
              </w:rPr>
              <w:t>
9. Психология негіздері кәсіпорынның техникалық, экономикалық даму перспективалары.</w:t>
            </w:r>
          </w:p>
          <w:p>
            <w:pPr>
              <w:spacing w:after="20"/>
              <w:ind w:left="20"/>
              <w:jc w:val="both"/>
            </w:pPr>
            <w:r>
              <w:rPr>
                <w:rFonts w:ascii="Times New Roman"/>
                <w:b w:val="false"/>
                <w:i w:val="false"/>
                <w:color w:val="000000"/>
                <w:sz w:val="20"/>
              </w:rPr>
              <w:t>
10. Әлеуметтік жұмыстағы этика негіздері (Кәсіби этика кодексі).</w:t>
            </w:r>
          </w:p>
          <w:p>
            <w:pPr>
              <w:spacing w:after="20"/>
              <w:ind w:left="20"/>
              <w:jc w:val="both"/>
            </w:pPr>
            <w:r>
              <w:rPr>
                <w:rFonts w:ascii="Times New Roman"/>
                <w:b w:val="false"/>
                <w:i w:val="false"/>
                <w:color w:val="000000"/>
                <w:sz w:val="20"/>
              </w:rPr>
              <w:t>
11. Қауіпсіздік және қорғау, қауіпсіздік техникасы, өртке қарсы қауіпсіздік және өндірістік санитария жөніндегі тәртіп пен нормалар.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 дағды:</w:t>
            </w:r>
          </w:p>
          <w:p>
            <w:pPr>
              <w:spacing w:after="20"/>
              <w:ind w:left="20"/>
              <w:jc w:val="both"/>
            </w:pPr>
            <w:r>
              <w:rPr>
                <w:rFonts w:ascii="Times New Roman"/>
                <w:b w:val="false"/>
                <w:i w:val="false"/>
                <w:color w:val="000000"/>
                <w:sz w:val="20"/>
              </w:rPr>
              <w:t>
зейнетақы және жәрдемақы төлеу жөніндегі құрылымдық бөлімшенің жұмысын ұйымдастыру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Машықтар: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Зейнетақы, жәрдемақы алушылардың саны және оларға зейнетақы мен жәрдемақы төлеу туралы ақпаратты талдау.</w:t>
            </w:r>
          </w:p>
          <w:p>
            <w:pPr>
              <w:spacing w:after="20"/>
              <w:ind w:left="20"/>
              <w:jc w:val="both"/>
            </w:pPr>
            <w:r>
              <w:rPr>
                <w:rFonts w:ascii="Times New Roman"/>
                <w:b w:val="false"/>
                <w:i w:val="false"/>
                <w:color w:val="000000"/>
                <w:sz w:val="20"/>
              </w:rPr>
              <w:t>
2. Зейнетақы мен жәрдемақы төлеуге республикалық бюджеттен трансферттерді қазіргі заманғы бөлу, міндетті зейнетақы жарналары мен міндетті әлеуметтік аударымдарды уақтылы аудару үшін қажетті ақпарат пен деректерді жоспарлауды және дайындауды жүзеге асыру.</w:t>
            </w:r>
          </w:p>
          <w:p>
            <w:pPr>
              <w:spacing w:after="20"/>
              <w:ind w:left="20"/>
              <w:jc w:val="both"/>
            </w:pPr>
            <w:r>
              <w:rPr>
                <w:rFonts w:ascii="Times New Roman"/>
                <w:b w:val="false"/>
                <w:i w:val="false"/>
                <w:color w:val="000000"/>
                <w:sz w:val="20"/>
              </w:rPr>
              <w:t>
3. Әлеуметтік төлемдер және алушылар контингенті бойынша талдамалық материалдарды жинауды жүргізу және уақтылы ұсынуды қамтамасыз ету.</w:t>
            </w:r>
          </w:p>
          <w:p>
            <w:pPr>
              <w:spacing w:after="20"/>
              <w:ind w:left="20"/>
              <w:jc w:val="both"/>
            </w:pPr>
            <w:r>
              <w:rPr>
                <w:rFonts w:ascii="Times New Roman"/>
                <w:b w:val="false"/>
                <w:i w:val="false"/>
                <w:color w:val="000000"/>
                <w:sz w:val="20"/>
              </w:rPr>
              <w:t>
4. Зейнетақылар, жәрдемақылар, әлеуметтік аударымдар төлеу мәселелері бойынша қажетті құжаттаманы толтыру, есепке алу және есептілік жүргізу.</w:t>
            </w:r>
          </w:p>
          <w:p>
            <w:pPr>
              <w:spacing w:after="20"/>
              <w:ind w:left="20"/>
              <w:jc w:val="both"/>
            </w:pPr>
            <w:r>
              <w:rPr>
                <w:rFonts w:ascii="Times New Roman"/>
                <w:b w:val="false"/>
                <w:i w:val="false"/>
                <w:color w:val="000000"/>
                <w:sz w:val="20"/>
              </w:rPr>
              <w:t>
5. Әлеуметтік төлемдерді төлеу және алу мәселелері бойынша кеңес және түсініктеме беру.</w:t>
            </w:r>
          </w:p>
          <w:p>
            <w:pPr>
              <w:spacing w:after="20"/>
              <w:ind w:left="20"/>
              <w:jc w:val="both"/>
            </w:pPr>
            <w:r>
              <w:rPr>
                <w:rFonts w:ascii="Times New Roman"/>
                <w:b w:val="false"/>
                <w:i w:val="false"/>
                <w:color w:val="000000"/>
                <w:sz w:val="20"/>
              </w:rPr>
              <w:t>
6. Жаңа техниканы, еңбекті басқару мен ұйымдастырудың прогрессивті нысандарын, зейнетақы және әлеуметтік қамсыздандыру саласындағы ақпараттық жүйелер мен дерекқорларды, сондай-ақ ақпараттық-коммуникациялық технологияларды, оның ішінде интернет-ресурстарды, жеделхаттарды, чат-боттарды және өзге де технологияларды пайдалану.</w:t>
            </w:r>
          </w:p>
          <w:p>
            <w:pPr>
              <w:spacing w:after="20"/>
              <w:ind w:left="20"/>
              <w:jc w:val="both"/>
            </w:pPr>
            <w:r>
              <w:rPr>
                <w:rFonts w:ascii="Times New Roman"/>
                <w:b w:val="false"/>
                <w:i w:val="false"/>
                <w:color w:val="000000"/>
                <w:sz w:val="20"/>
              </w:rPr>
              <w:t>
7. Зейнетақы, жәрдемақы және әлеуметтік төлемдерді алушылардың деректері туралы құпиялылықты сақтау.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Қазақстан Республикасының Еңбек </w:t>
            </w:r>
            <w:r>
              <w:rPr>
                <w:rFonts w:ascii="Times New Roman"/>
                <w:b w:val="false"/>
                <w:i w:val="false"/>
                <w:color w:val="000000"/>
                <w:sz w:val="20"/>
              </w:rPr>
              <w:t>кодексі</w:t>
            </w:r>
            <w:r>
              <w:rPr>
                <w:rFonts w:ascii="Times New Roman"/>
                <w:b w:val="false"/>
                <w:i w:val="false"/>
                <w:color w:val="000000"/>
                <w:sz w:val="20"/>
              </w:rPr>
              <w:t>.</w:t>
            </w:r>
          </w:p>
          <w:p>
            <w:pPr>
              <w:spacing w:after="20"/>
              <w:ind w:left="20"/>
              <w:jc w:val="both"/>
            </w:pPr>
            <w:r>
              <w:rPr>
                <w:rFonts w:ascii="Times New Roman"/>
                <w:b w:val="false"/>
                <w:i w:val="false"/>
                <w:color w:val="000000"/>
                <w:sz w:val="20"/>
              </w:rPr>
              <w:t xml:space="preserve">
2. Қазақстан Республикасының Әлеуметтік </w:t>
            </w:r>
            <w:r>
              <w:rPr>
                <w:rFonts w:ascii="Times New Roman"/>
                <w:b w:val="false"/>
                <w:i w:val="false"/>
                <w:color w:val="000000"/>
                <w:sz w:val="20"/>
              </w:rPr>
              <w:t>кодексі</w:t>
            </w:r>
            <w:r>
              <w:rPr>
                <w:rFonts w:ascii="Times New Roman"/>
                <w:b w:val="false"/>
                <w:i w:val="false"/>
                <w:color w:val="000000"/>
                <w:sz w:val="20"/>
              </w:rPr>
              <w:t>.</w:t>
            </w:r>
          </w:p>
          <w:p>
            <w:pPr>
              <w:spacing w:after="20"/>
              <w:ind w:left="20"/>
              <w:jc w:val="both"/>
            </w:pPr>
            <w:r>
              <w:rPr>
                <w:rFonts w:ascii="Times New Roman"/>
                <w:b w:val="false"/>
                <w:i w:val="false"/>
                <w:color w:val="000000"/>
                <w:sz w:val="20"/>
              </w:rPr>
              <w:t>
3. Зейнетақы, жәрдемақы және әлеуметтік төлемдер төлеуді ұйымдастыру саласындағы заңнамалық және өзге де нормативтік құқықтық актілер.</w:t>
            </w:r>
          </w:p>
          <w:p>
            <w:pPr>
              <w:spacing w:after="20"/>
              <w:ind w:left="20"/>
              <w:jc w:val="both"/>
            </w:pPr>
            <w:r>
              <w:rPr>
                <w:rFonts w:ascii="Times New Roman"/>
                <w:b w:val="false"/>
                <w:i w:val="false"/>
                <w:color w:val="000000"/>
                <w:sz w:val="20"/>
              </w:rPr>
              <w:t>
4. Халыққа қызмет көрсету ұйымының бейіні, мамандануы және ерекшеліктері.</w:t>
            </w:r>
          </w:p>
          <w:p>
            <w:pPr>
              <w:spacing w:after="20"/>
              <w:ind w:left="20"/>
              <w:jc w:val="both"/>
            </w:pPr>
            <w:r>
              <w:rPr>
                <w:rFonts w:ascii="Times New Roman"/>
                <w:b w:val="false"/>
                <w:i w:val="false"/>
                <w:color w:val="000000"/>
                <w:sz w:val="20"/>
              </w:rPr>
              <w:t>
5. Зейнетақымен қамсыздандыру, әлеуметтік сақтандыру мәселелері бойынша ұйымдардың өзара іс-қимыл схемалары мен әдістері.</w:t>
            </w:r>
          </w:p>
          <w:p>
            <w:pPr>
              <w:spacing w:after="20"/>
              <w:ind w:left="20"/>
              <w:jc w:val="both"/>
            </w:pPr>
            <w:r>
              <w:rPr>
                <w:rFonts w:ascii="Times New Roman"/>
                <w:b w:val="false"/>
                <w:i w:val="false"/>
                <w:color w:val="000000"/>
                <w:sz w:val="20"/>
              </w:rPr>
              <w:t>
6. Қаржы – шаруашылық ұйымдастыру қызмет, есеп және қаржылық талдау.</w:t>
            </w:r>
          </w:p>
          <w:p>
            <w:pPr>
              <w:spacing w:after="20"/>
              <w:ind w:left="20"/>
              <w:jc w:val="both"/>
            </w:pPr>
            <w:r>
              <w:rPr>
                <w:rFonts w:ascii="Times New Roman"/>
                <w:b w:val="false"/>
                <w:i w:val="false"/>
                <w:color w:val="000000"/>
                <w:sz w:val="20"/>
              </w:rPr>
              <w:t>
7. Шаруашылық және қаржы шарттарын жасасу және орындау тәртібі.</w:t>
            </w:r>
          </w:p>
          <w:p>
            <w:pPr>
              <w:spacing w:after="20"/>
              <w:ind w:left="20"/>
              <w:jc w:val="both"/>
            </w:pPr>
            <w:r>
              <w:rPr>
                <w:rFonts w:ascii="Times New Roman"/>
                <w:b w:val="false"/>
                <w:i w:val="false"/>
                <w:color w:val="000000"/>
                <w:sz w:val="20"/>
              </w:rPr>
              <w:t>
8. Психология негіздері кәсіпорынның техникалық, экономикалық даму перспективалары.</w:t>
            </w:r>
          </w:p>
          <w:p>
            <w:pPr>
              <w:spacing w:after="20"/>
              <w:ind w:left="20"/>
              <w:jc w:val="both"/>
            </w:pPr>
            <w:r>
              <w:rPr>
                <w:rFonts w:ascii="Times New Roman"/>
                <w:b w:val="false"/>
                <w:i w:val="false"/>
                <w:color w:val="000000"/>
                <w:sz w:val="20"/>
              </w:rPr>
              <w:t>
9. Әлеуметтік жұмыстағы этика негіздері (Кәсіби этика кодексі).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 еңбек функциясы: зейнетақы, жәрдемақы және әлеуметтік төлемдерді төлеу жұмысын ұйымдастыру</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 дағды:</w:t>
            </w:r>
          </w:p>
          <w:p>
            <w:pPr>
              <w:spacing w:after="20"/>
              <w:ind w:left="20"/>
              <w:jc w:val="both"/>
            </w:pPr>
            <w:r>
              <w:rPr>
                <w:rFonts w:ascii="Times New Roman"/>
                <w:b w:val="false"/>
                <w:i w:val="false"/>
                <w:color w:val="000000"/>
                <w:sz w:val="20"/>
              </w:rPr>
              <w:t>
зейнетақылар, жәрдемақылар және әлеуметтік төлемдер төлеуді қамтамасыз ету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Машықтар: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Зейнетақылар, жәрдемақылар, әлеуметтік төлемдер төлеуді ұйымдастыру бойынша жұмыстарды жүзеге асыру.</w:t>
            </w:r>
          </w:p>
          <w:p>
            <w:pPr>
              <w:spacing w:after="20"/>
              <w:ind w:left="20"/>
              <w:jc w:val="both"/>
            </w:pPr>
            <w:r>
              <w:rPr>
                <w:rFonts w:ascii="Times New Roman"/>
                <w:b w:val="false"/>
                <w:i w:val="false"/>
                <w:color w:val="000000"/>
                <w:sz w:val="20"/>
              </w:rPr>
              <w:t>
2. Жекелеген азаматтар мен әлеуметтік топтарға берілетін МӘСҚ-дан төленетін әлеуметтік төлемдердің түрлері мен мөлшерін айқындау.</w:t>
            </w:r>
          </w:p>
          <w:p>
            <w:pPr>
              <w:spacing w:after="20"/>
              <w:ind w:left="20"/>
              <w:jc w:val="both"/>
            </w:pPr>
            <w:r>
              <w:rPr>
                <w:rFonts w:ascii="Times New Roman"/>
                <w:b w:val="false"/>
                <w:i w:val="false"/>
                <w:color w:val="000000"/>
                <w:sz w:val="20"/>
              </w:rPr>
              <w:t>
3. Зейнеткерлердің, жәрдемақы алушылардың саны және оларға зейнетақы мен жәрдемақы төлеу туралы ақпаратты талдау.</w:t>
            </w:r>
          </w:p>
          <w:p>
            <w:pPr>
              <w:spacing w:after="20"/>
              <w:ind w:left="20"/>
              <w:jc w:val="both"/>
            </w:pPr>
            <w:r>
              <w:rPr>
                <w:rFonts w:ascii="Times New Roman"/>
                <w:b w:val="false"/>
                <w:i w:val="false"/>
                <w:color w:val="000000"/>
                <w:sz w:val="20"/>
              </w:rPr>
              <w:t>
4. Зейнетақылар мен өзге де әлеуметтік төлемдердің уақтылы төленуіне бақылауды жүзеге асыру.</w:t>
            </w:r>
          </w:p>
          <w:p>
            <w:pPr>
              <w:spacing w:after="20"/>
              <w:ind w:left="20"/>
              <w:jc w:val="both"/>
            </w:pPr>
            <w:r>
              <w:rPr>
                <w:rFonts w:ascii="Times New Roman"/>
                <w:b w:val="false"/>
                <w:i w:val="false"/>
                <w:color w:val="000000"/>
                <w:sz w:val="20"/>
              </w:rPr>
              <w:t>
5. Зейнетақы, жәрдемақы және өзге де әлеуметтік төлемдерді алушылардың электрондық дерекқорын жасау.</w:t>
            </w:r>
          </w:p>
          <w:p>
            <w:pPr>
              <w:spacing w:after="20"/>
              <w:ind w:left="20"/>
              <w:jc w:val="both"/>
            </w:pPr>
            <w:r>
              <w:rPr>
                <w:rFonts w:ascii="Times New Roman"/>
                <w:b w:val="false"/>
                <w:i w:val="false"/>
                <w:color w:val="000000"/>
                <w:sz w:val="20"/>
              </w:rPr>
              <w:t>
6. Зейнетақы мен жәрдемақы төлеуге республикалық бюджеттен қазіргі заманғы трансферттер бөлу үшін қажетті ақпарат пен деректерді қалыптастыру.</w:t>
            </w:r>
          </w:p>
          <w:p>
            <w:pPr>
              <w:spacing w:after="20"/>
              <w:ind w:left="20"/>
              <w:jc w:val="both"/>
            </w:pPr>
            <w:r>
              <w:rPr>
                <w:rFonts w:ascii="Times New Roman"/>
                <w:b w:val="false"/>
                <w:i w:val="false"/>
                <w:color w:val="000000"/>
                <w:sz w:val="20"/>
              </w:rPr>
              <w:t>
7. Зейнетақы мен жәрдемақы төлеу бойынша банк операцияларын жүргізуді ұйымдастыру.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Қазақстан Республикасының Еңбек </w:t>
            </w:r>
            <w:r>
              <w:rPr>
                <w:rFonts w:ascii="Times New Roman"/>
                <w:b w:val="false"/>
                <w:i w:val="false"/>
                <w:color w:val="000000"/>
                <w:sz w:val="20"/>
              </w:rPr>
              <w:t>кодексі</w:t>
            </w:r>
            <w:r>
              <w:rPr>
                <w:rFonts w:ascii="Times New Roman"/>
                <w:b w:val="false"/>
                <w:i w:val="false"/>
                <w:color w:val="000000"/>
                <w:sz w:val="20"/>
              </w:rPr>
              <w:t>.</w:t>
            </w:r>
          </w:p>
          <w:p>
            <w:pPr>
              <w:spacing w:after="20"/>
              <w:ind w:left="20"/>
              <w:jc w:val="both"/>
            </w:pPr>
            <w:r>
              <w:rPr>
                <w:rFonts w:ascii="Times New Roman"/>
                <w:b w:val="false"/>
                <w:i w:val="false"/>
                <w:color w:val="000000"/>
                <w:sz w:val="20"/>
              </w:rPr>
              <w:t xml:space="preserve">
2. Қазақстан Республикасының Әлеуметтік </w:t>
            </w:r>
            <w:r>
              <w:rPr>
                <w:rFonts w:ascii="Times New Roman"/>
                <w:b w:val="false"/>
                <w:i w:val="false"/>
                <w:color w:val="000000"/>
                <w:sz w:val="20"/>
              </w:rPr>
              <w:t>кодексі</w:t>
            </w:r>
            <w:r>
              <w:rPr>
                <w:rFonts w:ascii="Times New Roman"/>
                <w:b w:val="false"/>
                <w:i w:val="false"/>
                <w:color w:val="000000"/>
                <w:sz w:val="20"/>
              </w:rPr>
              <w:t>.</w:t>
            </w:r>
          </w:p>
          <w:p>
            <w:pPr>
              <w:spacing w:after="20"/>
              <w:ind w:left="20"/>
              <w:jc w:val="both"/>
            </w:pPr>
            <w:r>
              <w:rPr>
                <w:rFonts w:ascii="Times New Roman"/>
                <w:b w:val="false"/>
                <w:i w:val="false"/>
                <w:color w:val="000000"/>
                <w:sz w:val="20"/>
              </w:rPr>
              <w:t>
3. Зейнетақы, жәрдемақы және әлеуметтік төлемдер төлеуді ұйымдастыру саласындағы заңнамалық және өзге де нормативтік құқықтық актілер.</w:t>
            </w:r>
          </w:p>
          <w:p>
            <w:pPr>
              <w:spacing w:after="20"/>
              <w:ind w:left="20"/>
              <w:jc w:val="both"/>
            </w:pPr>
            <w:r>
              <w:rPr>
                <w:rFonts w:ascii="Times New Roman"/>
                <w:b w:val="false"/>
                <w:i w:val="false"/>
                <w:color w:val="000000"/>
                <w:sz w:val="20"/>
              </w:rPr>
              <w:t>
4. "Сыбайлас жемқорлыққа қарсы іс-қимыл туралы" Қазақстан Республикасының Заңы.</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дағды: консультациялық қызмет көрсету</w:t>
            </w:r>
          </w:p>
          <w:p>
            <w:pPr>
              <w:spacing w:after="20"/>
              <w:ind w:left="20"/>
              <w:jc w:val="both"/>
            </w:pPr>
            <w:r>
              <w:rPr>
                <w:rFonts w:ascii="Times New Roman"/>
                <w:b w:val="false"/>
                <w:i w:val="false"/>
                <w:color w:val="000000"/>
                <w:sz w:val="20"/>
              </w:rPr>
              <w:t>
МБА-ға зейнетақылар, жәрдемақылар және әлеуметтік төлемдер төлеу мәселелері бойынша көмек көрсету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Машықтар: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МБА-мен байланыс орнату.</w:t>
            </w:r>
          </w:p>
          <w:p>
            <w:pPr>
              <w:spacing w:after="20"/>
              <w:ind w:left="20"/>
              <w:jc w:val="both"/>
            </w:pPr>
            <w:r>
              <w:rPr>
                <w:rFonts w:ascii="Times New Roman"/>
                <w:b w:val="false"/>
                <w:i w:val="false"/>
                <w:color w:val="000000"/>
                <w:sz w:val="20"/>
              </w:rPr>
              <w:t>
2. Әлеуметтік төлемдерді төлеу және алу мәселелері бойынша кеңес беру және түсініктеме беру.</w:t>
            </w:r>
          </w:p>
          <w:p>
            <w:pPr>
              <w:spacing w:after="20"/>
              <w:ind w:left="20"/>
              <w:jc w:val="both"/>
            </w:pPr>
            <w:r>
              <w:rPr>
                <w:rFonts w:ascii="Times New Roman"/>
                <w:b w:val="false"/>
                <w:i w:val="false"/>
                <w:color w:val="000000"/>
                <w:sz w:val="20"/>
              </w:rPr>
              <w:t>
3. Қақтығыстарды басқару.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Қазақстан Республикасының Еңбек </w:t>
            </w:r>
            <w:r>
              <w:rPr>
                <w:rFonts w:ascii="Times New Roman"/>
                <w:b w:val="false"/>
                <w:i w:val="false"/>
                <w:color w:val="000000"/>
                <w:sz w:val="20"/>
              </w:rPr>
              <w:t>кодексі</w:t>
            </w:r>
            <w:r>
              <w:rPr>
                <w:rFonts w:ascii="Times New Roman"/>
                <w:b w:val="false"/>
                <w:i w:val="false"/>
                <w:color w:val="000000"/>
                <w:sz w:val="20"/>
              </w:rPr>
              <w:t>.</w:t>
            </w:r>
          </w:p>
          <w:p>
            <w:pPr>
              <w:spacing w:after="20"/>
              <w:ind w:left="20"/>
              <w:jc w:val="both"/>
            </w:pPr>
            <w:r>
              <w:rPr>
                <w:rFonts w:ascii="Times New Roman"/>
                <w:b w:val="false"/>
                <w:i w:val="false"/>
                <w:color w:val="000000"/>
                <w:sz w:val="20"/>
              </w:rPr>
              <w:t xml:space="preserve">
2. Қазақстан Республикасының Әлеуметтік </w:t>
            </w:r>
            <w:r>
              <w:rPr>
                <w:rFonts w:ascii="Times New Roman"/>
                <w:b w:val="false"/>
                <w:i w:val="false"/>
                <w:color w:val="000000"/>
                <w:sz w:val="20"/>
              </w:rPr>
              <w:t>кодексі</w:t>
            </w:r>
            <w:r>
              <w:rPr>
                <w:rFonts w:ascii="Times New Roman"/>
                <w:b w:val="false"/>
                <w:i w:val="false"/>
                <w:color w:val="000000"/>
                <w:sz w:val="20"/>
              </w:rPr>
              <w:t>.</w:t>
            </w:r>
          </w:p>
          <w:p>
            <w:pPr>
              <w:spacing w:after="20"/>
              <w:ind w:left="20"/>
              <w:jc w:val="both"/>
            </w:pPr>
            <w:r>
              <w:rPr>
                <w:rFonts w:ascii="Times New Roman"/>
                <w:b w:val="false"/>
                <w:i w:val="false"/>
                <w:color w:val="000000"/>
                <w:sz w:val="20"/>
              </w:rPr>
              <w:t>
3. Зейнетақы, жәрдемақы және әлеуметтік төлемдер төлеуді ұйымдастыру саласындағы заңнамалық және өзге де нормативтік құқықтық актілер.</w:t>
            </w:r>
          </w:p>
          <w:p>
            <w:pPr>
              <w:spacing w:after="20"/>
              <w:ind w:left="20"/>
              <w:jc w:val="both"/>
            </w:pPr>
            <w:r>
              <w:rPr>
                <w:rFonts w:ascii="Times New Roman"/>
                <w:b w:val="false"/>
                <w:i w:val="false"/>
                <w:color w:val="000000"/>
                <w:sz w:val="20"/>
              </w:rPr>
              <w:t>
4. Этикалық стандарттар.</w:t>
            </w:r>
          </w:p>
          <w:p>
            <w:pPr>
              <w:spacing w:after="20"/>
              <w:ind w:left="20"/>
              <w:jc w:val="both"/>
            </w:pPr>
            <w:r>
              <w:rPr>
                <w:rFonts w:ascii="Times New Roman"/>
                <w:b w:val="false"/>
                <w:i w:val="false"/>
                <w:color w:val="000000"/>
                <w:sz w:val="20"/>
              </w:rPr>
              <w:t>
5. Жеке тұлға психологиясының ерекшеліктері және азаматтардың жекелеген санаттары.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құзыреттерге қойылатын талаптар: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Нәтижеге назар аудару</w:t>
            </w:r>
          </w:p>
          <w:p>
            <w:pPr>
              <w:spacing w:after="20"/>
              <w:ind w:left="20"/>
              <w:jc w:val="both"/>
            </w:pPr>
            <w:r>
              <w:rPr>
                <w:rFonts w:ascii="Times New Roman"/>
                <w:b w:val="false"/>
                <w:i w:val="false"/>
                <w:color w:val="000000"/>
                <w:sz w:val="20"/>
              </w:rPr>
              <w:t>
Күтпеген жағдайларда өзін-өзі ұстау қабілеті</w:t>
            </w:r>
          </w:p>
          <w:p>
            <w:pPr>
              <w:spacing w:after="20"/>
              <w:ind w:left="20"/>
              <w:jc w:val="both"/>
            </w:pPr>
            <w:r>
              <w:rPr>
                <w:rFonts w:ascii="Times New Roman"/>
                <w:b w:val="false"/>
                <w:i w:val="false"/>
                <w:color w:val="000000"/>
                <w:sz w:val="20"/>
              </w:rPr>
              <w:t>
Табандылық</w:t>
            </w:r>
          </w:p>
          <w:p>
            <w:pPr>
              <w:spacing w:after="20"/>
              <w:ind w:left="20"/>
              <w:jc w:val="both"/>
            </w:pPr>
            <w:r>
              <w:rPr>
                <w:rFonts w:ascii="Times New Roman"/>
                <w:b w:val="false"/>
                <w:i w:val="false"/>
                <w:color w:val="000000"/>
                <w:sz w:val="20"/>
              </w:rPr>
              <w:t>
Өз әрекеттері мен қабылданған шешімдері үшін жауапкершілік</w:t>
            </w:r>
          </w:p>
          <w:p>
            <w:pPr>
              <w:spacing w:after="20"/>
              <w:ind w:left="20"/>
              <w:jc w:val="both"/>
            </w:pPr>
            <w:r>
              <w:rPr>
                <w:rFonts w:ascii="Times New Roman"/>
                <w:b w:val="false"/>
                <w:i w:val="false"/>
                <w:color w:val="000000"/>
                <w:sz w:val="20"/>
              </w:rPr>
              <w:t>
Энергия</w:t>
            </w:r>
          </w:p>
          <w:p>
            <w:pPr>
              <w:spacing w:after="20"/>
              <w:ind w:left="20"/>
              <w:jc w:val="both"/>
            </w:pPr>
            <w:r>
              <w:rPr>
                <w:rFonts w:ascii="Times New Roman"/>
                <w:b w:val="false"/>
                <w:i w:val="false"/>
                <w:color w:val="000000"/>
                <w:sz w:val="20"/>
              </w:rPr>
              <w:t>
Бастама</w:t>
            </w:r>
          </w:p>
          <w:p>
            <w:pPr>
              <w:spacing w:after="20"/>
              <w:ind w:left="20"/>
              <w:jc w:val="both"/>
            </w:pPr>
            <w:r>
              <w:rPr>
                <w:rFonts w:ascii="Times New Roman"/>
                <w:b w:val="false"/>
                <w:i w:val="false"/>
                <w:color w:val="000000"/>
                <w:sz w:val="20"/>
              </w:rPr>
              <w:t>
Әдептілік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регламенттер мен ұлттық стандарттардың тізімі: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шеңберінде басқа кәсіптермен байланыс: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деңгейі: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Мамандық атауы:</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8.1.-1 </w:t>
            </w:r>
          </w:p>
          <w:p>
            <w:pPr>
              <w:spacing w:after="20"/>
              <w:ind w:left="20"/>
              <w:jc w:val="both"/>
            </w:pPr>
            <w:r>
              <w:rPr>
                <w:rFonts w:ascii="Times New Roman"/>
                <w:b w:val="false"/>
                <w:i w:val="false"/>
                <w:color w:val="000000"/>
                <w:sz w:val="20"/>
              </w:rPr>
              <w:t>
(8.1.-2, 8.1.-3., 8.1.-4)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 басшысы</w:t>
            </w:r>
          </w:p>
        </w:tc>
      </w:tr>
    </w:tbl>
    <w:bookmarkStart w:name="z51" w:id="49"/>
    <w:p>
      <w:pPr>
        <w:spacing w:after="0"/>
        <w:ind w:left="0"/>
        <w:jc w:val="left"/>
      </w:pPr>
      <w:r>
        <w:rPr>
          <w:rFonts w:ascii="Times New Roman"/>
          <w:b/>
          <w:i w:val="false"/>
          <w:color w:val="000000"/>
        </w:rPr>
        <w:t xml:space="preserve"> 4-тарау. Кәсіптік стандарттың техникалық деректері</w:t>
      </w:r>
    </w:p>
    <w:bookmarkEnd w:id="49"/>
    <w:bookmarkStart w:name="z52" w:id="50"/>
    <w:p>
      <w:pPr>
        <w:spacing w:after="0"/>
        <w:ind w:left="0"/>
        <w:jc w:val="both"/>
      </w:pPr>
      <w:r>
        <w:rPr>
          <w:rFonts w:ascii="Times New Roman"/>
          <w:b w:val="false"/>
          <w:i w:val="false"/>
          <w:color w:val="000000"/>
          <w:sz w:val="28"/>
        </w:rPr>
        <w:t xml:space="preserve">
      14. Мемлекеттік органның атауы: </w:t>
      </w:r>
    </w:p>
    <w:bookmarkEnd w:id="50"/>
    <w:p>
      <w:pPr>
        <w:spacing w:after="0"/>
        <w:ind w:left="0"/>
        <w:jc w:val="both"/>
      </w:pPr>
      <w:r>
        <w:rPr>
          <w:rFonts w:ascii="Times New Roman"/>
          <w:b w:val="false"/>
          <w:i w:val="false"/>
          <w:color w:val="000000"/>
          <w:sz w:val="28"/>
        </w:rPr>
        <w:t>
      Қазақстан Республикасының Еңбек және халықты әлеуметтік қорғау министрлігі;</w:t>
      </w:r>
    </w:p>
    <w:p>
      <w:pPr>
        <w:spacing w:after="0"/>
        <w:ind w:left="0"/>
        <w:jc w:val="both"/>
      </w:pPr>
      <w:r>
        <w:rPr>
          <w:rFonts w:ascii="Times New Roman"/>
          <w:b w:val="false"/>
          <w:i w:val="false"/>
          <w:color w:val="000000"/>
          <w:sz w:val="28"/>
        </w:rPr>
        <w:t>
      басшы: Тюлюбаева Қорлан Абайқызы, телефон нөмері: +7(7172) 75-07-11, электрондық пошта: k.tyulyubaeva@enbek.gov.kz;</w:t>
      </w:r>
    </w:p>
    <w:p>
      <w:pPr>
        <w:spacing w:after="0"/>
        <w:ind w:left="0"/>
        <w:jc w:val="both"/>
      </w:pPr>
      <w:r>
        <w:rPr>
          <w:rFonts w:ascii="Times New Roman"/>
          <w:b w:val="false"/>
          <w:i w:val="false"/>
          <w:color w:val="000000"/>
          <w:sz w:val="28"/>
        </w:rPr>
        <w:t>
      орындаушы: Бейсенбаева Фарида Амангелдіқызы, телефон нөмері: +7(7172) 74-37-80, электрондық пошта: f.beisenbaeva@enbek.gov.kz.</w:t>
      </w:r>
    </w:p>
    <w:bookmarkStart w:name="z53" w:id="51"/>
    <w:p>
      <w:pPr>
        <w:spacing w:after="0"/>
        <w:ind w:left="0"/>
        <w:jc w:val="both"/>
      </w:pPr>
      <w:r>
        <w:rPr>
          <w:rFonts w:ascii="Times New Roman"/>
          <w:b w:val="false"/>
          <w:i w:val="false"/>
          <w:color w:val="000000"/>
          <w:sz w:val="28"/>
        </w:rPr>
        <w:t>
      15. Әзірлеуге қатысатын ұйымдар (кәсіпорындар): -.</w:t>
      </w:r>
    </w:p>
    <w:bookmarkEnd w:id="51"/>
    <w:bookmarkStart w:name="z54" w:id="52"/>
    <w:p>
      <w:pPr>
        <w:spacing w:after="0"/>
        <w:ind w:left="0"/>
        <w:jc w:val="both"/>
      </w:pPr>
      <w:r>
        <w:rPr>
          <w:rFonts w:ascii="Times New Roman"/>
          <w:b w:val="false"/>
          <w:i w:val="false"/>
          <w:color w:val="000000"/>
          <w:sz w:val="28"/>
        </w:rPr>
        <w:t>
      16. Қазақстан Республикасының Еңбек және халықты әлеуметтік қорғау министрлігіндегі кәсіптік біліктілік жөніндегі салалық кеңес: 2023 жылғы 1 желтоқсандағы № 4 хаттама.</w:t>
      </w:r>
    </w:p>
    <w:bookmarkEnd w:id="52"/>
    <w:bookmarkStart w:name="z55" w:id="53"/>
    <w:p>
      <w:pPr>
        <w:spacing w:after="0"/>
        <w:ind w:left="0"/>
        <w:jc w:val="both"/>
      </w:pPr>
      <w:r>
        <w:rPr>
          <w:rFonts w:ascii="Times New Roman"/>
          <w:b w:val="false"/>
          <w:i w:val="false"/>
          <w:color w:val="000000"/>
          <w:sz w:val="28"/>
        </w:rPr>
        <w:t xml:space="preserve">
      17. Кәсіптік біліктілік жөніндегі ұлттық орган: 2023 жылғы 1 желтоқсандағы қорытынды. </w:t>
      </w:r>
    </w:p>
    <w:bookmarkEnd w:id="53"/>
    <w:bookmarkStart w:name="z56" w:id="54"/>
    <w:p>
      <w:pPr>
        <w:spacing w:after="0"/>
        <w:ind w:left="0"/>
        <w:jc w:val="both"/>
      </w:pPr>
      <w:r>
        <w:rPr>
          <w:rFonts w:ascii="Times New Roman"/>
          <w:b w:val="false"/>
          <w:i w:val="false"/>
          <w:color w:val="000000"/>
          <w:sz w:val="28"/>
        </w:rPr>
        <w:t xml:space="preserve">
      18. "Атамекен" Қазақстан Республикасының Ұлттық кәсіпкерлер палатасы: 2023 жылғы 13 желтоқсандағы қорытынды. </w:t>
      </w:r>
    </w:p>
    <w:bookmarkEnd w:id="54"/>
    <w:bookmarkStart w:name="z57" w:id="55"/>
    <w:p>
      <w:pPr>
        <w:spacing w:after="0"/>
        <w:ind w:left="0"/>
        <w:jc w:val="both"/>
      </w:pPr>
      <w:r>
        <w:rPr>
          <w:rFonts w:ascii="Times New Roman"/>
          <w:b w:val="false"/>
          <w:i w:val="false"/>
          <w:color w:val="000000"/>
          <w:sz w:val="28"/>
        </w:rPr>
        <w:t xml:space="preserve">
      19. Нұсқа нөмірі және шығарылған жылы: 1-нұсқа, 2024 жыл. </w:t>
      </w:r>
    </w:p>
    <w:bookmarkEnd w:id="55"/>
    <w:bookmarkStart w:name="z58" w:id="56"/>
    <w:p>
      <w:pPr>
        <w:spacing w:after="0"/>
        <w:ind w:left="0"/>
        <w:jc w:val="both"/>
      </w:pPr>
      <w:r>
        <w:rPr>
          <w:rFonts w:ascii="Times New Roman"/>
          <w:b w:val="false"/>
          <w:i w:val="false"/>
          <w:color w:val="000000"/>
          <w:sz w:val="28"/>
        </w:rPr>
        <w:t>
      20. Болжамды қайта қарау күні: 2026 жылғы 31 желтоқсан.</w:t>
      </w:r>
    </w:p>
    <w:bookmarkEnd w:id="56"/>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