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128a" w14:textId="5261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тамыздағы № 318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Мыналардың:</w:t>
      </w:r>
    </w:p>
    <w:bookmarkEnd w:id="1"/>
    <w:bookmarkStart w:name="z6" w:id="2"/>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мекемесінің атауы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 болып; </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Еңбек және әлеуметтік қорғау комитетінің аумақтық бөлімшелерінің – республикалық мемлекеттік мекемелерінің атаулары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өзгертілсін.</w:t>
      </w:r>
    </w:p>
    <w:bookmarkEnd w:id="3"/>
    <w:bookmarkStart w:name="z8" w:id="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 </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және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Астана қаласы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 Еңбек және әлеуметтік қорғау комитеті Қазақстан Республикасының заңнамасында белгіленген тәртіппен:</w:t>
      </w:r>
    </w:p>
    <w:bookmarkEnd w:id="27"/>
    <w:bookmarkStart w:name="z33" w:id="28"/>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қабылдауды;</w:t>
      </w:r>
    </w:p>
    <w:bookmarkEnd w:id="28"/>
    <w:bookmarkStart w:name="z34" w:id="29"/>
    <w:p>
      <w:pPr>
        <w:spacing w:after="0"/>
        <w:ind w:left="0"/>
        <w:jc w:val="both"/>
      </w:pPr>
      <w:r>
        <w:rPr>
          <w:rFonts w:ascii="Times New Roman"/>
          <w:b w:val="false"/>
          <w:i w:val="false"/>
          <w:color w:val="000000"/>
          <w:sz w:val="28"/>
        </w:rPr>
        <w:t>
      2)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9"/>
    <w:bookmarkStart w:name="z35" w:id="30"/>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30"/>
    <w:bookmarkStart w:name="z36" w:id="3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Еңбек және халықты әлеуметтік қорғау бірінші вице-министріне жүктелсін. </w:t>
      </w:r>
    </w:p>
    <w:bookmarkEnd w:id="31"/>
    <w:bookmarkStart w:name="z37" w:id="32"/>
    <w:p>
      <w:pPr>
        <w:spacing w:after="0"/>
        <w:ind w:left="0"/>
        <w:jc w:val="both"/>
      </w:pPr>
      <w:r>
        <w:rPr>
          <w:rFonts w:ascii="Times New Roman"/>
          <w:b w:val="false"/>
          <w:i w:val="false"/>
          <w:color w:val="000000"/>
          <w:sz w:val="28"/>
        </w:rPr>
        <w:t xml:space="preserve">
      5. Осы бұйрық оған қол қойылған күнінен бастап күшіне енеді.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40" w:id="3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атауы өзгертілетін аумақтық бөлімшелері – республикалық мемлекеттік мекемелердің тізбесі</w:t>
      </w:r>
    </w:p>
    <w:bookmarkEnd w:id="33"/>
    <w:bookmarkStart w:name="z41" w:id="3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мекемесіне.</w:t>
      </w:r>
    </w:p>
    <w:bookmarkEnd w:id="34"/>
    <w:bookmarkStart w:name="z42" w:id="3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мекемесіне.</w:t>
      </w:r>
    </w:p>
    <w:bookmarkEnd w:id="35"/>
    <w:bookmarkStart w:name="z43" w:id="3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мекемесіне.</w:t>
      </w:r>
    </w:p>
    <w:bookmarkEnd w:id="36"/>
    <w:bookmarkStart w:name="z44" w:id="37"/>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мекемесіне. </w:t>
      </w:r>
    </w:p>
    <w:bookmarkEnd w:id="37"/>
    <w:bookmarkStart w:name="z45" w:id="38"/>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мекемесіне. </w:t>
      </w:r>
    </w:p>
    <w:bookmarkEnd w:id="38"/>
    <w:bookmarkStart w:name="z46" w:id="39"/>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мекемесіне. </w:t>
      </w:r>
    </w:p>
    <w:bookmarkEnd w:id="39"/>
    <w:bookmarkStart w:name="z47" w:id="40"/>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мекемесіне.</w:t>
      </w:r>
    </w:p>
    <w:bookmarkEnd w:id="40"/>
    <w:bookmarkStart w:name="z48" w:id="41"/>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мекемесіне. </w:t>
      </w:r>
    </w:p>
    <w:bookmarkEnd w:id="41"/>
    <w:bookmarkStart w:name="z49" w:id="42"/>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мекемесіне.</w:t>
      </w:r>
    </w:p>
    <w:bookmarkEnd w:id="42"/>
    <w:bookmarkStart w:name="z50" w:id="43"/>
    <w:p>
      <w:pPr>
        <w:spacing w:after="0"/>
        <w:ind w:left="0"/>
        <w:jc w:val="both"/>
      </w:pPr>
      <w:r>
        <w:rPr>
          <w:rFonts w:ascii="Times New Roman"/>
          <w:b w:val="false"/>
          <w:i w:val="false"/>
          <w:color w:val="000000"/>
          <w:sz w:val="28"/>
        </w:rPr>
        <w:t xml:space="preserve">
      10.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мекемесіне. </w:t>
      </w:r>
    </w:p>
    <w:bookmarkEnd w:id="43"/>
    <w:bookmarkStart w:name="z51" w:id="44"/>
    <w:p>
      <w:pPr>
        <w:spacing w:after="0"/>
        <w:ind w:left="0"/>
        <w:jc w:val="both"/>
      </w:pPr>
      <w:r>
        <w:rPr>
          <w:rFonts w:ascii="Times New Roman"/>
          <w:b w:val="false"/>
          <w:i w:val="false"/>
          <w:color w:val="000000"/>
          <w:sz w:val="28"/>
        </w:rPr>
        <w:t xml:space="preserve">
      11.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мекемесіне. </w:t>
      </w:r>
    </w:p>
    <w:bookmarkEnd w:id="44"/>
    <w:bookmarkStart w:name="z52" w:id="45"/>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мекемесіне. </w:t>
      </w:r>
    </w:p>
    <w:bookmarkEnd w:id="45"/>
    <w:bookmarkStart w:name="z53" w:id="46"/>
    <w:p>
      <w:pPr>
        <w:spacing w:after="0"/>
        <w:ind w:left="0"/>
        <w:jc w:val="both"/>
      </w:pPr>
      <w:r>
        <w:rPr>
          <w:rFonts w:ascii="Times New Roman"/>
          <w:b w:val="false"/>
          <w:i w:val="false"/>
          <w:color w:val="000000"/>
          <w:sz w:val="28"/>
        </w:rPr>
        <w:t xml:space="preserve">
      13.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мекемесіне. </w:t>
      </w:r>
    </w:p>
    <w:bookmarkEnd w:id="46"/>
    <w:bookmarkStart w:name="z54" w:id="47"/>
    <w:p>
      <w:pPr>
        <w:spacing w:after="0"/>
        <w:ind w:left="0"/>
        <w:jc w:val="both"/>
      </w:pPr>
      <w:r>
        <w:rPr>
          <w:rFonts w:ascii="Times New Roman"/>
          <w:b w:val="false"/>
          <w:i w:val="false"/>
          <w:color w:val="000000"/>
          <w:sz w:val="28"/>
        </w:rPr>
        <w:t xml:space="preserve">
      14.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мекемесіне. </w:t>
      </w:r>
    </w:p>
    <w:bookmarkEnd w:id="47"/>
    <w:bookmarkStart w:name="z55" w:id="48"/>
    <w:p>
      <w:pPr>
        <w:spacing w:after="0"/>
        <w:ind w:left="0"/>
        <w:jc w:val="both"/>
      </w:pPr>
      <w:r>
        <w:rPr>
          <w:rFonts w:ascii="Times New Roman"/>
          <w:b w:val="false"/>
          <w:i w:val="false"/>
          <w:color w:val="000000"/>
          <w:sz w:val="28"/>
        </w:rPr>
        <w:t>
      15.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мекемесіне.</w:t>
      </w:r>
    </w:p>
    <w:bookmarkEnd w:id="48"/>
    <w:bookmarkStart w:name="z56" w:id="49"/>
    <w:p>
      <w:pPr>
        <w:spacing w:after="0"/>
        <w:ind w:left="0"/>
        <w:jc w:val="both"/>
      </w:pPr>
      <w:r>
        <w:rPr>
          <w:rFonts w:ascii="Times New Roman"/>
          <w:b w:val="false"/>
          <w:i w:val="false"/>
          <w:color w:val="000000"/>
          <w:sz w:val="28"/>
        </w:rPr>
        <w:t>
      16.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мекемесіне.</w:t>
      </w:r>
    </w:p>
    <w:bookmarkEnd w:id="49"/>
    <w:bookmarkStart w:name="z57" w:id="50"/>
    <w:p>
      <w:pPr>
        <w:spacing w:after="0"/>
        <w:ind w:left="0"/>
        <w:jc w:val="both"/>
      </w:pPr>
      <w:r>
        <w:rPr>
          <w:rFonts w:ascii="Times New Roman"/>
          <w:b w:val="false"/>
          <w:i w:val="false"/>
          <w:color w:val="000000"/>
          <w:sz w:val="28"/>
        </w:rPr>
        <w:t>
      17.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мекемесіне.</w:t>
      </w:r>
    </w:p>
    <w:bookmarkEnd w:id="50"/>
    <w:bookmarkStart w:name="z58" w:id="51"/>
    <w:p>
      <w:pPr>
        <w:spacing w:after="0"/>
        <w:ind w:left="0"/>
        <w:jc w:val="both"/>
      </w:pPr>
      <w:r>
        <w:rPr>
          <w:rFonts w:ascii="Times New Roman"/>
          <w:b w:val="false"/>
          <w:i w:val="false"/>
          <w:color w:val="000000"/>
          <w:sz w:val="28"/>
        </w:rPr>
        <w:t>
      18.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мекемесіне.</w:t>
      </w:r>
    </w:p>
    <w:bookmarkEnd w:id="51"/>
    <w:bookmarkStart w:name="z59" w:id="52"/>
    <w:p>
      <w:pPr>
        <w:spacing w:after="0"/>
        <w:ind w:left="0"/>
        <w:jc w:val="both"/>
      </w:pPr>
      <w:r>
        <w:rPr>
          <w:rFonts w:ascii="Times New Roman"/>
          <w:b w:val="false"/>
          <w:i w:val="false"/>
          <w:color w:val="000000"/>
          <w:sz w:val="28"/>
        </w:rPr>
        <w:t>
      19. "Қазақстан Республикасы Еңбек және халықты әлеуметтік қорғау министрлігі Еңбек және әлеуметтік қорғау комитетінің Астана қаласы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мекемесіне.</w:t>
      </w:r>
    </w:p>
    <w:bookmarkEnd w:id="52"/>
    <w:bookmarkStart w:name="z60" w:id="53"/>
    <w:p>
      <w:pPr>
        <w:spacing w:after="0"/>
        <w:ind w:left="0"/>
        <w:jc w:val="both"/>
      </w:pPr>
      <w:r>
        <w:rPr>
          <w:rFonts w:ascii="Times New Roman"/>
          <w:b w:val="false"/>
          <w:i w:val="false"/>
          <w:color w:val="000000"/>
          <w:sz w:val="28"/>
        </w:rPr>
        <w:t>
      20.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мекемесіне.</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мекемесінің ережесі</w:t>
      </w:r>
    </w:p>
    <w:bookmarkEnd w:id="54"/>
    <w:bookmarkStart w:name="z63" w:id="55"/>
    <w:p>
      <w:pPr>
        <w:spacing w:after="0"/>
        <w:ind w:left="0"/>
        <w:jc w:val="left"/>
      </w:pPr>
      <w:r>
        <w:rPr>
          <w:rFonts w:ascii="Times New Roman"/>
          <w:b/>
          <w:i w:val="false"/>
          <w:color w:val="000000"/>
        </w:rPr>
        <w:t xml:space="preserve"> 1-тарау. Жалпы ережелер</w:t>
      </w:r>
    </w:p>
    <w:bookmarkEnd w:id="55"/>
    <w:bookmarkStart w:name="z64" w:id="56"/>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 (бұдан әрі – Комитет) өз құзыреті шегінде  әлеуметтік және зейнетақымен қамсыздандыру, мүгедектігі бар адамдарды әлеуметтік қорғау саласындағы іске асыру және бақылау функцияларын жүзеге асыратын Қазақстан Республикасы Еңбек және халықты әлеуметтік қорғау министрлігінің (бұдан әрі – Министрлік) ведомствосы болып табылады.</w:t>
      </w:r>
    </w:p>
    <w:bookmarkEnd w:id="56"/>
    <w:bookmarkStart w:name="z65" w:id="57"/>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p>
    <w:bookmarkEnd w:id="57"/>
    <w:bookmarkStart w:name="z66" w:id="58"/>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58"/>
    <w:bookmarkStart w:name="z67" w:id="59"/>
    <w:p>
      <w:pPr>
        <w:spacing w:after="0"/>
        <w:ind w:left="0"/>
        <w:jc w:val="both"/>
      </w:pPr>
      <w:r>
        <w:rPr>
          <w:rFonts w:ascii="Times New Roman"/>
          <w:b w:val="false"/>
          <w:i w:val="false"/>
          <w:color w:val="000000"/>
          <w:sz w:val="28"/>
        </w:rPr>
        <w:t>
      4. Комитет азаматтық-құқықтық қатынастарға өз атынан түседі.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59"/>
    <w:bookmarkStart w:name="z68" w:id="60"/>
    <w:p>
      <w:pPr>
        <w:spacing w:after="0"/>
        <w:ind w:left="0"/>
        <w:jc w:val="both"/>
      </w:pPr>
      <w:r>
        <w:rPr>
          <w:rFonts w:ascii="Times New Roman"/>
          <w:b w:val="false"/>
          <w:i w:val="false"/>
          <w:color w:val="000000"/>
          <w:sz w:val="28"/>
        </w:rPr>
        <w:t>
      5. Комитет өз құзыретінің мәселелері бойынша Қазақстан Республикасының заңнамасында белгіленген тәртіппен Комитет төрағасының бұйрықтарымен ресімделетін шешімдер қабылдайды.</w:t>
      </w:r>
    </w:p>
    <w:bookmarkEnd w:id="60"/>
    <w:bookmarkStart w:name="z69" w:id="61"/>
    <w:p>
      <w:pPr>
        <w:spacing w:after="0"/>
        <w:ind w:left="0"/>
        <w:jc w:val="both"/>
      </w:pPr>
      <w:r>
        <w:rPr>
          <w:rFonts w:ascii="Times New Roman"/>
          <w:b w:val="false"/>
          <w:i w:val="false"/>
          <w:color w:val="000000"/>
          <w:sz w:val="28"/>
        </w:rPr>
        <w:t>
      6. Комитеттің құрылымы мен штат саны Қазақстан Республикасының заңнамасына сәйкес бекітіледі.</w:t>
      </w:r>
    </w:p>
    <w:bookmarkEnd w:id="61"/>
    <w:bookmarkStart w:name="z70" w:id="62"/>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 "Министрліктер үйі" әкімшілік ғимараты, 6-кіреберіс.</w:t>
      </w:r>
    </w:p>
    <w:bookmarkEnd w:id="62"/>
    <w:bookmarkStart w:name="z71" w:id="63"/>
    <w:p>
      <w:pPr>
        <w:spacing w:after="0"/>
        <w:ind w:left="0"/>
        <w:jc w:val="both"/>
      </w:pPr>
      <w:r>
        <w:rPr>
          <w:rFonts w:ascii="Times New Roman"/>
          <w:b w:val="false"/>
          <w:i w:val="false"/>
          <w:color w:val="000000"/>
          <w:sz w:val="28"/>
        </w:rPr>
        <w:t>
      8. Комитеттің толық атауы –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w:t>
      </w:r>
    </w:p>
    <w:bookmarkEnd w:id="63"/>
    <w:bookmarkStart w:name="z72" w:id="64"/>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64"/>
    <w:bookmarkStart w:name="z73" w:id="65"/>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65"/>
    <w:bookmarkStart w:name="z74" w:id="66"/>
    <w:p>
      <w:pPr>
        <w:spacing w:after="0"/>
        <w:ind w:left="0"/>
        <w:jc w:val="both"/>
      </w:pPr>
      <w:r>
        <w:rPr>
          <w:rFonts w:ascii="Times New Roman"/>
          <w:b w:val="false"/>
          <w:i w:val="false"/>
          <w:color w:val="000000"/>
          <w:sz w:val="28"/>
        </w:rPr>
        <w:t>
      11. Комитетке Комитеттің өкілеттіктері болып табылатын міндеттерді орындау тұрғысынан кәсіпкерлік субъектілерімен шарттық қарым-қатынас жасасуға тыйым салынады.</w:t>
      </w:r>
    </w:p>
    <w:bookmarkEnd w:id="66"/>
    <w:bookmarkStart w:name="z75" w:id="67"/>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67"/>
    <w:bookmarkStart w:name="z76" w:id="68"/>
    <w:p>
      <w:pPr>
        <w:spacing w:after="0"/>
        <w:ind w:left="0"/>
        <w:jc w:val="left"/>
      </w:pPr>
      <w:r>
        <w:rPr>
          <w:rFonts w:ascii="Times New Roman"/>
          <w:b/>
          <w:i w:val="false"/>
          <w:color w:val="000000"/>
        </w:rPr>
        <w:t xml:space="preserve"> 2-тарау. Комитеттің міндеттері, құқықтары мен міндеттемлері</w:t>
      </w:r>
    </w:p>
    <w:bookmarkEnd w:id="68"/>
    <w:bookmarkStart w:name="z77" w:id="69"/>
    <w:p>
      <w:pPr>
        <w:spacing w:after="0"/>
        <w:ind w:left="0"/>
        <w:jc w:val="both"/>
      </w:pPr>
      <w:r>
        <w:rPr>
          <w:rFonts w:ascii="Times New Roman"/>
          <w:b w:val="false"/>
          <w:i w:val="false"/>
          <w:color w:val="000000"/>
          <w:sz w:val="28"/>
        </w:rPr>
        <w:t xml:space="preserve">
      12. Комитеттің міндеттері: </w:t>
      </w:r>
    </w:p>
    <w:bookmarkEnd w:id="69"/>
    <w:bookmarkStart w:name="z78" w:id="70"/>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міндетті әлеуметтік сақтандыру, мүгедектігі бар адамдарды, жаппай саяси қуғын-сүргін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қасiрет салдарынан зардап шеккен азаматтарды әлеуметтік қорғау, балалы отбасыларға жәрдемақы тағайындау, сондай-ақ медициналық-әлеуметтік сараптама саласындағы мемлекеттік саясатты іске асыру;</w:t>
      </w:r>
    </w:p>
    <w:bookmarkEnd w:id="70"/>
    <w:bookmarkStart w:name="z79" w:id="71"/>
    <w:p>
      <w:pPr>
        <w:spacing w:after="0"/>
        <w:ind w:left="0"/>
        <w:jc w:val="both"/>
      </w:pPr>
      <w:r>
        <w:rPr>
          <w:rFonts w:ascii="Times New Roman"/>
          <w:b w:val="false"/>
          <w:i w:val="false"/>
          <w:color w:val="000000"/>
          <w:sz w:val="28"/>
        </w:rPr>
        <w:t>
      2) өз құзыреті шегінде Қазақстан Республикасының зейнетақымен қамсыздандыру және әлеуметтік қамсыздандыру, мүгедектігі бар адамдарды әлеуметтік қорғау, арнаулы әлеуметтік қызметтер мәселелері бойынша заңнамасының сақталуына мемлекеттік бақылауды ұйымдастыру.</w:t>
      </w:r>
    </w:p>
    <w:bookmarkEnd w:id="71"/>
    <w:bookmarkStart w:name="z80" w:id="72"/>
    <w:p>
      <w:pPr>
        <w:spacing w:after="0"/>
        <w:ind w:left="0"/>
        <w:jc w:val="both"/>
      </w:pPr>
      <w:r>
        <w:rPr>
          <w:rFonts w:ascii="Times New Roman"/>
          <w:b w:val="false"/>
          <w:i w:val="false"/>
          <w:color w:val="000000"/>
          <w:sz w:val="28"/>
        </w:rPr>
        <w:t>
      13. Комитеттің өкілеттіктері:</w:t>
      </w:r>
    </w:p>
    <w:bookmarkEnd w:id="72"/>
    <w:bookmarkStart w:name="z81" w:id="73"/>
    <w:p>
      <w:pPr>
        <w:spacing w:after="0"/>
        <w:ind w:left="0"/>
        <w:jc w:val="both"/>
      </w:pPr>
      <w:r>
        <w:rPr>
          <w:rFonts w:ascii="Times New Roman"/>
          <w:b w:val="false"/>
          <w:i w:val="false"/>
          <w:color w:val="000000"/>
          <w:sz w:val="28"/>
        </w:rPr>
        <w:t>
       құқықтары:</w:t>
      </w:r>
    </w:p>
    <w:bookmarkEnd w:id="73"/>
    <w:bookmarkStart w:name="z82" w:id="74"/>
    <w:p>
      <w:pPr>
        <w:spacing w:after="0"/>
        <w:ind w:left="0"/>
        <w:jc w:val="both"/>
      </w:pPr>
      <w:r>
        <w:rPr>
          <w:rFonts w:ascii="Times New Roman"/>
          <w:b w:val="false"/>
          <w:i w:val="false"/>
          <w:color w:val="000000"/>
          <w:sz w:val="28"/>
        </w:rPr>
        <w:t>
      өз құзыреті шегінде құқықтық актілер шығару;</w:t>
      </w:r>
    </w:p>
    <w:bookmarkEnd w:id="74"/>
    <w:bookmarkStart w:name="z83" w:id="75"/>
    <w:p>
      <w:pPr>
        <w:spacing w:after="0"/>
        <w:ind w:left="0"/>
        <w:jc w:val="both"/>
      </w:pPr>
      <w:r>
        <w:rPr>
          <w:rFonts w:ascii="Times New Roman"/>
          <w:b w:val="false"/>
          <w:i w:val="false"/>
          <w:color w:val="000000"/>
          <w:sz w:val="28"/>
        </w:rPr>
        <w:t>
      Министрліктің құрылымдық бөлімшелерінен, Комитеттің аумақтық бөлімшелерінен қажетті ақпарат пен материалдарды (есептер, материалдар) сұрату және алу;</w:t>
      </w:r>
    </w:p>
    <w:bookmarkEnd w:id="75"/>
    <w:bookmarkStart w:name="z84" w:id="76"/>
    <w:p>
      <w:pPr>
        <w:spacing w:after="0"/>
        <w:ind w:left="0"/>
        <w:jc w:val="both"/>
      </w:pPr>
      <w:r>
        <w:rPr>
          <w:rFonts w:ascii="Times New Roman"/>
          <w:b w:val="false"/>
          <w:i w:val="false"/>
          <w:color w:val="000000"/>
          <w:sz w:val="28"/>
        </w:rPr>
        <w:t xml:space="preserve">
      Қазақстан Республикасының заңнамасын жетілдіру жөнінде ұсыныстар енгізу; </w:t>
      </w:r>
    </w:p>
    <w:bookmarkEnd w:id="76"/>
    <w:bookmarkStart w:name="z85" w:id="77"/>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және өзге де іс-шаралар өткізу;</w:t>
      </w:r>
    </w:p>
    <w:bookmarkEnd w:id="77"/>
    <w:bookmarkStart w:name="z86" w:id="78"/>
    <w:p>
      <w:pPr>
        <w:spacing w:after="0"/>
        <w:ind w:left="0"/>
        <w:jc w:val="both"/>
      </w:pPr>
      <w:r>
        <w:rPr>
          <w:rFonts w:ascii="Times New Roman"/>
          <w:b w:val="false"/>
          <w:i w:val="false"/>
          <w:color w:val="000000"/>
          <w:sz w:val="28"/>
        </w:rPr>
        <w:t xml:space="preserve">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 </w:t>
      </w:r>
    </w:p>
    <w:bookmarkEnd w:id="78"/>
    <w:bookmarkStart w:name="z87" w:id="79"/>
    <w:p>
      <w:pPr>
        <w:spacing w:after="0"/>
        <w:ind w:left="0"/>
        <w:jc w:val="both"/>
      </w:pPr>
      <w:r>
        <w:rPr>
          <w:rFonts w:ascii="Times New Roman"/>
          <w:b w:val="false"/>
          <w:i w:val="false"/>
          <w:color w:val="000000"/>
          <w:sz w:val="28"/>
        </w:rPr>
        <w:t xml:space="preserve">
      Комитеттің аумақтық бөлімшелерінің жұмысын негізгі қызмет мәселелері бойынша үйлестіру; </w:t>
      </w:r>
    </w:p>
    <w:bookmarkEnd w:id="79"/>
    <w:bookmarkStart w:name="z88" w:id="80"/>
    <w:p>
      <w:pPr>
        <w:spacing w:after="0"/>
        <w:ind w:left="0"/>
        <w:jc w:val="both"/>
      </w:pPr>
      <w:r>
        <w:rPr>
          <w:rFonts w:ascii="Times New Roman"/>
          <w:b w:val="false"/>
          <w:i w:val="false"/>
          <w:color w:val="000000"/>
          <w:sz w:val="28"/>
        </w:rPr>
        <w:t xml:space="preserve">
      Комитеттің аумақтық бөлімшелерінен Министрліктің және Комитеттің бұйрықтары мен тапсырмаларының уақтылы және дәл орындалуын талап ету; </w:t>
      </w:r>
    </w:p>
    <w:bookmarkEnd w:id="80"/>
    <w:bookmarkStart w:name="z89" w:id="81"/>
    <w:p>
      <w:pPr>
        <w:spacing w:after="0"/>
        <w:ind w:left="0"/>
        <w:jc w:val="both"/>
      </w:pPr>
      <w:r>
        <w:rPr>
          <w:rFonts w:ascii="Times New Roman"/>
          <w:b w:val="false"/>
          <w:i w:val="false"/>
          <w:color w:val="000000"/>
          <w:sz w:val="28"/>
        </w:rPr>
        <w:t xml:space="preserve">
      өзге мемлекеттік органдармен және ұйымдармен өзара іс-қимылды жүзеге асыру; </w:t>
      </w:r>
    </w:p>
    <w:bookmarkEnd w:id="81"/>
    <w:bookmarkStart w:name="z90" w:id="82"/>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мемлекеттік органдардан, өзге де ұйымдар мен адамдардан қажетті ақпарат пен материалдарды сұрату және алу; </w:t>
      </w:r>
    </w:p>
    <w:bookmarkEnd w:id="82"/>
    <w:bookmarkStart w:name="z91" w:id="83"/>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bookmarkEnd w:id="83"/>
    <w:bookmarkStart w:name="z92" w:id="84"/>
    <w:p>
      <w:pPr>
        <w:spacing w:after="0"/>
        <w:ind w:left="0"/>
        <w:jc w:val="both"/>
      </w:pPr>
      <w:r>
        <w:rPr>
          <w:rFonts w:ascii="Times New Roman"/>
          <w:b w:val="false"/>
          <w:i w:val="false"/>
          <w:color w:val="000000"/>
          <w:sz w:val="28"/>
        </w:rPr>
        <w:t>
      өз құзыреті шегінде зейнетақымен қамсыздандыру, міндетті әлеуметтік сақтандыру, мүгедектігі бар адамдарды әлеуметтік қорғау, арнаулы әлеуметтік қызметтер мәселелері жөніндегі заңнама талаптарының сақталуын тексеруді және профилактикалық бақылауды жүзеге асыру;</w:t>
      </w:r>
    </w:p>
    <w:bookmarkEnd w:id="84"/>
    <w:bookmarkStart w:name="z93" w:id="85"/>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өзге де құқықтар мен міндеттерді жүзеге асыру; </w:t>
      </w:r>
    </w:p>
    <w:bookmarkEnd w:id="85"/>
    <w:bookmarkStart w:name="z94" w:id="86"/>
    <w:p>
      <w:pPr>
        <w:spacing w:after="0"/>
        <w:ind w:left="0"/>
        <w:jc w:val="both"/>
      </w:pPr>
      <w:r>
        <w:rPr>
          <w:rFonts w:ascii="Times New Roman"/>
          <w:b w:val="false"/>
          <w:i w:val="false"/>
          <w:color w:val="000000"/>
          <w:sz w:val="28"/>
        </w:rPr>
        <w:t>
      міндеттері:</w:t>
      </w:r>
    </w:p>
    <w:bookmarkEnd w:id="86"/>
    <w:bookmarkStart w:name="z95" w:id="8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87"/>
    <w:bookmarkStart w:name="z96" w:id="88"/>
    <w:p>
      <w:pPr>
        <w:spacing w:after="0"/>
        <w:ind w:left="0"/>
        <w:jc w:val="both"/>
      </w:pPr>
      <w:r>
        <w:rPr>
          <w:rFonts w:ascii="Times New Roman"/>
          <w:b w:val="false"/>
          <w:i w:val="false"/>
          <w:color w:val="000000"/>
          <w:sz w:val="28"/>
        </w:rPr>
        <w:t xml:space="preserve">
      Комитеттің құзыретіне кіретін мәселелер бойынша түсініктемелер, ұсынымдар, нұсқаулар беру және тиісті шешімдер қабылдау; </w:t>
      </w:r>
    </w:p>
    <w:bookmarkEnd w:id="88"/>
    <w:bookmarkStart w:name="z97" w:id="8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уақтылы және сапалы орындалуын қамтамасыз ету;</w:t>
      </w:r>
    </w:p>
    <w:bookmarkEnd w:id="89"/>
    <w:bookmarkStart w:name="z98" w:id="90"/>
    <w:p>
      <w:pPr>
        <w:spacing w:after="0"/>
        <w:ind w:left="0"/>
        <w:jc w:val="both"/>
      </w:pPr>
      <w:r>
        <w:rPr>
          <w:rFonts w:ascii="Times New Roman"/>
          <w:b w:val="false"/>
          <w:i w:val="false"/>
          <w:color w:val="000000"/>
          <w:sz w:val="28"/>
        </w:rPr>
        <w:t>
      Комитеттің аумақтық бөлімшелеріне қатысты әкімшілік-өкімдік және бақылау функцияларын орындау;</w:t>
      </w:r>
    </w:p>
    <w:bookmarkEnd w:id="90"/>
    <w:bookmarkStart w:name="z99" w:id="91"/>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ақпарат ұсыну;</w:t>
      </w:r>
    </w:p>
    <w:bookmarkEnd w:id="91"/>
    <w:bookmarkStart w:name="z100" w:id="9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2"/>
    <w:bookmarkStart w:name="z101" w:id="93"/>
    <w:p>
      <w:pPr>
        <w:spacing w:after="0"/>
        <w:ind w:left="0"/>
        <w:jc w:val="both"/>
      </w:pPr>
      <w:r>
        <w:rPr>
          <w:rFonts w:ascii="Times New Roman"/>
          <w:b w:val="false"/>
          <w:i w:val="false"/>
          <w:color w:val="000000"/>
          <w:sz w:val="28"/>
        </w:rPr>
        <w:t>
      Комитет пен Министрліктің құзыретіне кіретін мәселелерді талқылау бойынша комиссиялар мен жұмыс топтарының жұмысына қатысу;</w:t>
      </w:r>
    </w:p>
    <w:bookmarkEnd w:id="93"/>
    <w:bookmarkStart w:name="z102" w:id="9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4"/>
    <w:bookmarkStart w:name="z103" w:id="95"/>
    <w:p>
      <w:pPr>
        <w:spacing w:after="0"/>
        <w:ind w:left="0"/>
        <w:jc w:val="both"/>
      </w:pPr>
      <w:r>
        <w:rPr>
          <w:rFonts w:ascii="Times New Roman"/>
          <w:b w:val="false"/>
          <w:i w:val="false"/>
          <w:color w:val="000000"/>
          <w:sz w:val="28"/>
        </w:rPr>
        <w:t>
      14. Комитеттің функциялары:</w:t>
      </w:r>
    </w:p>
    <w:bookmarkEnd w:id="95"/>
    <w:bookmarkStart w:name="z104" w:id="96"/>
    <w:p>
      <w:pPr>
        <w:spacing w:after="0"/>
        <w:ind w:left="0"/>
        <w:jc w:val="both"/>
      </w:pPr>
      <w:r>
        <w:rPr>
          <w:rFonts w:ascii="Times New Roman"/>
          <w:b w:val="false"/>
          <w:i w:val="false"/>
          <w:color w:val="000000"/>
          <w:sz w:val="28"/>
        </w:rPr>
        <w:t>
      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саласындағы тәуекелдерді мониторингтеуді және бағалауды ұйымдастыру;</w:t>
      </w:r>
    </w:p>
    <w:bookmarkEnd w:id="96"/>
    <w:bookmarkStart w:name="z105" w:id="97"/>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97"/>
    <w:bookmarkStart w:name="z106" w:id="98"/>
    <w:p>
      <w:pPr>
        <w:spacing w:after="0"/>
        <w:ind w:left="0"/>
        <w:jc w:val="both"/>
      </w:pPr>
      <w:r>
        <w:rPr>
          <w:rFonts w:ascii="Times New Roman"/>
          <w:b w:val="false"/>
          <w:i w:val="false"/>
          <w:color w:val="000000"/>
          <w:sz w:val="28"/>
        </w:rPr>
        <w:t>
      3) құзыреті шегінде халықаралық ынтымақтастыққа қатысу;</w:t>
      </w:r>
    </w:p>
    <w:bookmarkEnd w:id="98"/>
    <w:bookmarkStart w:name="z107" w:id="99"/>
    <w:p>
      <w:pPr>
        <w:spacing w:after="0"/>
        <w:ind w:left="0"/>
        <w:jc w:val="both"/>
      </w:pPr>
      <w:r>
        <w:rPr>
          <w:rFonts w:ascii="Times New Roman"/>
          <w:b w:val="false"/>
          <w:i w:val="false"/>
          <w:color w:val="000000"/>
          <w:sz w:val="28"/>
        </w:rPr>
        <w:t xml:space="preserve">
      4) Қазақстан Республикасының заңнамасына сәйкес сотқа талап-арыз беру, соттарға қатысу; </w:t>
      </w:r>
    </w:p>
    <w:bookmarkEnd w:id="99"/>
    <w:bookmarkStart w:name="z108" w:id="100"/>
    <w:p>
      <w:pPr>
        <w:spacing w:after="0"/>
        <w:ind w:left="0"/>
        <w:jc w:val="both"/>
      </w:pPr>
      <w:r>
        <w:rPr>
          <w:rFonts w:ascii="Times New Roman"/>
          <w:b w:val="false"/>
          <w:i w:val="false"/>
          <w:color w:val="000000"/>
          <w:sz w:val="28"/>
        </w:rPr>
        <w:t>
      5) өз құзыреті шегінде әкімшілік құқық бұзушылықтар туралы істерді қарау және әкімшілік құқық бұзушылықтар үшін әкімшілік жазалар қолдану;</w:t>
      </w:r>
    </w:p>
    <w:bookmarkEnd w:id="100"/>
    <w:bookmarkStart w:name="z109" w:id="101"/>
    <w:p>
      <w:pPr>
        <w:spacing w:after="0"/>
        <w:ind w:left="0"/>
        <w:jc w:val="both"/>
      </w:pPr>
      <w:r>
        <w:rPr>
          <w:rFonts w:ascii="Times New Roman"/>
          <w:b w:val="false"/>
          <w:i w:val="false"/>
          <w:color w:val="000000"/>
          <w:sz w:val="28"/>
        </w:rPr>
        <w:t>
      6) жеке, заңды тұлғалар, кәсіпкерлік субъектілері және әлеуметтік қорғаудың төмен тұрған мемлекеттік инспекторы арасында мүгедектігі бар адамдарды әлеуметтік қорғау мәселелері бойынша,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саласында туындаған келіспеушіліктерді қарау;</w:t>
      </w:r>
    </w:p>
    <w:bookmarkEnd w:id="101"/>
    <w:bookmarkStart w:name="z110" w:id="102"/>
    <w:p>
      <w:pPr>
        <w:spacing w:after="0"/>
        <w:ind w:left="0"/>
        <w:jc w:val="both"/>
      </w:pPr>
      <w:r>
        <w:rPr>
          <w:rFonts w:ascii="Times New Roman"/>
          <w:b w:val="false"/>
          <w:i w:val="false"/>
          <w:color w:val="000000"/>
          <w:sz w:val="28"/>
        </w:rPr>
        <w:t>
      7) Комитеттің аумақтық бөлімшелерінің бала бір жарым жасқа толғанға дейін оның күтіміне байланысты табысынан айрылған жағдайда әлеуметтік төлемді алушыларға міндетті зейнетақы жарналарының бюджеттік субсидиясын белгілеу немесе оны белгілеуден бас тарту, өзгерту, қайта қалпына келтіру, тоқтата тұру, тоқтату жөніндегі қызметін үйлестіру және бақылау;</w:t>
      </w:r>
    </w:p>
    <w:bookmarkEnd w:id="102"/>
    <w:bookmarkStart w:name="z111" w:id="103"/>
    <w:p>
      <w:pPr>
        <w:spacing w:after="0"/>
        <w:ind w:left="0"/>
        <w:jc w:val="both"/>
      </w:pPr>
      <w:r>
        <w:rPr>
          <w:rFonts w:ascii="Times New Roman"/>
          <w:b w:val="false"/>
          <w:i w:val="false"/>
          <w:color w:val="000000"/>
          <w:sz w:val="28"/>
        </w:rPr>
        <w:t>
      8) республикалық бюджет есебiнен төлемдерді: мемлекеттік зейнетақы төлемін, мүгедектігі бойынша, асыраушысынан айрылу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жарым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олар білім беру ұйымдарында оқуын бітіргенге (бірақ жиырма үш жастан аспағанға) дейін берілетін жәрдемақыны: капиталдандыру кезеңі аяқталғаннан кейін банкроттық салдарынан таратылған заңды тұлғалардың жұзмыскерлердің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 жерлеуге берілетін біржолғы төлем, нақты енгізілген міндетті зейнетақы жарналарының сомасы мен әлеуметтік аударымдардың сомасы арасындағы айырма,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тағайындау бала бір жарым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арнаулы кәсіптік мемлекеттік жәрдемақы туралы шешім қабылдау және олардың төленуін қамтамасыз ету жөніндегі Комитеттің аумақтық бөлімшелерінің қызметін үйлестіру және бақылау;</w:t>
      </w:r>
    </w:p>
    <w:bookmarkEnd w:id="103"/>
    <w:bookmarkStart w:name="z112" w:id="104"/>
    <w:p>
      <w:pPr>
        <w:spacing w:after="0"/>
        <w:ind w:left="0"/>
        <w:jc w:val="both"/>
      </w:pPr>
      <w:r>
        <w:rPr>
          <w:rFonts w:ascii="Times New Roman"/>
          <w:b w:val="false"/>
          <w:i w:val="false"/>
          <w:color w:val="000000"/>
          <w:sz w:val="28"/>
        </w:rPr>
        <w:t xml:space="preserve">
      9) Комитеттің аумақтық бөлімшелерінің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арнаулы мемлекеттік жәрдемақы, сондай-ақ міндетті Мемлекеттік әлеуметтік сақтандыру қорынан еңбекке қабілеттіліктен айырылу жағдайға байланысты әлеуметтiк төлем тағайындауға құжаттарды қабылдауын мониторингтеу; </w:t>
      </w:r>
    </w:p>
    <w:bookmarkEnd w:id="104"/>
    <w:bookmarkStart w:name="z113" w:id="105"/>
    <w:p>
      <w:pPr>
        <w:spacing w:after="0"/>
        <w:ind w:left="0"/>
        <w:jc w:val="both"/>
      </w:pPr>
      <w:r>
        <w:rPr>
          <w:rFonts w:ascii="Times New Roman"/>
          <w:b w:val="false"/>
          <w:i w:val="false"/>
          <w:color w:val="000000"/>
          <w:sz w:val="28"/>
        </w:rPr>
        <w:t>
      10)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тәуекел дәрежесін бағалау өлшемшарттарын және тексеру парақтарын әзірлеу;</w:t>
      </w:r>
    </w:p>
    <w:bookmarkEnd w:id="105"/>
    <w:bookmarkStart w:name="z114" w:id="106"/>
    <w:p>
      <w:pPr>
        <w:spacing w:after="0"/>
        <w:ind w:left="0"/>
        <w:jc w:val="both"/>
      </w:pPr>
      <w:r>
        <w:rPr>
          <w:rFonts w:ascii="Times New Roman"/>
          <w:b w:val="false"/>
          <w:i w:val="false"/>
          <w:color w:val="000000"/>
          <w:sz w:val="28"/>
        </w:rPr>
        <w:t>
      11) халықты әлеуметтік қорғау саласында арнаулы әлеуметтік қызметтер көрсетуді, арнаулы әлеуметтік көрсетілетін қызметтерді мониторингтеу;</w:t>
      </w:r>
    </w:p>
    <w:bookmarkEnd w:id="106"/>
    <w:bookmarkStart w:name="z115" w:id="107"/>
    <w:p>
      <w:pPr>
        <w:spacing w:after="0"/>
        <w:ind w:left="0"/>
        <w:jc w:val="both"/>
      </w:pPr>
      <w:r>
        <w:rPr>
          <w:rFonts w:ascii="Times New Roman"/>
          <w:b w:val="false"/>
          <w:i w:val="false"/>
          <w:color w:val="000000"/>
          <w:sz w:val="28"/>
        </w:rPr>
        <w:t>
      12) Мемлекеттік корпорацияның алушыға әлеуметтік төлемдерді уақтылы және толық аударуын бақылауды жүзеге асыру;</w:t>
      </w:r>
    </w:p>
    <w:bookmarkEnd w:id="107"/>
    <w:bookmarkStart w:name="z116" w:id="108"/>
    <w:p>
      <w:pPr>
        <w:spacing w:after="0"/>
        <w:ind w:left="0"/>
        <w:jc w:val="both"/>
      </w:pPr>
      <w:r>
        <w:rPr>
          <w:rFonts w:ascii="Times New Roman"/>
          <w:b w:val="false"/>
          <w:i w:val="false"/>
          <w:color w:val="000000"/>
          <w:sz w:val="28"/>
        </w:rPr>
        <w:t>
      13)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8"/>
    <w:bookmarkStart w:name="z117" w:id="109"/>
    <w:p>
      <w:pPr>
        <w:spacing w:after="0"/>
        <w:ind w:left="0"/>
        <w:jc w:val="both"/>
      </w:pPr>
      <w:r>
        <w:rPr>
          <w:rFonts w:ascii="Times New Roman"/>
          <w:b w:val="false"/>
          <w:i w:val="false"/>
          <w:color w:val="000000"/>
          <w:sz w:val="28"/>
        </w:rPr>
        <w:t>
      14) бюджет қаражаты есебінен мемлекеттік базалық зейнетақы төлемдерінің, жасына байланысты зейнетақы төлемдерінің, мүгедектігі бойынша және асыраушысынан айырылу жағдайы бойынша мемлекеттік әлеуметтік жәрдемақылардың, балалы отбасыларға берілетін жәрдемақылардың, мемлекеттік арнаулы жәрдемақылардың, жерлеуге арналған біржолғы төлемдер уақтылы және толық төленуіне бақылауды жүзеге асыру;</w:t>
      </w:r>
    </w:p>
    <w:bookmarkEnd w:id="109"/>
    <w:bookmarkStart w:name="z118" w:id="110"/>
    <w:p>
      <w:pPr>
        <w:spacing w:after="0"/>
        <w:ind w:left="0"/>
        <w:jc w:val="both"/>
      </w:pPr>
      <w:r>
        <w:rPr>
          <w:rFonts w:ascii="Times New Roman"/>
          <w:b w:val="false"/>
          <w:i w:val="false"/>
          <w:color w:val="000000"/>
          <w:sz w:val="28"/>
        </w:rPr>
        <w:t>
      15) бюджет қаражаты есебінен зейнетақы және әлеуметтік төлемдерді, Мемлекеттік әлеуметтік сақтандыру қорынан төленетін әлеуметтік төлемдерді алушылардың саны мен сомалары туралы деректер жинауды ұйымдастыру;</w:t>
      </w:r>
    </w:p>
    <w:bookmarkEnd w:id="110"/>
    <w:bookmarkStart w:name="z119" w:id="111"/>
    <w:p>
      <w:pPr>
        <w:spacing w:after="0"/>
        <w:ind w:left="0"/>
        <w:jc w:val="both"/>
      </w:pPr>
      <w:r>
        <w:rPr>
          <w:rFonts w:ascii="Times New Roman"/>
          <w:b w:val="false"/>
          <w:i w:val="false"/>
          <w:color w:val="000000"/>
          <w:sz w:val="28"/>
        </w:rPr>
        <w:t>
      16) Мемлекеттік әлеуметтік сақтандыру қорының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11"/>
    <w:bookmarkStart w:name="z120" w:id="112"/>
    <w:p>
      <w:pPr>
        <w:spacing w:after="0"/>
        <w:ind w:left="0"/>
        <w:jc w:val="both"/>
      </w:pPr>
      <w:r>
        <w:rPr>
          <w:rFonts w:ascii="Times New Roman"/>
          <w:b w:val="false"/>
          <w:i w:val="false"/>
          <w:color w:val="000000"/>
          <w:sz w:val="28"/>
        </w:rPr>
        <w:t>
      17) республикалық бюджет есебiнен зейнетақы мен жәрдемақыларды, Мемлекеттік әлеуметтік сақтандыру қорынан Семей ядролық сынақ полигонындағы ядролық сынақтардың салдарынан зардап шеккен азаматтарға, саяси қуғын-сүргін құрбандарына біржолғы ақшалай өтемақы әлеуметтік төлемдерді тағайындау мен алу, сондай-ақ Мемлекеттік әлеуметтік сақтандыру қорынан әлеуметтік төлемдер тағайындау және төлеу мәселелері жөнінде түсіндірме беру;</w:t>
      </w:r>
    </w:p>
    <w:bookmarkEnd w:id="112"/>
    <w:bookmarkStart w:name="z121" w:id="113"/>
    <w:p>
      <w:pPr>
        <w:spacing w:after="0"/>
        <w:ind w:left="0"/>
        <w:jc w:val="both"/>
      </w:pPr>
      <w:r>
        <w:rPr>
          <w:rFonts w:ascii="Times New Roman"/>
          <w:b w:val="false"/>
          <w:i w:val="false"/>
          <w:color w:val="000000"/>
          <w:sz w:val="28"/>
        </w:rPr>
        <w:t>
      18) өз құзыреті шегінде еңбек, халықты әлеуметтік қорғау, зейнетақымен қамсыздандыру және міндетті әлеуметтік сақтандыру мәселелері Семей ядролық сынақ полигонындағы ядролық сынақтардың салдарынан зардап шеккен азаматтарға, саяси қуғын-сүргін құрбандарына біржолғы ақшалай өтемақы, медициналық-әлеуметтік сараптаманың, мүгедектігі бар адамдарды әлеуметтік қорғау, арнаулы әлеуметтік қызметтер көрсету бойынша жеке және заңды тұлғалардың өтініштерін қарау;</w:t>
      </w:r>
    </w:p>
    <w:bookmarkEnd w:id="113"/>
    <w:bookmarkStart w:name="z122" w:id="114"/>
    <w:p>
      <w:pPr>
        <w:spacing w:after="0"/>
        <w:ind w:left="0"/>
        <w:jc w:val="both"/>
      </w:pPr>
      <w:r>
        <w:rPr>
          <w:rFonts w:ascii="Times New Roman"/>
          <w:b w:val="false"/>
          <w:i w:val="false"/>
          <w:color w:val="000000"/>
          <w:sz w:val="28"/>
        </w:rPr>
        <w:t>
      19) Комитеттің аумақтық бөлімшелерінің өз құзыреті шегінде халықты әлеуметтік қорғау саласындағы көрсетілетін мемлекеттік қызметтерді көрсетуін мониторингтеу;</w:t>
      </w:r>
    </w:p>
    <w:bookmarkEnd w:id="114"/>
    <w:bookmarkStart w:name="z123" w:id="115"/>
    <w:p>
      <w:pPr>
        <w:spacing w:after="0"/>
        <w:ind w:left="0"/>
        <w:jc w:val="both"/>
      </w:pPr>
      <w:r>
        <w:rPr>
          <w:rFonts w:ascii="Times New Roman"/>
          <w:b w:val="false"/>
          <w:i w:val="false"/>
          <w:color w:val="000000"/>
          <w:sz w:val="28"/>
        </w:rPr>
        <w:t>
      20) Комитеттің аумақтық бөлімшелерінің медициналық-әлеуметтік сараптама жүргізу бойынша қызметін үйлестіру;</w:t>
      </w:r>
    </w:p>
    <w:bookmarkEnd w:id="115"/>
    <w:bookmarkStart w:name="z124" w:id="116"/>
    <w:p>
      <w:pPr>
        <w:spacing w:after="0"/>
        <w:ind w:left="0"/>
        <w:jc w:val="both"/>
      </w:pPr>
      <w:r>
        <w:rPr>
          <w:rFonts w:ascii="Times New Roman"/>
          <w:b w:val="false"/>
          <w:i w:val="false"/>
          <w:color w:val="000000"/>
          <w:sz w:val="28"/>
        </w:rPr>
        <w:t xml:space="preserve">
      21) медициналық-әлеуметтік сараптаманы сырттай жүргізу арқылы "Мүгедектікті және/немесе еңбекке қабілеттілігінен айырылу дәрежесін белгілеу және/немесе қажетті әлеуметтік қорғау шараларын айқындау" мемлекеттік қызметін көрсету бөлігінде тәуелсіз сарапшылардың жұмысын үйлестіру, мониторингтеу және ұйымдастыру; </w:t>
      </w:r>
    </w:p>
    <w:bookmarkEnd w:id="116"/>
    <w:bookmarkStart w:name="z125" w:id="117"/>
    <w:p>
      <w:pPr>
        <w:spacing w:after="0"/>
        <w:ind w:left="0"/>
        <w:jc w:val="both"/>
      </w:pPr>
      <w:r>
        <w:rPr>
          <w:rFonts w:ascii="Times New Roman"/>
          <w:b w:val="false"/>
          <w:i w:val="false"/>
          <w:color w:val="000000"/>
          <w:sz w:val="28"/>
        </w:rPr>
        <w:t>
      22) медициналық-әлеуметтік сараптаманы бетпе-бет немесе сырттай жүргізу арқылы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 бөлігінде Комитеттің аумақтық бөлімшелерін мониторингтеу және бақылау;</w:t>
      </w:r>
    </w:p>
    <w:bookmarkEnd w:id="117"/>
    <w:bookmarkStart w:name="z126" w:id="118"/>
    <w:p>
      <w:pPr>
        <w:spacing w:after="0"/>
        <w:ind w:left="0"/>
        <w:jc w:val="both"/>
      </w:pPr>
      <w:r>
        <w:rPr>
          <w:rFonts w:ascii="Times New Roman"/>
          <w:b w:val="false"/>
          <w:i w:val="false"/>
          <w:color w:val="000000"/>
          <w:sz w:val="28"/>
        </w:rPr>
        <w:t>
      23) Комитеттің аумақтық бөлімшелерінің мүгедектігі бар адамдарды оңалтудың жеке бағдарламаларының әлеуметтік және кәсіби бөліктерін әзірлеу, еңбек (қызметтік) міндеттерін орындауына байланысты жарақат алған не денсаулығына өзге де зақым келген жұмыскердің Қазақстан Республикасының азаматтық заңнамасында көзделген көмек пен күтімнің қосымша түрлеріне мұқтаждығын бетпе-бет немесе сырттай медициналық-әлеуметтік сараптама жүргізу арқылы айқындау бойынша қызметін мониторингтеу және бақылау;</w:t>
      </w:r>
    </w:p>
    <w:bookmarkEnd w:id="118"/>
    <w:bookmarkStart w:name="z127" w:id="119"/>
    <w:p>
      <w:pPr>
        <w:spacing w:after="0"/>
        <w:ind w:left="0"/>
        <w:jc w:val="both"/>
      </w:pPr>
      <w:r>
        <w:rPr>
          <w:rFonts w:ascii="Times New Roman"/>
          <w:b w:val="false"/>
          <w:i w:val="false"/>
          <w:color w:val="000000"/>
          <w:sz w:val="28"/>
        </w:rPr>
        <w:t>
      24) Комитеттің аумақтық бөлімшелерінің мүгедектердi абилитациялау және оңалтудың жеке бағдарламаларының iске асырылуын бақылау жүргізу қызметін үйлестіру және мониторингтеу;</w:t>
      </w:r>
    </w:p>
    <w:bookmarkEnd w:id="119"/>
    <w:bookmarkStart w:name="z128" w:id="120"/>
    <w:p>
      <w:pPr>
        <w:spacing w:after="0"/>
        <w:ind w:left="0"/>
        <w:jc w:val="both"/>
      </w:pPr>
      <w:r>
        <w:rPr>
          <w:rFonts w:ascii="Times New Roman"/>
          <w:b w:val="false"/>
          <w:i w:val="false"/>
          <w:color w:val="000000"/>
          <w:sz w:val="28"/>
        </w:rPr>
        <w:t xml:space="preserve">
      25) Комитеттің аумақтық бөлімшелерінің тексерулер мен алдын алу бақылауын уақтылы және объективті жүргізілуін үйлестіру және мониторингтеу; </w:t>
      </w:r>
    </w:p>
    <w:bookmarkEnd w:id="120"/>
    <w:bookmarkStart w:name="z129" w:id="121"/>
    <w:p>
      <w:pPr>
        <w:spacing w:after="0"/>
        <w:ind w:left="0"/>
        <w:jc w:val="both"/>
      </w:pPr>
      <w:r>
        <w:rPr>
          <w:rFonts w:ascii="Times New Roman"/>
          <w:b w:val="false"/>
          <w:i w:val="false"/>
          <w:color w:val="000000"/>
          <w:sz w:val="28"/>
        </w:rPr>
        <w:t>
      26) жергілікті атқарушы органдардың қызметін бірінші топта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1"/>
    <w:bookmarkStart w:name="z130" w:id="122"/>
    <w:p>
      <w:pPr>
        <w:spacing w:after="0"/>
        <w:ind w:left="0"/>
        <w:jc w:val="both"/>
      </w:pPr>
      <w:r>
        <w:rPr>
          <w:rFonts w:ascii="Times New Roman"/>
          <w:b w:val="false"/>
          <w:i w:val="false"/>
          <w:color w:val="000000"/>
          <w:sz w:val="28"/>
        </w:rPr>
        <w:t>
      27) мүгедектігі бар адамдарды әлеуметтік қорғау, балалы отбасыларға жәрдемақы тағайындау,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заңнаманы, нормативтік актілерді бұзу себептерін талдау, қорыту және оларды жою бойынша шаралар;</w:t>
      </w:r>
    </w:p>
    <w:bookmarkEnd w:id="122"/>
    <w:bookmarkStart w:name="z131" w:id="123"/>
    <w:p>
      <w:pPr>
        <w:spacing w:after="0"/>
        <w:ind w:left="0"/>
        <w:jc w:val="both"/>
      </w:pPr>
      <w:r>
        <w:rPr>
          <w:rFonts w:ascii="Times New Roman"/>
          <w:b w:val="false"/>
          <w:i w:val="false"/>
          <w:color w:val="000000"/>
          <w:sz w:val="28"/>
        </w:rPr>
        <w:t>
      28) мүгедектікті белгілеуге, зейнетақы төлемдерін тағайындаудың дұрыстығына, азаматтардың зейнетақы төлемдерін және мемлекеттік бюджет қаражаты есебінен өзге де төлемдерді заңсыз алу фактілерінің анықталуына талдау жүргізу;</w:t>
      </w:r>
    </w:p>
    <w:bookmarkEnd w:id="123"/>
    <w:bookmarkStart w:name="z132" w:id="124"/>
    <w:p>
      <w:pPr>
        <w:spacing w:after="0"/>
        <w:ind w:left="0"/>
        <w:jc w:val="both"/>
      </w:pPr>
      <w:r>
        <w:rPr>
          <w:rFonts w:ascii="Times New Roman"/>
          <w:b w:val="false"/>
          <w:i w:val="false"/>
          <w:color w:val="000000"/>
          <w:sz w:val="28"/>
        </w:rPr>
        <w:t>
      29) Комитеттің құзыретіне кіретін мәселелер бойынша ақпараттық-түсіндіру жұмыстарын жүргізу;</w:t>
      </w:r>
    </w:p>
    <w:bookmarkEnd w:id="124"/>
    <w:bookmarkStart w:name="z133" w:id="125"/>
    <w:p>
      <w:pPr>
        <w:spacing w:after="0"/>
        <w:ind w:left="0"/>
        <w:jc w:val="both"/>
      </w:pPr>
      <w:r>
        <w:rPr>
          <w:rFonts w:ascii="Times New Roman"/>
          <w:b w:val="false"/>
          <w:i w:val="false"/>
          <w:color w:val="000000"/>
          <w:sz w:val="28"/>
        </w:rPr>
        <w:t>
      30)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25"/>
    <w:bookmarkStart w:name="z134" w:id="126"/>
    <w:p>
      <w:pPr>
        <w:spacing w:after="0"/>
        <w:ind w:left="0"/>
        <w:jc w:val="both"/>
      </w:pPr>
      <w:r>
        <w:rPr>
          <w:rFonts w:ascii="Times New Roman"/>
          <w:b w:val="false"/>
          <w:i w:val="false"/>
          <w:color w:val="000000"/>
          <w:sz w:val="28"/>
        </w:rPr>
        <w:t>
      31) Қазақстан Республикасының заңдарымен, Президентінің және Үкіметінің актілерімен көзделген өзге де функцияларды жүзеге асыру .</w:t>
      </w:r>
    </w:p>
    <w:bookmarkEnd w:id="126"/>
    <w:bookmarkStart w:name="z135" w:id="127"/>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27"/>
    <w:bookmarkStart w:name="z136" w:id="128"/>
    <w:p>
      <w:pPr>
        <w:spacing w:after="0"/>
        <w:ind w:left="0"/>
        <w:jc w:val="both"/>
      </w:pPr>
      <w:r>
        <w:rPr>
          <w:rFonts w:ascii="Times New Roman"/>
          <w:b w:val="false"/>
          <w:i w:val="false"/>
          <w:color w:val="000000"/>
          <w:sz w:val="28"/>
        </w:rPr>
        <w:t>
      15. Комитетті басқаруды Комитетке жүктелген міндеттердің орындалуына және оның өкілеттігін жүзеге асыруға дербес жауапты болатын Комитет Төрағасы жүзеге асырады.</w:t>
      </w:r>
    </w:p>
    <w:bookmarkEnd w:id="128"/>
    <w:bookmarkStart w:name="z137" w:id="129"/>
    <w:p>
      <w:pPr>
        <w:spacing w:after="0"/>
        <w:ind w:left="0"/>
        <w:jc w:val="both"/>
      </w:pPr>
      <w:r>
        <w:rPr>
          <w:rFonts w:ascii="Times New Roman"/>
          <w:b w:val="false"/>
          <w:i w:val="false"/>
          <w:color w:val="000000"/>
          <w:sz w:val="28"/>
        </w:rPr>
        <w:t>
      16. Комитет Төрағасы Қазақстан Республикасының заңнамасына сәйкес қызметке тағайындалады және қызметтен босатылады.</w:t>
      </w:r>
    </w:p>
    <w:bookmarkEnd w:id="129"/>
    <w:bookmarkStart w:name="z138" w:id="130"/>
    <w:p>
      <w:pPr>
        <w:spacing w:after="0"/>
        <w:ind w:left="0"/>
        <w:jc w:val="both"/>
      </w:pPr>
      <w:r>
        <w:rPr>
          <w:rFonts w:ascii="Times New Roman"/>
          <w:b w:val="false"/>
          <w:i w:val="false"/>
          <w:color w:val="000000"/>
          <w:sz w:val="28"/>
        </w:rPr>
        <w:t xml:space="preserve">
      17. Төрағаның орынбасарлары болады, олар Қазақстан Республикасының заңнамасына сәйкес қызметке тағайындалады және қызметтен босатылады. </w:t>
      </w:r>
    </w:p>
    <w:bookmarkEnd w:id="130"/>
    <w:bookmarkStart w:name="z139" w:id="131"/>
    <w:p>
      <w:pPr>
        <w:spacing w:after="0"/>
        <w:ind w:left="0"/>
        <w:jc w:val="both"/>
      </w:pPr>
      <w:r>
        <w:rPr>
          <w:rFonts w:ascii="Times New Roman"/>
          <w:b w:val="false"/>
          <w:i w:val="false"/>
          <w:color w:val="000000"/>
          <w:sz w:val="28"/>
        </w:rPr>
        <w:t>
      18. Комитет Төрағасының өкілеттіктері:</w:t>
      </w:r>
    </w:p>
    <w:bookmarkEnd w:id="131"/>
    <w:bookmarkStart w:name="z140" w:id="132"/>
    <w:p>
      <w:pPr>
        <w:spacing w:after="0"/>
        <w:ind w:left="0"/>
        <w:jc w:val="both"/>
      </w:pPr>
      <w:r>
        <w:rPr>
          <w:rFonts w:ascii="Times New Roman"/>
          <w:b w:val="false"/>
          <w:i w:val="false"/>
          <w:color w:val="000000"/>
          <w:sz w:val="28"/>
        </w:rPr>
        <w:t xml:space="preserve">
      1) Комитеттің жұмысын ұйымдастырады; </w:t>
      </w:r>
    </w:p>
    <w:bookmarkEnd w:id="132"/>
    <w:bookmarkStart w:name="z141" w:id="133"/>
    <w:p>
      <w:pPr>
        <w:spacing w:after="0"/>
        <w:ind w:left="0"/>
        <w:jc w:val="both"/>
      </w:pPr>
      <w:r>
        <w:rPr>
          <w:rFonts w:ascii="Times New Roman"/>
          <w:b w:val="false"/>
          <w:i w:val="false"/>
          <w:color w:val="000000"/>
          <w:sz w:val="28"/>
        </w:rPr>
        <w:t>
      2) Комитеттің құрылымдық бөлімшелері туралы ережені әзірлеу бойынша Министрлікке ұсыныстар енгізеді;</w:t>
      </w:r>
    </w:p>
    <w:bookmarkEnd w:id="133"/>
    <w:bookmarkStart w:name="z142" w:id="134"/>
    <w:p>
      <w:pPr>
        <w:spacing w:after="0"/>
        <w:ind w:left="0"/>
        <w:jc w:val="both"/>
      </w:pPr>
      <w:r>
        <w:rPr>
          <w:rFonts w:ascii="Times New Roman"/>
          <w:b w:val="false"/>
          <w:i w:val="false"/>
          <w:color w:val="000000"/>
          <w:sz w:val="28"/>
        </w:rPr>
        <w:t>
      3) Министрліктің аппарат басшысына лауазымдарға тағайындау және лауазымдардан босату туралы, оқыту (қайта даярлау), біліктілігін арттыру, демалыстар беру, іссапарға жіберу, сыйлықақы беру, лауазымдық жалақыларына үстемеақылар белгілеу, материалдық көмек көрсету мәселелері бойынша, сондай-ақ Комитет қызметкерлерін, Комитеттің аумақтық бөлімшелері басшыларының орынбасарларын көтермелеу және оларды тәртіптік жауаптылыққа тарту туралы ұсыныстар енгізеді;</w:t>
      </w:r>
    </w:p>
    <w:bookmarkEnd w:id="134"/>
    <w:bookmarkStart w:name="z143" w:id="135"/>
    <w:p>
      <w:pPr>
        <w:spacing w:after="0"/>
        <w:ind w:left="0"/>
        <w:jc w:val="both"/>
      </w:pPr>
      <w:r>
        <w:rPr>
          <w:rFonts w:ascii="Times New Roman"/>
          <w:b w:val="false"/>
          <w:i w:val="false"/>
          <w:color w:val="000000"/>
          <w:sz w:val="28"/>
        </w:rPr>
        <w:t>
      4) мемлекеттік органдарда және меншік нысанына қарамастан өзге де ұйымдарда Комитеттің атынан өкілдік етеді;</w:t>
      </w:r>
    </w:p>
    <w:bookmarkEnd w:id="135"/>
    <w:bookmarkStart w:name="z144" w:id="136"/>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w:t>
      </w:r>
    </w:p>
    <w:bookmarkEnd w:id="136"/>
    <w:bookmarkStart w:name="z145" w:id="137"/>
    <w:p>
      <w:pPr>
        <w:spacing w:after="0"/>
        <w:ind w:left="0"/>
        <w:jc w:val="both"/>
      </w:pPr>
      <w:r>
        <w:rPr>
          <w:rFonts w:ascii="Times New Roman"/>
          <w:b w:val="false"/>
          <w:i w:val="false"/>
          <w:color w:val="000000"/>
          <w:sz w:val="28"/>
        </w:rPr>
        <w:t>
      6)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7"/>
    <w:bookmarkStart w:name="z146" w:id="138"/>
    <w:p>
      <w:pPr>
        <w:spacing w:after="0"/>
        <w:ind w:left="0"/>
        <w:jc w:val="both"/>
      </w:pPr>
      <w:r>
        <w:rPr>
          <w:rFonts w:ascii="Times New Roman"/>
          <w:b w:val="false"/>
          <w:i w:val="false"/>
          <w:color w:val="000000"/>
          <w:sz w:val="28"/>
        </w:rPr>
        <w:t xml:space="preserve">
      7) Қазақстан Республикасының заңнамасында көзделген Комитет Төрағасына жүктелген өзге де өкілеттіктерді жүзеге асырады. </w:t>
      </w:r>
    </w:p>
    <w:bookmarkEnd w:id="138"/>
    <w:bookmarkStart w:name="z147" w:id="139"/>
    <w:p>
      <w:pPr>
        <w:spacing w:after="0"/>
        <w:ind w:left="0"/>
        <w:jc w:val="both"/>
      </w:pPr>
      <w:r>
        <w:rPr>
          <w:rFonts w:ascii="Times New Roman"/>
          <w:b w:val="false"/>
          <w:i w:val="false"/>
          <w:color w:val="000000"/>
          <w:sz w:val="28"/>
        </w:rPr>
        <w:t>
      19. Комитет Төрағасы уақытша болмаған кезеңде оның өкілеттіктерін орындауды (еңбекке уақытша жарамсыздығы, демалыста, іссапарда болуы, өзге де дәлелді себептер бойынша) Қазақстан Республикасының заңнамасына сәйкес оны алмастыратын тұлға жүзеге асырады.</w:t>
      </w:r>
    </w:p>
    <w:bookmarkEnd w:id="139"/>
    <w:bookmarkStart w:name="z148" w:id="140"/>
    <w:p>
      <w:pPr>
        <w:spacing w:after="0"/>
        <w:ind w:left="0"/>
        <w:jc w:val="both"/>
      </w:pPr>
      <w:r>
        <w:rPr>
          <w:rFonts w:ascii="Times New Roman"/>
          <w:b w:val="false"/>
          <w:i w:val="false"/>
          <w:color w:val="000000"/>
          <w:sz w:val="28"/>
        </w:rPr>
        <w:t xml:space="preserve">
      20. Комитет төрағасы Қазақстан Республикасының заңнамасына сәйкес өз орынбасарларының өкілеттіктерін айқындайды. </w:t>
      </w:r>
    </w:p>
    <w:bookmarkEnd w:id="140"/>
    <w:bookmarkStart w:name="z149" w:id="141"/>
    <w:p>
      <w:pPr>
        <w:spacing w:after="0"/>
        <w:ind w:left="0"/>
        <w:jc w:val="left"/>
      </w:pPr>
      <w:r>
        <w:rPr>
          <w:rFonts w:ascii="Times New Roman"/>
          <w:b/>
          <w:i w:val="false"/>
          <w:color w:val="000000"/>
        </w:rPr>
        <w:t xml:space="preserve"> 4-тарау. Комитеттің мүлкі</w:t>
      </w:r>
    </w:p>
    <w:bookmarkEnd w:id="141"/>
    <w:bookmarkStart w:name="z150" w:id="142"/>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
    <w:bookmarkStart w:name="z151" w:id="14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3"/>
    <w:bookmarkStart w:name="z152" w:id="144"/>
    <w:p>
      <w:pPr>
        <w:spacing w:after="0"/>
        <w:ind w:left="0"/>
        <w:jc w:val="both"/>
      </w:pPr>
      <w:r>
        <w:rPr>
          <w:rFonts w:ascii="Times New Roman"/>
          <w:b w:val="false"/>
          <w:i w:val="false"/>
          <w:color w:val="000000"/>
          <w:sz w:val="28"/>
        </w:rPr>
        <w:t>
      23. Егер Қазақстан Республикасының заңнамасында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44"/>
    <w:bookmarkStart w:name="z153" w:id="145"/>
    <w:p>
      <w:pPr>
        <w:spacing w:after="0"/>
        <w:ind w:left="0"/>
        <w:jc w:val="left"/>
      </w:pPr>
      <w:r>
        <w:rPr>
          <w:rFonts w:ascii="Times New Roman"/>
          <w:b/>
          <w:i w:val="false"/>
          <w:color w:val="000000"/>
        </w:rPr>
        <w:t xml:space="preserve"> 5-тарау. Комитетті қайта ұйымдастыру және тарату</w:t>
      </w:r>
    </w:p>
    <w:bookmarkEnd w:id="145"/>
    <w:bookmarkStart w:name="z154" w:id="14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6"/>
    <w:bookmarkStart w:name="z155" w:id="147"/>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47"/>
    <w:bookmarkStart w:name="z156" w:id="148"/>
    <w:p>
      <w:pPr>
        <w:spacing w:after="0"/>
        <w:ind w:left="0"/>
        <w:jc w:val="both"/>
      </w:pPr>
      <w:r>
        <w:rPr>
          <w:rFonts w:ascii="Times New Roman"/>
          <w:b w:val="false"/>
          <w:i w:val="false"/>
          <w:color w:val="000000"/>
          <w:sz w:val="28"/>
        </w:rPr>
        <w:t>
      1. Халықты әлеуметтік қорғау саласындағы реттеу және бақылау комитетінің Ақмола облысы бойынша департаменті, Көкшетау қаласы.</w:t>
      </w:r>
    </w:p>
    <w:bookmarkEnd w:id="148"/>
    <w:bookmarkStart w:name="z157" w:id="149"/>
    <w:p>
      <w:pPr>
        <w:spacing w:after="0"/>
        <w:ind w:left="0"/>
        <w:jc w:val="both"/>
      </w:pPr>
      <w:r>
        <w:rPr>
          <w:rFonts w:ascii="Times New Roman"/>
          <w:b w:val="false"/>
          <w:i w:val="false"/>
          <w:color w:val="000000"/>
          <w:sz w:val="28"/>
        </w:rPr>
        <w:t xml:space="preserve">
       2. Халықты әлеуметтік қорғау саласындағы реттеу және бақылау комитетінің Ақтөбе облысы бойынша департаменті, Ақтөбе қаласы. </w:t>
      </w:r>
    </w:p>
    <w:bookmarkEnd w:id="149"/>
    <w:bookmarkStart w:name="z158" w:id="150"/>
    <w:p>
      <w:pPr>
        <w:spacing w:after="0"/>
        <w:ind w:left="0"/>
        <w:jc w:val="both"/>
      </w:pPr>
      <w:r>
        <w:rPr>
          <w:rFonts w:ascii="Times New Roman"/>
          <w:b w:val="false"/>
          <w:i w:val="false"/>
          <w:color w:val="000000"/>
          <w:sz w:val="28"/>
        </w:rPr>
        <w:t xml:space="preserve">
       3. Халықты әлеуметтік қорғау саласындағы реттеу және бақылау комитетінің Алматы облысы бойынша департаменті, Алматы қаласы. </w:t>
      </w:r>
    </w:p>
    <w:bookmarkEnd w:id="150"/>
    <w:bookmarkStart w:name="z159" w:id="151"/>
    <w:p>
      <w:pPr>
        <w:spacing w:after="0"/>
        <w:ind w:left="0"/>
        <w:jc w:val="both"/>
      </w:pPr>
      <w:r>
        <w:rPr>
          <w:rFonts w:ascii="Times New Roman"/>
          <w:b w:val="false"/>
          <w:i w:val="false"/>
          <w:color w:val="000000"/>
          <w:sz w:val="28"/>
        </w:rPr>
        <w:t>
      4. Халықты әлеуметтік қорғау саласындағы реттеу және бақылау комитетінің Атырау облысы бойынша департаменті, Атырау қаласы.</w:t>
      </w:r>
    </w:p>
    <w:bookmarkEnd w:id="151"/>
    <w:bookmarkStart w:name="z160" w:id="152"/>
    <w:p>
      <w:pPr>
        <w:spacing w:after="0"/>
        <w:ind w:left="0"/>
        <w:jc w:val="both"/>
      </w:pPr>
      <w:r>
        <w:rPr>
          <w:rFonts w:ascii="Times New Roman"/>
          <w:b w:val="false"/>
          <w:i w:val="false"/>
          <w:color w:val="000000"/>
          <w:sz w:val="28"/>
        </w:rPr>
        <w:t>
      5. Халықты әлеуметтік қорғау саласындағы реттеу және бақылау комитетінің Шығыс Қазақстан облысы бойынша департаменті, Өскемен қаласы.</w:t>
      </w:r>
    </w:p>
    <w:bookmarkEnd w:id="152"/>
    <w:bookmarkStart w:name="z161" w:id="153"/>
    <w:p>
      <w:pPr>
        <w:spacing w:after="0"/>
        <w:ind w:left="0"/>
        <w:jc w:val="both"/>
      </w:pPr>
      <w:r>
        <w:rPr>
          <w:rFonts w:ascii="Times New Roman"/>
          <w:b w:val="false"/>
          <w:i w:val="false"/>
          <w:color w:val="000000"/>
          <w:sz w:val="28"/>
        </w:rPr>
        <w:t>
      6. Халықты әлеуметтік қорғау саласындағы реттеу және бақылау комитетінің Жамбыл облысы бойынша департаменті, Тараз қаласы.</w:t>
      </w:r>
    </w:p>
    <w:bookmarkEnd w:id="153"/>
    <w:bookmarkStart w:name="z162" w:id="154"/>
    <w:p>
      <w:pPr>
        <w:spacing w:after="0"/>
        <w:ind w:left="0"/>
        <w:jc w:val="both"/>
      </w:pPr>
      <w:r>
        <w:rPr>
          <w:rFonts w:ascii="Times New Roman"/>
          <w:b w:val="false"/>
          <w:i w:val="false"/>
          <w:color w:val="000000"/>
          <w:sz w:val="28"/>
        </w:rPr>
        <w:t>
      7. Халықты әлеуметтік қорғау саласындағы реттеу және бақылау комитетінің Батыс Қазақстан облысы бойынша департаменті, Орал қаласы.</w:t>
      </w:r>
    </w:p>
    <w:bookmarkEnd w:id="154"/>
    <w:bookmarkStart w:name="z163" w:id="155"/>
    <w:p>
      <w:pPr>
        <w:spacing w:after="0"/>
        <w:ind w:left="0"/>
        <w:jc w:val="both"/>
      </w:pPr>
      <w:r>
        <w:rPr>
          <w:rFonts w:ascii="Times New Roman"/>
          <w:b w:val="false"/>
          <w:i w:val="false"/>
          <w:color w:val="000000"/>
          <w:sz w:val="28"/>
        </w:rPr>
        <w:t>
       8. Халықты әлеуметтік қорғау саласындағы реттеу және бақылау комитетінің Қарағанды облысы бойынша департаменті, Қарағанды қаласы.</w:t>
      </w:r>
    </w:p>
    <w:bookmarkEnd w:id="155"/>
    <w:bookmarkStart w:name="z164" w:id="156"/>
    <w:p>
      <w:pPr>
        <w:spacing w:after="0"/>
        <w:ind w:left="0"/>
        <w:jc w:val="both"/>
      </w:pPr>
      <w:r>
        <w:rPr>
          <w:rFonts w:ascii="Times New Roman"/>
          <w:b w:val="false"/>
          <w:i w:val="false"/>
          <w:color w:val="000000"/>
          <w:sz w:val="28"/>
        </w:rPr>
        <w:t xml:space="preserve">
       9. Халықты әлеуметтік қорғау саласындағы реттеу және бақылау комитетінің Қызылорда облысы бойынша департаменті, Қызылорда қаласы. </w:t>
      </w:r>
    </w:p>
    <w:bookmarkEnd w:id="156"/>
    <w:bookmarkStart w:name="z165" w:id="157"/>
    <w:p>
      <w:pPr>
        <w:spacing w:after="0"/>
        <w:ind w:left="0"/>
        <w:jc w:val="both"/>
      </w:pPr>
      <w:r>
        <w:rPr>
          <w:rFonts w:ascii="Times New Roman"/>
          <w:b w:val="false"/>
          <w:i w:val="false"/>
          <w:color w:val="000000"/>
          <w:sz w:val="28"/>
        </w:rPr>
        <w:t xml:space="preserve">
       10. Халықты әлеуметтік қорғау саласындағы реттеу және бақылау комитетінің Қостанай облысы бойынша департаменті, Қостанай қаласы. </w:t>
      </w:r>
    </w:p>
    <w:bookmarkEnd w:id="157"/>
    <w:bookmarkStart w:name="z166" w:id="158"/>
    <w:p>
      <w:pPr>
        <w:spacing w:after="0"/>
        <w:ind w:left="0"/>
        <w:jc w:val="both"/>
      </w:pPr>
      <w:r>
        <w:rPr>
          <w:rFonts w:ascii="Times New Roman"/>
          <w:b w:val="false"/>
          <w:i w:val="false"/>
          <w:color w:val="000000"/>
          <w:sz w:val="28"/>
        </w:rPr>
        <w:t xml:space="preserve">
       11. Халықты әлеуметтік қорғау саласындағы реттеу және бақылау комитетінің Маңғыстау облысы бойынша департаменті, Ақтау қаласы. </w:t>
      </w:r>
    </w:p>
    <w:bookmarkEnd w:id="158"/>
    <w:bookmarkStart w:name="z167" w:id="159"/>
    <w:p>
      <w:pPr>
        <w:spacing w:after="0"/>
        <w:ind w:left="0"/>
        <w:jc w:val="both"/>
      </w:pPr>
      <w:r>
        <w:rPr>
          <w:rFonts w:ascii="Times New Roman"/>
          <w:b w:val="false"/>
          <w:i w:val="false"/>
          <w:color w:val="000000"/>
          <w:sz w:val="28"/>
        </w:rPr>
        <w:t xml:space="preserve">
       12. Халықты әлеуметтік қорғау саласындағы реттеу және бақылау комитетінің Павлодар облысы бойынша департаменті, Павлодар қаласы. </w:t>
      </w:r>
    </w:p>
    <w:bookmarkEnd w:id="159"/>
    <w:bookmarkStart w:name="z168" w:id="160"/>
    <w:p>
      <w:pPr>
        <w:spacing w:after="0"/>
        <w:ind w:left="0"/>
        <w:jc w:val="both"/>
      </w:pPr>
      <w:r>
        <w:rPr>
          <w:rFonts w:ascii="Times New Roman"/>
          <w:b w:val="false"/>
          <w:i w:val="false"/>
          <w:color w:val="000000"/>
          <w:sz w:val="28"/>
        </w:rPr>
        <w:t xml:space="preserve">
       13. Халықты әлеуметтік қорғау саласындағы реттеу және бақылау комитетінің Солтүстік Қазақстан облысы бойынша департаменті, Петропавл қаласы. </w:t>
      </w:r>
    </w:p>
    <w:bookmarkEnd w:id="160"/>
    <w:bookmarkStart w:name="z169" w:id="161"/>
    <w:p>
      <w:pPr>
        <w:spacing w:after="0"/>
        <w:ind w:left="0"/>
        <w:jc w:val="both"/>
      </w:pPr>
      <w:r>
        <w:rPr>
          <w:rFonts w:ascii="Times New Roman"/>
          <w:b w:val="false"/>
          <w:i w:val="false"/>
          <w:color w:val="000000"/>
          <w:sz w:val="28"/>
        </w:rPr>
        <w:t xml:space="preserve">
       14. Халықты әлеуметтік қорғау саласындағы реттеу және бақылау комитетінің Түркістан облысы бойынша департаменті, Түркістан қаласы. </w:t>
      </w:r>
    </w:p>
    <w:bookmarkEnd w:id="161"/>
    <w:bookmarkStart w:name="z170" w:id="162"/>
    <w:p>
      <w:pPr>
        <w:spacing w:after="0"/>
        <w:ind w:left="0"/>
        <w:jc w:val="both"/>
      </w:pPr>
      <w:r>
        <w:rPr>
          <w:rFonts w:ascii="Times New Roman"/>
          <w:b w:val="false"/>
          <w:i w:val="false"/>
          <w:color w:val="000000"/>
          <w:sz w:val="28"/>
        </w:rPr>
        <w:t>
      15. Халықты әлеуметтік қорғау саласындағы реттеу және бақылау комитетінің Астана қаласы бойынша департаменті, Астана қаласы.</w:t>
      </w:r>
    </w:p>
    <w:bookmarkEnd w:id="162"/>
    <w:bookmarkStart w:name="z171" w:id="163"/>
    <w:p>
      <w:pPr>
        <w:spacing w:after="0"/>
        <w:ind w:left="0"/>
        <w:jc w:val="both"/>
      </w:pPr>
      <w:r>
        <w:rPr>
          <w:rFonts w:ascii="Times New Roman"/>
          <w:b w:val="false"/>
          <w:i w:val="false"/>
          <w:color w:val="000000"/>
          <w:sz w:val="28"/>
        </w:rPr>
        <w:t>
       16. Халықты әлеуметтік қорғау саласындағы реттеу және бақылау комитетінің Алматы қаласы бойынша департаменті, Алматы қаласы.</w:t>
      </w:r>
    </w:p>
    <w:bookmarkEnd w:id="163"/>
    <w:bookmarkStart w:name="z172" w:id="164"/>
    <w:p>
      <w:pPr>
        <w:spacing w:after="0"/>
        <w:ind w:left="0"/>
        <w:jc w:val="both"/>
      </w:pPr>
      <w:r>
        <w:rPr>
          <w:rFonts w:ascii="Times New Roman"/>
          <w:b w:val="false"/>
          <w:i w:val="false"/>
          <w:color w:val="000000"/>
          <w:sz w:val="28"/>
        </w:rPr>
        <w:t>
      17. Халықты әлеуметтік қорғау саласындағы реттеу және бақылау комитетінің Шымкент қаласы бойынша департаменті, Шымкент қаласы.</w:t>
      </w:r>
    </w:p>
    <w:bookmarkEnd w:id="164"/>
    <w:bookmarkStart w:name="z173" w:id="165"/>
    <w:p>
      <w:pPr>
        <w:spacing w:after="0"/>
        <w:ind w:left="0"/>
        <w:jc w:val="both"/>
      </w:pPr>
      <w:r>
        <w:rPr>
          <w:rFonts w:ascii="Times New Roman"/>
          <w:b w:val="false"/>
          <w:i w:val="false"/>
          <w:color w:val="000000"/>
          <w:sz w:val="28"/>
        </w:rPr>
        <w:t xml:space="preserve">
       18. Халықты әлеуметтік қорғау саласындағы реттеу және бақылау комитетінің Абай облысы бойынша департаменті, Семей қаласы. </w:t>
      </w:r>
    </w:p>
    <w:bookmarkEnd w:id="165"/>
    <w:bookmarkStart w:name="z174" w:id="166"/>
    <w:p>
      <w:pPr>
        <w:spacing w:after="0"/>
        <w:ind w:left="0"/>
        <w:jc w:val="both"/>
      </w:pPr>
      <w:r>
        <w:rPr>
          <w:rFonts w:ascii="Times New Roman"/>
          <w:b w:val="false"/>
          <w:i w:val="false"/>
          <w:color w:val="000000"/>
          <w:sz w:val="28"/>
        </w:rPr>
        <w:t xml:space="preserve">
       19. Халықты әлеуметтік қорғау саласындағы реттеу және бақылау комитетінің Жетісу облысы бойынша департаменті, Талдықорған қаласы. </w:t>
      </w:r>
    </w:p>
    <w:bookmarkEnd w:id="166"/>
    <w:bookmarkStart w:name="z175" w:id="167"/>
    <w:p>
      <w:pPr>
        <w:spacing w:after="0"/>
        <w:ind w:left="0"/>
        <w:jc w:val="both"/>
      </w:pPr>
      <w:r>
        <w:rPr>
          <w:rFonts w:ascii="Times New Roman"/>
          <w:b w:val="false"/>
          <w:i w:val="false"/>
          <w:color w:val="000000"/>
          <w:sz w:val="28"/>
        </w:rPr>
        <w:t>
       20. Халықты әлеуметтік қорғау саласындағы реттеу және бақылау комитетінің Ұлытау облысы бойынша департаменті, Жезқазған қаласы.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bl>
    <w:bookmarkStart w:name="z177" w:id="16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мекемесінің  Ережесі</w:t>
      </w:r>
    </w:p>
    <w:bookmarkEnd w:id="168"/>
    <w:bookmarkStart w:name="z178" w:id="169"/>
    <w:p>
      <w:pPr>
        <w:spacing w:after="0"/>
        <w:ind w:left="0"/>
        <w:jc w:val="left"/>
      </w:pPr>
      <w:r>
        <w:rPr>
          <w:rFonts w:ascii="Times New Roman"/>
          <w:b/>
          <w:i w:val="false"/>
          <w:color w:val="000000"/>
        </w:rPr>
        <w:t xml:space="preserve"> Жалпы ережелер</w:t>
      </w:r>
    </w:p>
    <w:bookmarkEnd w:id="169"/>
    <w:bookmarkStart w:name="z179" w:id="17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70"/>
    <w:bookmarkStart w:name="z180" w:id="17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71"/>
    <w:bookmarkStart w:name="z181" w:id="1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72"/>
    <w:bookmarkStart w:name="z182" w:id="17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3"/>
    <w:bookmarkStart w:name="z183" w:id="17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74"/>
    <w:bookmarkStart w:name="z184" w:id="17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75"/>
    <w:bookmarkStart w:name="z185" w:id="17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76"/>
    <w:bookmarkStart w:name="z186" w:id="177"/>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Алаш Қозбағаров көшесі, 40 үй;</w:t>
      </w:r>
    </w:p>
    <w:bookmarkEnd w:id="177"/>
    <w:bookmarkStart w:name="z187" w:id="17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мекемеcі.</w:t>
      </w:r>
    </w:p>
    <w:bookmarkEnd w:id="178"/>
    <w:bookmarkStart w:name="z188" w:id="1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9"/>
    <w:bookmarkStart w:name="z189" w:id="18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80"/>
    <w:bookmarkStart w:name="z190" w:id="18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81"/>
    <w:bookmarkStart w:name="z191" w:id="18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82"/>
    <w:bookmarkStart w:name="z192" w:id="183"/>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83"/>
    <w:bookmarkStart w:name="z193" w:id="184"/>
    <w:p>
      <w:pPr>
        <w:spacing w:after="0"/>
        <w:ind w:left="0"/>
        <w:jc w:val="both"/>
      </w:pPr>
      <w:r>
        <w:rPr>
          <w:rFonts w:ascii="Times New Roman"/>
          <w:b w:val="false"/>
          <w:i w:val="false"/>
          <w:color w:val="000000"/>
          <w:sz w:val="28"/>
        </w:rPr>
        <w:t>
      13. Департаменттің міндеттері:</w:t>
      </w:r>
    </w:p>
    <w:bookmarkEnd w:id="184"/>
    <w:bookmarkStart w:name="z194" w:id="185"/>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85"/>
    <w:bookmarkStart w:name="z195" w:id="186"/>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86"/>
    <w:bookmarkStart w:name="z196" w:id="187"/>
    <w:p>
      <w:pPr>
        <w:spacing w:after="0"/>
        <w:ind w:left="0"/>
        <w:jc w:val="both"/>
      </w:pPr>
      <w:r>
        <w:rPr>
          <w:rFonts w:ascii="Times New Roman"/>
          <w:b w:val="false"/>
          <w:i w:val="false"/>
          <w:color w:val="000000"/>
          <w:sz w:val="28"/>
        </w:rPr>
        <w:t>
      14. Департаменттің өкілеттіктері:</w:t>
      </w:r>
    </w:p>
    <w:bookmarkEnd w:id="187"/>
    <w:bookmarkStart w:name="z197" w:id="188"/>
    <w:p>
      <w:pPr>
        <w:spacing w:after="0"/>
        <w:ind w:left="0"/>
        <w:jc w:val="both"/>
      </w:pPr>
      <w:r>
        <w:rPr>
          <w:rFonts w:ascii="Times New Roman"/>
          <w:b w:val="false"/>
          <w:i w:val="false"/>
          <w:color w:val="000000"/>
          <w:sz w:val="28"/>
        </w:rPr>
        <w:t>
      1) құқықтар:</w:t>
      </w:r>
    </w:p>
    <w:bookmarkEnd w:id="188"/>
    <w:bookmarkStart w:name="z198" w:id="189"/>
    <w:p>
      <w:pPr>
        <w:spacing w:after="0"/>
        <w:ind w:left="0"/>
        <w:jc w:val="both"/>
      </w:pPr>
      <w:r>
        <w:rPr>
          <w:rFonts w:ascii="Times New Roman"/>
          <w:b w:val="false"/>
          <w:i w:val="false"/>
          <w:color w:val="000000"/>
          <w:sz w:val="28"/>
        </w:rPr>
        <w:t>
      өз құзыреті шегінде құқықтық актілерді шығару;</w:t>
      </w:r>
    </w:p>
    <w:bookmarkEnd w:id="189"/>
    <w:bookmarkStart w:name="z199" w:id="190"/>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90"/>
    <w:bookmarkStart w:name="z200" w:id="19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91"/>
    <w:bookmarkStart w:name="z201" w:id="19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92"/>
    <w:bookmarkStart w:name="z202" w:id="19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93"/>
    <w:bookmarkStart w:name="z203" w:id="19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94"/>
    <w:bookmarkStart w:name="z204" w:id="195"/>
    <w:p>
      <w:pPr>
        <w:spacing w:after="0"/>
        <w:ind w:left="0"/>
        <w:jc w:val="both"/>
      </w:pPr>
      <w:r>
        <w:rPr>
          <w:rFonts w:ascii="Times New Roman"/>
          <w:b w:val="false"/>
          <w:i w:val="false"/>
          <w:color w:val="000000"/>
          <w:sz w:val="28"/>
        </w:rPr>
        <w:t>
      өз атынан азаматтық-құқықтық қатынастарға түсу;</w:t>
      </w:r>
    </w:p>
    <w:bookmarkEnd w:id="195"/>
    <w:bookmarkStart w:name="z205" w:id="19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96"/>
    <w:bookmarkStart w:name="z206" w:id="19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97"/>
    <w:bookmarkStart w:name="z207" w:id="198"/>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98"/>
    <w:bookmarkStart w:name="z208" w:id="199"/>
    <w:p>
      <w:pPr>
        <w:spacing w:after="0"/>
        <w:ind w:left="0"/>
        <w:jc w:val="both"/>
      </w:pPr>
      <w:r>
        <w:rPr>
          <w:rFonts w:ascii="Times New Roman"/>
          <w:b w:val="false"/>
          <w:i w:val="false"/>
          <w:color w:val="000000"/>
          <w:sz w:val="28"/>
        </w:rPr>
        <w:t xml:space="preserve">
      2) міндеттері: </w:t>
      </w:r>
    </w:p>
    <w:bookmarkEnd w:id="199"/>
    <w:bookmarkStart w:name="z209" w:id="200"/>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200"/>
    <w:bookmarkStart w:name="z210" w:id="201"/>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201"/>
    <w:bookmarkStart w:name="z211" w:id="20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202"/>
    <w:bookmarkStart w:name="z212" w:id="20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03"/>
    <w:bookmarkStart w:name="z213" w:id="204"/>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204"/>
    <w:bookmarkStart w:name="z214" w:id="205"/>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205"/>
    <w:bookmarkStart w:name="z215" w:id="206"/>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206"/>
    <w:bookmarkStart w:name="z216" w:id="207"/>
    <w:p>
      <w:pPr>
        <w:spacing w:after="0"/>
        <w:ind w:left="0"/>
        <w:jc w:val="both"/>
      </w:pPr>
      <w:r>
        <w:rPr>
          <w:rFonts w:ascii="Times New Roman"/>
          <w:b w:val="false"/>
          <w:i w:val="false"/>
          <w:color w:val="000000"/>
          <w:sz w:val="28"/>
        </w:rPr>
        <w:t>
      15. Департаменттің функциялары:</w:t>
      </w:r>
    </w:p>
    <w:bookmarkEnd w:id="207"/>
    <w:bookmarkStart w:name="z217" w:id="208"/>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208"/>
    <w:bookmarkStart w:name="z218" w:id="209"/>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209"/>
    <w:bookmarkStart w:name="z219" w:id="210"/>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210"/>
    <w:bookmarkStart w:name="z220" w:id="211"/>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211"/>
    <w:bookmarkStart w:name="z221" w:id="212"/>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212"/>
    <w:bookmarkStart w:name="z222" w:id="213"/>
    <w:p>
      <w:pPr>
        <w:spacing w:after="0"/>
        <w:ind w:left="0"/>
        <w:jc w:val="both"/>
      </w:pPr>
      <w:r>
        <w:rPr>
          <w:rFonts w:ascii="Times New Roman"/>
          <w:b w:val="false"/>
          <w:i w:val="false"/>
          <w:color w:val="000000"/>
          <w:sz w:val="28"/>
        </w:rPr>
        <w:t>
      6) медициналық-әлеуметтік сараптама жүргізу;</w:t>
      </w:r>
    </w:p>
    <w:bookmarkEnd w:id="213"/>
    <w:bookmarkStart w:name="z223" w:id="214"/>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214"/>
    <w:bookmarkStart w:name="z224" w:id="215"/>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215"/>
    <w:bookmarkStart w:name="z225" w:id="216"/>
    <w:p>
      <w:pPr>
        <w:spacing w:after="0"/>
        <w:ind w:left="0"/>
        <w:jc w:val="both"/>
      </w:pPr>
      <w:r>
        <w:rPr>
          <w:rFonts w:ascii="Times New Roman"/>
          <w:b w:val="false"/>
          <w:i w:val="false"/>
          <w:color w:val="000000"/>
          <w:sz w:val="28"/>
        </w:rPr>
        <w:t>
      9) халықтың мүгедектiгi деңгейi мен себептерiн зерделеу;</w:t>
      </w:r>
    </w:p>
    <w:bookmarkEnd w:id="216"/>
    <w:bookmarkStart w:name="z226" w:id="217"/>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217"/>
    <w:bookmarkStart w:name="z227" w:id="218"/>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218"/>
    <w:bookmarkStart w:name="z228" w:id="219"/>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219"/>
    <w:bookmarkStart w:name="z229" w:id="220"/>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220"/>
    <w:bookmarkStart w:name="z230" w:id="221"/>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221"/>
    <w:bookmarkStart w:name="z231" w:id="222"/>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222"/>
    <w:bookmarkStart w:name="z232" w:id="223"/>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223"/>
    <w:bookmarkStart w:name="z233" w:id="224"/>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224"/>
    <w:bookmarkStart w:name="z234" w:id="225"/>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25"/>
    <w:bookmarkStart w:name="z235" w:id="226"/>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26"/>
    <w:bookmarkStart w:name="z236" w:id="227"/>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227"/>
    <w:bookmarkStart w:name="z237" w:id="228"/>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228"/>
    <w:bookmarkStart w:name="z238" w:id="229"/>
    <w:p>
      <w:pPr>
        <w:spacing w:after="0"/>
        <w:ind w:left="0"/>
        <w:jc w:val="both"/>
      </w:pPr>
      <w:r>
        <w:rPr>
          <w:rFonts w:ascii="Times New Roman"/>
          <w:b w:val="false"/>
          <w:i w:val="false"/>
          <w:color w:val="000000"/>
          <w:sz w:val="28"/>
        </w:rPr>
        <w:t xml:space="preserve">
      22) Департамент құзыреті шегіндегі сұрақтарының мәтіні бойынша ақпараттандыру және түсіндіру жұмыстарын жүргізу; </w:t>
      </w:r>
    </w:p>
    <w:bookmarkEnd w:id="229"/>
    <w:bookmarkStart w:name="z239" w:id="230"/>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230"/>
    <w:bookmarkStart w:name="z240" w:id="231"/>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231"/>
    <w:bookmarkStart w:name="z241" w:id="232"/>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232"/>
    <w:bookmarkStart w:name="z242" w:id="2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233"/>
    <w:bookmarkStart w:name="z243" w:id="23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34"/>
    <w:bookmarkStart w:name="z244" w:id="23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235"/>
    <w:bookmarkStart w:name="z245" w:id="236"/>
    <w:p>
      <w:pPr>
        <w:spacing w:after="0"/>
        <w:ind w:left="0"/>
        <w:jc w:val="both"/>
      </w:pPr>
      <w:r>
        <w:rPr>
          <w:rFonts w:ascii="Times New Roman"/>
          <w:b w:val="false"/>
          <w:i w:val="false"/>
          <w:color w:val="000000"/>
          <w:sz w:val="28"/>
        </w:rPr>
        <w:t>
      19. Департамент басшысының өкілеттіктері:</w:t>
      </w:r>
    </w:p>
    <w:bookmarkEnd w:id="236"/>
    <w:bookmarkStart w:name="z246" w:id="237"/>
    <w:p>
      <w:pPr>
        <w:spacing w:after="0"/>
        <w:ind w:left="0"/>
        <w:jc w:val="both"/>
      </w:pPr>
      <w:r>
        <w:rPr>
          <w:rFonts w:ascii="Times New Roman"/>
          <w:b w:val="false"/>
          <w:i w:val="false"/>
          <w:color w:val="000000"/>
          <w:sz w:val="28"/>
        </w:rPr>
        <w:t>
      1) департаменттің жұмысын ұйымдастырады;</w:t>
      </w:r>
    </w:p>
    <w:bookmarkEnd w:id="237"/>
    <w:bookmarkStart w:name="z247" w:id="238"/>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238"/>
    <w:bookmarkStart w:name="z248" w:id="239"/>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239"/>
    <w:bookmarkStart w:name="z249" w:id="240"/>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240"/>
    <w:bookmarkStart w:name="z250" w:id="241"/>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241"/>
    <w:bookmarkStart w:name="z251" w:id="24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242"/>
    <w:bookmarkStart w:name="z252" w:id="24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243"/>
    <w:bookmarkStart w:name="z253" w:id="24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244"/>
    <w:bookmarkStart w:name="z254" w:id="245"/>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245"/>
    <w:bookmarkStart w:name="z255" w:id="246"/>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246"/>
    <w:bookmarkStart w:name="z256" w:id="247"/>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247"/>
    <w:bookmarkStart w:name="z257" w:id="248"/>
    <w:p>
      <w:pPr>
        <w:spacing w:after="0"/>
        <w:ind w:left="0"/>
        <w:jc w:val="both"/>
      </w:pPr>
      <w:r>
        <w:rPr>
          <w:rFonts w:ascii="Times New Roman"/>
          <w:b w:val="false"/>
          <w:i w:val="false"/>
          <w:color w:val="000000"/>
          <w:sz w:val="28"/>
        </w:rPr>
        <w:t>
      21. Департамент басшысы орынбасары өкілеттіктері:</w:t>
      </w:r>
    </w:p>
    <w:bookmarkEnd w:id="248"/>
    <w:bookmarkStart w:name="z258" w:id="249"/>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249"/>
    <w:bookmarkStart w:name="z259" w:id="250"/>
    <w:p>
      <w:pPr>
        <w:spacing w:after="0"/>
        <w:ind w:left="0"/>
        <w:jc w:val="left"/>
      </w:pPr>
      <w:r>
        <w:rPr>
          <w:rFonts w:ascii="Times New Roman"/>
          <w:b/>
          <w:i w:val="false"/>
          <w:color w:val="000000"/>
        </w:rPr>
        <w:t xml:space="preserve"> 4-тарау. Департаменттің мүлкі</w:t>
      </w:r>
    </w:p>
    <w:bookmarkEnd w:id="250"/>
    <w:bookmarkStart w:name="z260" w:id="25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251"/>
    <w:bookmarkStart w:name="z261" w:id="252"/>
    <w:p>
      <w:pPr>
        <w:spacing w:after="0"/>
        <w:ind w:left="0"/>
        <w:jc w:val="both"/>
      </w:pPr>
      <w:r>
        <w:rPr>
          <w:rFonts w:ascii="Times New Roman"/>
          <w:b w:val="false"/>
          <w:i w:val="false"/>
          <w:color w:val="000000"/>
          <w:sz w:val="28"/>
        </w:rPr>
        <w:t>
      23.Департаменттің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2"/>
    <w:bookmarkStart w:name="z262" w:id="25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253"/>
    <w:bookmarkStart w:name="z263" w:id="25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54"/>
    <w:bookmarkStart w:name="z264" w:id="255"/>
    <w:p>
      <w:pPr>
        <w:spacing w:after="0"/>
        <w:ind w:left="0"/>
        <w:jc w:val="left"/>
      </w:pPr>
      <w:r>
        <w:rPr>
          <w:rFonts w:ascii="Times New Roman"/>
          <w:b/>
          <w:i w:val="false"/>
          <w:color w:val="000000"/>
        </w:rPr>
        <w:t xml:space="preserve"> 5-тарау. Департаментті қайта ұйымдастыру және тарату</w:t>
      </w:r>
    </w:p>
    <w:bookmarkEnd w:id="255"/>
    <w:bookmarkStart w:name="z265" w:id="25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4-қосымша</w:t>
            </w:r>
          </w:p>
        </w:tc>
      </w:tr>
    </w:tbl>
    <w:bookmarkStart w:name="z267" w:id="25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мекеменің Ережесі</w:t>
      </w:r>
    </w:p>
    <w:bookmarkEnd w:id="257"/>
    <w:bookmarkStart w:name="z268" w:id="258"/>
    <w:p>
      <w:pPr>
        <w:spacing w:after="0"/>
        <w:ind w:left="0"/>
        <w:jc w:val="left"/>
      </w:pPr>
      <w:r>
        <w:rPr>
          <w:rFonts w:ascii="Times New Roman"/>
          <w:b/>
          <w:i w:val="false"/>
          <w:color w:val="000000"/>
        </w:rPr>
        <w:t xml:space="preserve"> Жалпы ережелер</w:t>
      </w:r>
    </w:p>
    <w:bookmarkEnd w:id="258"/>
    <w:bookmarkStart w:name="z269" w:id="25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259"/>
    <w:bookmarkStart w:name="z270" w:id="26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260"/>
    <w:bookmarkStart w:name="z271" w:id="2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261"/>
    <w:bookmarkStart w:name="z272" w:id="26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62"/>
    <w:bookmarkStart w:name="z273" w:id="26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263"/>
    <w:bookmarkStart w:name="z274" w:id="26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264"/>
    <w:bookmarkStart w:name="z275" w:id="26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265"/>
    <w:bookmarkStart w:name="z276" w:id="266"/>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 Пушкин көшесі, 23 үй;</w:t>
      </w:r>
    </w:p>
    <w:bookmarkEnd w:id="266"/>
    <w:bookmarkStart w:name="z277" w:id="26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мекемеcі.</w:t>
      </w:r>
    </w:p>
    <w:bookmarkEnd w:id="267"/>
    <w:bookmarkStart w:name="z278" w:id="2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8"/>
    <w:bookmarkStart w:name="z279" w:id="26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69"/>
    <w:bookmarkStart w:name="z280" w:id="27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70"/>
    <w:bookmarkStart w:name="z281" w:id="27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271"/>
    <w:bookmarkStart w:name="z282" w:id="272"/>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272"/>
    <w:bookmarkStart w:name="z283" w:id="273"/>
    <w:p>
      <w:pPr>
        <w:spacing w:after="0"/>
        <w:ind w:left="0"/>
        <w:jc w:val="both"/>
      </w:pPr>
      <w:r>
        <w:rPr>
          <w:rFonts w:ascii="Times New Roman"/>
          <w:b w:val="false"/>
          <w:i w:val="false"/>
          <w:color w:val="000000"/>
          <w:sz w:val="28"/>
        </w:rPr>
        <w:t>
      13. Департаменттің міндеттері:</w:t>
      </w:r>
    </w:p>
    <w:bookmarkEnd w:id="273"/>
    <w:bookmarkStart w:name="z284" w:id="274"/>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274"/>
    <w:bookmarkStart w:name="z285" w:id="275"/>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275"/>
    <w:bookmarkStart w:name="z286" w:id="276"/>
    <w:p>
      <w:pPr>
        <w:spacing w:after="0"/>
        <w:ind w:left="0"/>
        <w:jc w:val="both"/>
      </w:pPr>
      <w:r>
        <w:rPr>
          <w:rFonts w:ascii="Times New Roman"/>
          <w:b w:val="false"/>
          <w:i w:val="false"/>
          <w:color w:val="000000"/>
          <w:sz w:val="28"/>
        </w:rPr>
        <w:t>
      14. Департаменттің өкілеттіктері:</w:t>
      </w:r>
    </w:p>
    <w:bookmarkEnd w:id="276"/>
    <w:bookmarkStart w:name="z287" w:id="277"/>
    <w:p>
      <w:pPr>
        <w:spacing w:after="0"/>
        <w:ind w:left="0"/>
        <w:jc w:val="both"/>
      </w:pPr>
      <w:r>
        <w:rPr>
          <w:rFonts w:ascii="Times New Roman"/>
          <w:b w:val="false"/>
          <w:i w:val="false"/>
          <w:color w:val="000000"/>
          <w:sz w:val="28"/>
        </w:rPr>
        <w:t>
      1) құқықтар:</w:t>
      </w:r>
    </w:p>
    <w:bookmarkEnd w:id="277"/>
    <w:bookmarkStart w:name="z288" w:id="278"/>
    <w:p>
      <w:pPr>
        <w:spacing w:after="0"/>
        <w:ind w:left="0"/>
        <w:jc w:val="both"/>
      </w:pPr>
      <w:r>
        <w:rPr>
          <w:rFonts w:ascii="Times New Roman"/>
          <w:b w:val="false"/>
          <w:i w:val="false"/>
          <w:color w:val="000000"/>
          <w:sz w:val="28"/>
        </w:rPr>
        <w:t>
      өз құзыреті шегінде құқықтық актілерді шығару;</w:t>
      </w:r>
    </w:p>
    <w:bookmarkEnd w:id="278"/>
    <w:bookmarkStart w:name="z289" w:id="279"/>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279"/>
    <w:bookmarkStart w:name="z290" w:id="280"/>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280"/>
    <w:bookmarkStart w:name="z291" w:id="281"/>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281"/>
    <w:bookmarkStart w:name="z292" w:id="282"/>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282"/>
    <w:bookmarkStart w:name="z293" w:id="283"/>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283"/>
    <w:bookmarkStart w:name="z294" w:id="284"/>
    <w:p>
      <w:pPr>
        <w:spacing w:after="0"/>
        <w:ind w:left="0"/>
        <w:jc w:val="both"/>
      </w:pPr>
      <w:r>
        <w:rPr>
          <w:rFonts w:ascii="Times New Roman"/>
          <w:b w:val="false"/>
          <w:i w:val="false"/>
          <w:color w:val="000000"/>
          <w:sz w:val="28"/>
        </w:rPr>
        <w:t>
      өз атынан азаматтық-құқықтық қатынастарға түсу;</w:t>
      </w:r>
    </w:p>
    <w:bookmarkEnd w:id="284"/>
    <w:bookmarkStart w:name="z295" w:id="285"/>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285"/>
    <w:bookmarkStart w:name="z296" w:id="28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286"/>
    <w:bookmarkStart w:name="z297" w:id="287"/>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287"/>
    <w:bookmarkStart w:name="z298" w:id="288"/>
    <w:p>
      <w:pPr>
        <w:spacing w:after="0"/>
        <w:ind w:left="0"/>
        <w:jc w:val="both"/>
      </w:pPr>
      <w:r>
        <w:rPr>
          <w:rFonts w:ascii="Times New Roman"/>
          <w:b w:val="false"/>
          <w:i w:val="false"/>
          <w:color w:val="000000"/>
          <w:sz w:val="28"/>
        </w:rPr>
        <w:t xml:space="preserve">
      2) міндеттері: </w:t>
      </w:r>
    </w:p>
    <w:bookmarkEnd w:id="288"/>
    <w:bookmarkStart w:name="z299" w:id="289"/>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289"/>
    <w:bookmarkStart w:name="z300" w:id="290"/>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290"/>
    <w:bookmarkStart w:name="z301" w:id="29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291"/>
    <w:bookmarkStart w:name="z302" w:id="29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92"/>
    <w:bookmarkStart w:name="z303" w:id="293"/>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293"/>
    <w:bookmarkStart w:name="z304" w:id="294"/>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294"/>
    <w:bookmarkStart w:name="z305" w:id="295"/>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295"/>
    <w:bookmarkStart w:name="z306" w:id="296"/>
    <w:p>
      <w:pPr>
        <w:spacing w:after="0"/>
        <w:ind w:left="0"/>
        <w:jc w:val="both"/>
      </w:pPr>
      <w:r>
        <w:rPr>
          <w:rFonts w:ascii="Times New Roman"/>
          <w:b w:val="false"/>
          <w:i w:val="false"/>
          <w:color w:val="000000"/>
          <w:sz w:val="28"/>
        </w:rPr>
        <w:t>
      15. Департаменттің функциялары:</w:t>
      </w:r>
    </w:p>
    <w:bookmarkEnd w:id="296"/>
    <w:bookmarkStart w:name="z307" w:id="297"/>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297"/>
    <w:bookmarkStart w:name="z308" w:id="298"/>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298"/>
    <w:bookmarkStart w:name="z309" w:id="299"/>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299"/>
    <w:bookmarkStart w:name="z310" w:id="300"/>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300"/>
    <w:bookmarkStart w:name="z311" w:id="301"/>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301"/>
    <w:bookmarkStart w:name="z312" w:id="302"/>
    <w:p>
      <w:pPr>
        <w:spacing w:after="0"/>
        <w:ind w:left="0"/>
        <w:jc w:val="both"/>
      </w:pPr>
      <w:r>
        <w:rPr>
          <w:rFonts w:ascii="Times New Roman"/>
          <w:b w:val="false"/>
          <w:i w:val="false"/>
          <w:color w:val="000000"/>
          <w:sz w:val="28"/>
        </w:rPr>
        <w:t>
      6) медициналық-әлеуметтік сараптама жүргізу;</w:t>
      </w:r>
    </w:p>
    <w:bookmarkEnd w:id="302"/>
    <w:bookmarkStart w:name="z313" w:id="303"/>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303"/>
    <w:bookmarkStart w:name="z314" w:id="304"/>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304"/>
    <w:bookmarkStart w:name="z315" w:id="305"/>
    <w:p>
      <w:pPr>
        <w:spacing w:after="0"/>
        <w:ind w:left="0"/>
        <w:jc w:val="both"/>
      </w:pPr>
      <w:r>
        <w:rPr>
          <w:rFonts w:ascii="Times New Roman"/>
          <w:b w:val="false"/>
          <w:i w:val="false"/>
          <w:color w:val="000000"/>
          <w:sz w:val="28"/>
        </w:rPr>
        <w:t>
      9) халықтың мүгедектiгi деңгейi мен себептерiн зерделеу;</w:t>
      </w:r>
    </w:p>
    <w:bookmarkEnd w:id="305"/>
    <w:bookmarkStart w:name="z316" w:id="306"/>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306"/>
    <w:bookmarkStart w:name="z317" w:id="307"/>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307"/>
    <w:bookmarkStart w:name="z318" w:id="308"/>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308"/>
    <w:bookmarkStart w:name="z319" w:id="309"/>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309"/>
    <w:bookmarkStart w:name="z320" w:id="310"/>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310"/>
    <w:bookmarkStart w:name="z321" w:id="311"/>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311"/>
    <w:bookmarkStart w:name="z322" w:id="312"/>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312"/>
    <w:bookmarkStart w:name="z323" w:id="313"/>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313"/>
    <w:bookmarkStart w:name="z324" w:id="314"/>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314"/>
    <w:bookmarkStart w:name="z325" w:id="315"/>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15"/>
    <w:bookmarkStart w:name="z326" w:id="316"/>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316"/>
    <w:bookmarkStart w:name="z327" w:id="317"/>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317"/>
    <w:bookmarkStart w:name="z328" w:id="318"/>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318"/>
    <w:bookmarkStart w:name="z329" w:id="319"/>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319"/>
    <w:bookmarkStart w:name="z330" w:id="32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320"/>
    <w:bookmarkStart w:name="z331" w:id="321"/>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321"/>
    <w:bookmarkStart w:name="z332" w:id="3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322"/>
    <w:bookmarkStart w:name="z333" w:id="3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23"/>
    <w:bookmarkStart w:name="z334" w:id="3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324"/>
    <w:bookmarkStart w:name="z335" w:id="325"/>
    <w:p>
      <w:pPr>
        <w:spacing w:after="0"/>
        <w:ind w:left="0"/>
        <w:jc w:val="both"/>
      </w:pPr>
      <w:r>
        <w:rPr>
          <w:rFonts w:ascii="Times New Roman"/>
          <w:b w:val="false"/>
          <w:i w:val="false"/>
          <w:color w:val="000000"/>
          <w:sz w:val="28"/>
        </w:rPr>
        <w:t>
      19. Департамент басшысының өкілеттіктері:</w:t>
      </w:r>
    </w:p>
    <w:bookmarkEnd w:id="325"/>
    <w:bookmarkStart w:name="z336" w:id="326"/>
    <w:p>
      <w:pPr>
        <w:spacing w:after="0"/>
        <w:ind w:left="0"/>
        <w:jc w:val="both"/>
      </w:pPr>
      <w:r>
        <w:rPr>
          <w:rFonts w:ascii="Times New Roman"/>
          <w:b w:val="false"/>
          <w:i w:val="false"/>
          <w:color w:val="000000"/>
          <w:sz w:val="28"/>
        </w:rPr>
        <w:t>
      1) департаменттің жұмысын ұйымдастырады;</w:t>
      </w:r>
    </w:p>
    <w:bookmarkEnd w:id="326"/>
    <w:bookmarkStart w:name="z337" w:id="327"/>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327"/>
    <w:bookmarkStart w:name="z338" w:id="328"/>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328"/>
    <w:bookmarkStart w:name="z339" w:id="329"/>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329"/>
    <w:bookmarkStart w:name="z340" w:id="330"/>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330"/>
    <w:bookmarkStart w:name="z341" w:id="33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331"/>
    <w:bookmarkStart w:name="z342" w:id="33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332"/>
    <w:bookmarkStart w:name="z343" w:id="33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33"/>
    <w:bookmarkStart w:name="z344" w:id="334"/>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334"/>
    <w:bookmarkStart w:name="z345" w:id="335"/>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335"/>
    <w:bookmarkStart w:name="z346" w:id="336"/>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336"/>
    <w:bookmarkStart w:name="z347" w:id="337"/>
    <w:p>
      <w:pPr>
        <w:spacing w:after="0"/>
        <w:ind w:left="0"/>
        <w:jc w:val="both"/>
      </w:pPr>
      <w:r>
        <w:rPr>
          <w:rFonts w:ascii="Times New Roman"/>
          <w:b w:val="false"/>
          <w:i w:val="false"/>
          <w:color w:val="000000"/>
          <w:sz w:val="28"/>
        </w:rPr>
        <w:t>
      21. Департамент басшысы орынбасары өкілеттіктері:</w:t>
      </w:r>
    </w:p>
    <w:bookmarkEnd w:id="337"/>
    <w:bookmarkStart w:name="z348" w:id="338"/>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338"/>
    <w:bookmarkStart w:name="z349" w:id="339"/>
    <w:p>
      <w:pPr>
        <w:spacing w:after="0"/>
        <w:ind w:left="0"/>
        <w:jc w:val="left"/>
      </w:pPr>
      <w:r>
        <w:rPr>
          <w:rFonts w:ascii="Times New Roman"/>
          <w:b/>
          <w:i w:val="false"/>
          <w:color w:val="000000"/>
        </w:rPr>
        <w:t xml:space="preserve"> 4-тарау. Департаменттің мүлкі</w:t>
      </w:r>
    </w:p>
    <w:bookmarkEnd w:id="339"/>
    <w:bookmarkStart w:name="z350" w:id="340"/>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340"/>
    <w:bookmarkStart w:name="z351" w:id="341"/>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1"/>
    <w:bookmarkStart w:name="z352" w:id="34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342"/>
    <w:bookmarkStart w:name="z353" w:id="343"/>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343"/>
    <w:bookmarkStart w:name="z354" w:id="344"/>
    <w:p>
      <w:pPr>
        <w:spacing w:after="0"/>
        <w:ind w:left="0"/>
        <w:jc w:val="left"/>
      </w:pPr>
      <w:r>
        <w:rPr>
          <w:rFonts w:ascii="Times New Roman"/>
          <w:b/>
          <w:i w:val="false"/>
          <w:color w:val="000000"/>
        </w:rPr>
        <w:t xml:space="preserve"> 5-тарау. Департаментті қайта ұйымдастыру және тарату</w:t>
      </w:r>
    </w:p>
    <w:bookmarkEnd w:id="344"/>
    <w:bookmarkStart w:name="z355" w:id="34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5-қосымша</w:t>
            </w:r>
          </w:p>
        </w:tc>
      </w:tr>
    </w:tbl>
    <w:bookmarkStart w:name="z357" w:id="34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мекеменің  Ережесі</w:t>
      </w:r>
    </w:p>
    <w:bookmarkEnd w:id="346"/>
    <w:bookmarkStart w:name="z358" w:id="347"/>
    <w:p>
      <w:pPr>
        <w:spacing w:after="0"/>
        <w:ind w:left="0"/>
        <w:jc w:val="left"/>
      </w:pPr>
      <w:r>
        <w:rPr>
          <w:rFonts w:ascii="Times New Roman"/>
          <w:b/>
          <w:i w:val="false"/>
          <w:color w:val="000000"/>
        </w:rPr>
        <w:t xml:space="preserve"> Жалпы ережелер</w:t>
      </w:r>
    </w:p>
    <w:bookmarkEnd w:id="347"/>
    <w:bookmarkStart w:name="z359" w:id="34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348"/>
    <w:bookmarkStart w:name="z360" w:id="34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349"/>
    <w:bookmarkStart w:name="z361" w:id="3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350"/>
    <w:bookmarkStart w:name="z362" w:id="3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351"/>
    <w:bookmarkStart w:name="z363" w:id="35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352"/>
    <w:bookmarkStart w:name="z364" w:id="35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353"/>
    <w:bookmarkStart w:name="z365" w:id="35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354"/>
    <w:bookmarkStart w:name="z366" w:id="355"/>
    <w:p>
      <w:pPr>
        <w:spacing w:after="0"/>
        <w:ind w:left="0"/>
        <w:jc w:val="both"/>
      </w:pPr>
      <w:r>
        <w:rPr>
          <w:rFonts w:ascii="Times New Roman"/>
          <w:b w:val="false"/>
          <w:i w:val="false"/>
          <w:color w:val="000000"/>
          <w:sz w:val="28"/>
        </w:rPr>
        <w:t>
      8. Департаменттің заңды мекенжайы: Қазақстан Республикасы, 030019, Ақтөбе облысы, Ақтөбе қаласы, Маресьев көшесі, 101 үй;</w:t>
      </w:r>
    </w:p>
    <w:bookmarkEnd w:id="355"/>
    <w:bookmarkStart w:name="z367" w:id="35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мекемеcі.</w:t>
      </w:r>
    </w:p>
    <w:bookmarkEnd w:id="356"/>
    <w:bookmarkStart w:name="z368" w:id="3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7"/>
    <w:bookmarkStart w:name="z369" w:id="35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358"/>
    <w:bookmarkStart w:name="z370" w:id="35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359"/>
    <w:bookmarkStart w:name="z371" w:id="36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360"/>
    <w:bookmarkStart w:name="z372" w:id="361"/>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361"/>
    <w:bookmarkStart w:name="z373" w:id="362"/>
    <w:p>
      <w:pPr>
        <w:spacing w:after="0"/>
        <w:ind w:left="0"/>
        <w:jc w:val="both"/>
      </w:pPr>
      <w:r>
        <w:rPr>
          <w:rFonts w:ascii="Times New Roman"/>
          <w:b w:val="false"/>
          <w:i w:val="false"/>
          <w:color w:val="000000"/>
          <w:sz w:val="28"/>
        </w:rPr>
        <w:t>
      13. Департаменттің міндеттері:</w:t>
      </w:r>
    </w:p>
    <w:bookmarkEnd w:id="362"/>
    <w:bookmarkStart w:name="z374" w:id="363"/>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363"/>
    <w:bookmarkStart w:name="z375" w:id="364"/>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364"/>
    <w:bookmarkStart w:name="z376" w:id="365"/>
    <w:p>
      <w:pPr>
        <w:spacing w:after="0"/>
        <w:ind w:left="0"/>
        <w:jc w:val="both"/>
      </w:pPr>
      <w:r>
        <w:rPr>
          <w:rFonts w:ascii="Times New Roman"/>
          <w:b w:val="false"/>
          <w:i w:val="false"/>
          <w:color w:val="000000"/>
          <w:sz w:val="28"/>
        </w:rPr>
        <w:t>
      14. Департаменттің өкілеттіктері:</w:t>
      </w:r>
    </w:p>
    <w:bookmarkEnd w:id="365"/>
    <w:bookmarkStart w:name="z377" w:id="366"/>
    <w:p>
      <w:pPr>
        <w:spacing w:after="0"/>
        <w:ind w:left="0"/>
        <w:jc w:val="both"/>
      </w:pPr>
      <w:r>
        <w:rPr>
          <w:rFonts w:ascii="Times New Roman"/>
          <w:b w:val="false"/>
          <w:i w:val="false"/>
          <w:color w:val="000000"/>
          <w:sz w:val="28"/>
        </w:rPr>
        <w:t>
      1) құқықтар:</w:t>
      </w:r>
    </w:p>
    <w:bookmarkEnd w:id="366"/>
    <w:bookmarkStart w:name="z378" w:id="367"/>
    <w:p>
      <w:pPr>
        <w:spacing w:after="0"/>
        <w:ind w:left="0"/>
        <w:jc w:val="both"/>
      </w:pPr>
      <w:r>
        <w:rPr>
          <w:rFonts w:ascii="Times New Roman"/>
          <w:b w:val="false"/>
          <w:i w:val="false"/>
          <w:color w:val="000000"/>
          <w:sz w:val="28"/>
        </w:rPr>
        <w:t>
      өз құзыреті шегінде құқықтық актілерді шығару;</w:t>
      </w:r>
    </w:p>
    <w:bookmarkEnd w:id="367"/>
    <w:bookmarkStart w:name="z379" w:id="368"/>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368"/>
    <w:bookmarkStart w:name="z380" w:id="369"/>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369"/>
    <w:bookmarkStart w:name="z381" w:id="370"/>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370"/>
    <w:bookmarkStart w:name="z382" w:id="371"/>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371"/>
    <w:bookmarkStart w:name="z383" w:id="372"/>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372"/>
    <w:bookmarkStart w:name="z384" w:id="373"/>
    <w:p>
      <w:pPr>
        <w:spacing w:after="0"/>
        <w:ind w:left="0"/>
        <w:jc w:val="both"/>
      </w:pPr>
      <w:r>
        <w:rPr>
          <w:rFonts w:ascii="Times New Roman"/>
          <w:b w:val="false"/>
          <w:i w:val="false"/>
          <w:color w:val="000000"/>
          <w:sz w:val="28"/>
        </w:rPr>
        <w:t>
      өз атынан азаматтық-құқықтық қатынастарға түсу;</w:t>
      </w:r>
    </w:p>
    <w:bookmarkEnd w:id="373"/>
    <w:bookmarkStart w:name="z385" w:id="374"/>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374"/>
    <w:bookmarkStart w:name="z386" w:id="37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75"/>
    <w:bookmarkStart w:name="z387" w:id="376"/>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376"/>
    <w:bookmarkStart w:name="z388" w:id="377"/>
    <w:p>
      <w:pPr>
        <w:spacing w:after="0"/>
        <w:ind w:left="0"/>
        <w:jc w:val="both"/>
      </w:pPr>
      <w:r>
        <w:rPr>
          <w:rFonts w:ascii="Times New Roman"/>
          <w:b w:val="false"/>
          <w:i w:val="false"/>
          <w:color w:val="000000"/>
          <w:sz w:val="28"/>
        </w:rPr>
        <w:t xml:space="preserve">
      2) міндеттері: </w:t>
      </w:r>
    </w:p>
    <w:bookmarkEnd w:id="377"/>
    <w:bookmarkStart w:name="z389" w:id="378"/>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378"/>
    <w:bookmarkStart w:name="z390" w:id="379"/>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379"/>
    <w:bookmarkStart w:name="z391" w:id="38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380"/>
    <w:bookmarkStart w:name="z392" w:id="38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81"/>
    <w:bookmarkStart w:name="z393" w:id="382"/>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382"/>
    <w:bookmarkStart w:name="z394" w:id="383"/>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383"/>
    <w:bookmarkStart w:name="z395" w:id="38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384"/>
    <w:bookmarkStart w:name="z396" w:id="385"/>
    <w:p>
      <w:pPr>
        <w:spacing w:after="0"/>
        <w:ind w:left="0"/>
        <w:jc w:val="both"/>
      </w:pPr>
      <w:r>
        <w:rPr>
          <w:rFonts w:ascii="Times New Roman"/>
          <w:b w:val="false"/>
          <w:i w:val="false"/>
          <w:color w:val="000000"/>
          <w:sz w:val="28"/>
        </w:rPr>
        <w:t>
      15. Департаменттің функциялары:</w:t>
      </w:r>
    </w:p>
    <w:bookmarkEnd w:id="385"/>
    <w:bookmarkStart w:name="z397" w:id="386"/>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386"/>
    <w:bookmarkStart w:name="z398" w:id="387"/>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387"/>
    <w:bookmarkStart w:name="z399" w:id="388"/>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388"/>
    <w:bookmarkStart w:name="z400" w:id="389"/>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389"/>
    <w:bookmarkStart w:name="z401" w:id="390"/>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390"/>
    <w:bookmarkStart w:name="z402" w:id="391"/>
    <w:p>
      <w:pPr>
        <w:spacing w:after="0"/>
        <w:ind w:left="0"/>
        <w:jc w:val="both"/>
      </w:pPr>
      <w:r>
        <w:rPr>
          <w:rFonts w:ascii="Times New Roman"/>
          <w:b w:val="false"/>
          <w:i w:val="false"/>
          <w:color w:val="000000"/>
          <w:sz w:val="28"/>
        </w:rPr>
        <w:t>
      6) медициналық-әлеуметтік сараптама жүргізу;</w:t>
      </w:r>
    </w:p>
    <w:bookmarkEnd w:id="391"/>
    <w:bookmarkStart w:name="z403" w:id="392"/>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392"/>
    <w:bookmarkStart w:name="z404" w:id="393"/>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393"/>
    <w:bookmarkStart w:name="z405" w:id="394"/>
    <w:p>
      <w:pPr>
        <w:spacing w:after="0"/>
        <w:ind w:left="0"/>
        <w:jc w:val="both"/>
      </w:pPr>
      <w:r>
        <w:rPr>
          <w:rFonts w:ascii="Times New Roman"/>
          <w:b w:val="false"/>
          <w:i w:val="false"/>
          <w:color w:val="000000"/>
          <w:sz w:val="28"/>
        </w:rPr>
        <w:t>
      9) халықтың мүгедектiгi деңгейi мен себептерiн зерделеу;</w:t>
      </w:r>
    </w:p>
    <w:bookmarkEnd w:id="394"/>
    <w:bookmarkStart w:name="z406" w:id="395"/>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395"/>
    <w:bookmarkStart w:name="z407" w:id="396"/>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396"/>
    <w:bookmarkStart w:name="z408" w:id="397"/>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397"/>
    <w:bookmarkStart w:name="z409" w:id="398"/>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398"/>
    <w:bookmarkStart w:name="z410" w:id="399"/>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399"/>
    <w:bookmarkStart w:name="z411" w:id="400"/>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400"/>
    <w:bookmarkStart w:name="z412" w:id="401"/>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401"/>
    <w:bookmarkStart w:name="z413" w:id="402"/>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402"/>
    <w:bookmarkStart w:name="z414" w:id="403"/>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403"/>
    <w:bookmarkStart w:name="z415" w:id="404"/>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04"/>
    <w:bookmarkStart w:name="z416" w:id="405"/>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405"/>
    <w:bookmarkStart w:name="z417" w:id="406"/>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406"/>
    <w:bookmarkStart w:name="z418" w:id="407"/>
    <w:p>
      <w:pPr>
        <w:spacing w:after="0"/>
        <w:ind w:left="0"/>
        <w:jc w:val="both"/>
      </w:pPr>
      <w:r>
        <w:rPr>
          <w:rFonts w:ascii="Times New Roman"/>
          <w:b w:val="false"/>
          <w:i w:val="false"/>
          <w:color w:val="000000"/>
          <w:sz w:val="28"/>
        </w:rPr>
        <w:t xml:space="preserve">
      22) Департамент құзыреті шегіндегі сұрақтарының мәтіні бойынша ақпараттандыру және түсіндіру жұмыстарын жүргізу; </w:t>
      </w:r>
    </w:p>
    <w:bookmarkEnd w:id="407"/>
    <w:bookmarkStart w:name="z419" w:id="408"/>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408"/>
    <w:bookmarkStart w:name="z420" w:id="409"/>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409"/>
    <w:bookmarkStart w:name="z421" w:id="410"/>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410"/>
    <w:bookmarkStart w:name="z422" w:id="4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411"/>
    <w:bookmarkStart w:name="z423" w:id="41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12"/>
    <w:bookmarkStart w:name="z424" w:id="4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413"/>
    <w:bookmarkStart w:name="z425" w:id="414"/>
    <w:p>
      <w:pPr>
        <w:spacing w:after="0"/>
        <w:ind w:left="0"/>
        <w:jc w:val="both"/>
      </w:pPr>
      <w:r>
        <w:rPr>
          <w:rFonts w:ascii="Times New Roman"/>
          <w:b w:val="false"/>
          <w:i w:val="false"/>
          <w:color w:val="000000"/>
          <w:sz w:val="28"/>
        </w:rPr>
        <w:t>
      19. Департамент басшысының өкілеттіктері:</w:t>
      </w:r>
    </w:p>
    <w:bookmarkEnd w:id="414"/>
    <w:bookmarkStart w:name="z426" w:id="415"/>
    <w:p>
      <w:pPr>
        <w:spacing w:after="0"/>
        <w:ind w:left="0"/>
        <w:jc w:val="both"/>
      </w:pPr>
      <w:r>
        <w:rPr>
          <w:rFonts w:ascii="Times New Roman"/>
          <w:b w:val="false"/>
          <w:i w:val="false"/>
          <w:color w:val="000000"/>
          <w:sz w:val="28"/>
        </w:rPr>
        <w:t>
      1) департаменттің жұмысын ұйымдастырады;</w:t>
      </w:r>
    </w:p>
    <w:bookmarkEnd w:id="415"/>
    <w:bookmarkStart w:name="z427" w:id="416"/>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416"/>
    <w:bookmarkStart w:name="z428" w:id="417"/>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417"/>
    <w:bookmarkStart w:name="z429" w:id="418"/>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418"/>
    <w:bookmarkStart w:name="z430" w:id="419"/>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419"/>
    <w:bookmarkStart w:name="z431" w:id="42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420"/>
    <w:bookmarkStart w:name="z432" w:id="42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421"/>
    <w:bookmarkStart w:name="z433" w:id="42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22"/>
    <w:bookmarkStart w:name="z434" w:id="423"/>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423"/>
    <w:bookmarkStart w:name="z435" w:id="424"/>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424"/>
    <w:bookmarkStart w:name="z436" w:id="425"/>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425"/>
    <w:bookmarkStart w:name="z437" w:id="426"/>
    <w:p>
      <w:pPr>
        <w:spacing w:after="0"/>
        <w:ind w:left="0"/>
        <w:jc w:val="both"/>
      </w:pPr>
      <w:r>
        <w:rPr>
          <w:rFonts w:ascii="Times New Roman"/>
          <w:b w:val="false"/>
          <w:i w:val="false"/>
          <w:color w:val="000000"/>
          <w:sz w:val="28"/>
        </w:rPr>
        <w:t>
      21. Департамент басшысы орынбасары өкілеттіктері:</w:t>
      </w:r>
    </w:p>
    <w:bookmarkEnd w:id="426"/>
    <w:bookmarkStart w:name="z438" w:id="427"/>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427"/>
    <w:bookmarkStart w:name="z439" w:id="428"/>
    <w:p>
      <w:pPr>
        <w:spacing w:after="0"/>
        <w:ind w:left="0"/>
        <w:jc w:val="left"/>
      </w:pPr>
      <w:r>
        <w:rPr>
          <w:rFonts w:ascii="Times New Roman"/>
          <w:b/>
          <w:i w:val="false"/>
          <w:color w:val="000000"/>
        </w:rPr>
        <w:t xml:space="preserve"> 4-тарау. Департаменттің мүлкі</w:t>
      </w:r>
    </w:p>
    <w:bookmarkEnd w:id="428"/>
    <w:bookmarkStart w:name="z440" w:id="42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429"/>
    <w:bookmarkStart w:name="z441" w:id="430"/>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0"/>
    <w:bookmarkStart w:name="z442" w:id="43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431"/>
    <w:bookmarkStart w:name="z443" w:id="432"/>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32"/>
    <w:bookmarkStart w:name="z444" w:id="433"/>
    <w:p>
      <w:pPr>
        <w:spacing w:after="0"/>
        <w:ind w:left="0"/>
        <w:jc w:val="left"/>
      </w:pPr>
      <w:r>
        <w:rPr>
          <w:rFonts w:ascii="Times New Roman"/>
          <w:b/>
          <w:i w:val="false"/>
          <w:color w:val="000000"/>
        </w:rPr>
        <w:t xml:space="preserve"> 5-тарау. Департаментті қайта ұйымдастыру және тарату</w:t>
      </w:r>
    </w:p>
    <w:bookmarkEnd w:id="433"/>
    <w:bookmarkStart w:name="z445" w:id="43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6-қосымша</w:t>
            </w:r>
          </w:p>
        </w:tc>
      </w:tr>
    </w:tbl>
    <w:bookmarkStart w:name="z447" w:id="43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мекемесінің  Ережесі</w:t>
      </w:r>
    </w:p>
    <w:bookmarkEnd w:id="435"/>
    <w:bookmarkStart w:name="z448" w:id="436"/>
    <w:p>
      <w:pPr>
        <w:spacing w:after="0"/>
        <w:ind w:left="0"/>
        <w:jc w:val="left"/>
      </w:pPr>
      <w:r>
        <w:rPr>
          <w:rFonts w:ascii="Times New Roman"/>
          <w:b/>
          <w:i w:val="false"/>
          <w:color w:val="000000"/>
        </w:rPr>
        <w:t xml:space="preserve"> Жалпы ережелер</w:t>
      </w:r>
    </w:p>
    <w:bookmarkEnd w:id="436"/>
    <w:bookmarkStart w:name="z449" w:id="43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437"/>
    <w:bookmarkStart w:name="z450" w:id="43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438"/>
    <w:bookmarkStart w:name="z451" w:id="4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439"/>
    <w:bookmarkStart w:name="z452" w:id="44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40"/>
    <w:bookmarkStart w:name="z453" w:id="44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441"/>
    <w:bookmarkStart w:name="z454" w:id="44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442"/>
    <w:bookmarkStart w:name="z455" w:id="44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443"/>
    <w:bookmarkStart w:name="z456" w:id="444"/>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1 шағын ауданы, 41 үй;</w:t>
      </w:r>
    </w:p>
    <w:bookmarkEnd w:id="444"/>
    <w:bookmarkStart w:name="z457" w:id="44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мекемеcі.</w:t>
      </w:r>
    </w:p>
    <w:bookmarkEnd w:id="445"/>
    <w:bookmarkStart w:name="z458" w:id="4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6"/>
    <w:bookmarkStart w:name="z459" w:id="44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447"/>
    <w:bookmarkStart w:name="z460" w:id="44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48"/>
    <w:bookmarkStart w:name="z461" w:id="44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449"/>
    <w:bookmarkStart w:name="z462" w:id="450"/>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450"/>
    <w:bookmarkStart w:name="z463" w:id="451"/>
    <w:p>
      <w:pPr>
        <w:spacing w:after="0"/>
        <w:ind w:left="0"/>
        <w:jc w:val="both"/>
      </w:pPr>
      <w:r>
        <w:rPr>
          <w:rFonts w:ascii="Times New Roman"/>
          <w:b w:val="false"/>
          <w:i w:val="false"/>
          <w:color w:val="000000"/>
          <w:sz w:val="28"/>
        </w:rPr>
        <w:t>
      13. Департаменттің міндеттері:</w:t>
      </w:r>
    </w:p>
    <w:bookmarkEnd w:id="451"/>
    <w:bookmarkStart w:name="z464" w:id="452"/>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452"/>
    <w:bookmarkStart w:name="z465" w:id="453"/>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453"/>
    <w:bookmarkStart w:name="z466" w:id="454"/>
    <w:p>
      <w:pPr>
        <w:spacing w:after="0"/>
        <w:ind w:left="0"/>
        <w:jc w:val="both"/>
      </w:pPr>
      <w:r>
        <w:rPr>
          <w:rFonts w:ascii="Times New Roman"/>
          <w:b w:val="false"/>
          <w:i w:val="false"/>
          <w:color w:val="000000"/>
          <w:sz w:val="28"/>
        </w:rPr>
        <w:t>
      14. Департаменттің өкілеттіктері:</w:t>
      </w:r>
    </w:p>
    <w:bookmarkEnd w:id="454"/>
    <w:bookmarkStart w:name="z467" w:id="455"/>
    <w:p>
      <w:pPr>
        <w:spacing w:after="0"/>
        <w:ind w:left="0"/>
        <w:jc w:val="both"/>
      </w:pPr>
      <w:r>
        <w:rPr>
          <w:rFonts w:ascii="Times New Roman"/>
          <w:b w:val="false"/>
          <w:i w:val="false"/>
          <w:color w:val="000000"/>
          <w:sz w:val="28"/>
        </w:rPr>
        <w:t>
      1) құқықтар:</w:t>
      </w:r>
    </w:p>
    <w:bookmarkEnd w:id="455"/>
    <w:bookmarkStart w:name="z468" w:id="456"/>
    <w:p>
      <w:pPr>
        <w:spacing w:after="0"/>
        <w:ind w:left="0"/>
        <w:jc w:val="both"/>
      </w:pPr>
      <w:r>
        <w:rPr>
          <w:rFonts w:ascii="Times New Roman"/>
          <w:b w:val="false"/>
          <w:i w:val="false"/>
          <w:color w:val="000000"/>
          <w:sz w:val="28"/>
        </w:rPr>
        <w:t>
      өз құзыреті шегінде құқықтық актілерді шығару;</w:t>
      </w:r>
    </w:p>
    <w:bookmarkEnd w:id="456"/>
    <w:bookmarkStart w:name="z469" w:id="457"/>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457"/>
    <w:bookmarkStart w:name="z470" w:id="458"/>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458"/>
    <w:bookmarkStart w:name="z471" w:id="459"/>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459"/>
    <w:bookmarkStart w:name="z472" w:id="460"/>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460"/>
    <w:bookmarkStart w:name="z473" w:id="461"/>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461"/>
    <w:bookmarkStart w:name="z474" w:id="462"/>
    <w:p>
      <w:pPr>
        <w:spacing w:after="0"/>
        <w:ind w:left="0"/>
        <w:jc w:val="both"/>
      </w:pPr>
      <w:r>
        <w:rPr>
          <w:rFonts w:ascii="Times New Roman"/>
          <w:b w:val="false"/>
          <w:i w:val="false"/>
          <w:color w:val="000000"/>
          <w:sz w:val="28"/>
        </w:rPr>
        <w:t>
      өз атынан азаматтық-құқықтық қатынастарға түсу;</w:t>
      </w:r>
    </w:p>
    <w:bookmarkEnd w:id="462"/>
    <w:bookmarkStart w:name="z475" w:id="463"/>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463"/>
    <w:bookmarkStart w:name="z476" w:id="46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464"/>
    <w:bookmarkStart w:name="z477" w:id="465"/>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465"/>
    <w:bookmarkStart w:name="z478" w:id="466"/>
    <w:p>
      <w:pPr>
        <w:spacing w:after="0"/>
        <w:ind w:left="0"/>
        <w:jc w:val="both"/>
      </w:pPr>
      <w:r>
        <w:rPr>
          <w:rFonts w:ascii="Times New Roman"/>
          <w:b w:val="false"/>
          <w:i w:val="false"/>
          <w:color w:val="000000"/>
          <w:sz w:val="28"/>
        </w:rPr>
        <w:t xml:space="preserve">
      2) міндеттері: </w:t>
      </w:r>
    </w:p>
    <w:bookmarkEnd w:id="466"/>
    <w:bookmarkStart w:name="z479" w:id="46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467"/>
    <w:bookmarkStart w:name="z480" w:id="468"/>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468"/>
    <w:bookmarkStart w:name="z481" w:id="46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469"/>
    <w:bookmarkStart w:name="z482" w:id="47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470"/>
    <w:bookmarkStart w:name="z483" w:id="471"/>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471"/>
    <w:bookmarkStart w:name="z484" w:id="472"/>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472"/>
    <w:bookmarkStart w:name="z485" w:id="47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473"/>
    <w:bookmarkStart w:name="z486" w:id="474"/>
    <w:p>
      <w:pPr>
        <w:spacing w:after="0"/>
        <w:ind w:left="0"/>
        <w:jc w:val="both"/>
      </w:pPr>
      <w:r>
        <w:rPr>
          <w:rFonts w:ascii="Times New Roman"/>
          <w:b w:val="false"/>
          <w:i w:val="false"/>
          <w:color w:val="000000"/>
          <w:sz w:val="28"/>
        </w:rPr>
        <w:t>
      15. Департаменттің функциялары:</w:t>
      </w:r>
    </w:p>
    <w:bookmarkEnd w:id="474"/>
    <w:bookmarkStart w:name="z487" w:id="475"/>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475"/>
    <w:bookmarkStart w:name="z488" w:id="476"/>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476"/>
    <w:bookmarkStart w:name="z489" w:id="477"/>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477"/>
    <w:bookmarkStart w:name="z490" w:id="478"/>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478"/>
    <w:bookmarkStart w:name="z491" w:id="479"/>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479"/>
    <w:bookmarkStart w:name="z492" w:id="480"/>
    <w:p>
      <w:pPr>
        <w:spacing w:after="0"/>
        <w:ind w:left="0"/>
        <w:jc w:val="both"/>
      </w:pPr>
      <w:r>
        <w:rPr>
          <w:rFonts w:ascii="Times New Roman"/>
          <w:b w:val="false"/>
          <w:i w:val="false"/>
          <w:color w:val="000000"/>
          <w:sz w:val="28"/>
        </w:rPr>
        <w:t>
      6) медициналық-әлеуметтік сараптама жүргізу;</w:t>
      </w:r>
    </w:p>
    <w:bookmarkEnd w:id="480"/>
    <w:bookmarkStart w:name="z493" w:id="481"/>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481"/>
    <w:bookmarkStart w:name="z494" w:id="482"/>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482"/>
    <w:bookmarkStart w:name="z495" w:id="483"/>
    <w:p>
      <w:pPr>
        <w:spacing w:after="0"/>
        <w:ind w:left="0"/>
        <w:jc w:val="both"/>
      </w:pPr>
      <w:r>
        <w:rPr>
          <w:rFonts w:ascii="Times New Roman"/>
          <w:b w:val="false"/>
          <w:i w:val="false"/>
          <w:color w:val="000000"/>
          <w:sz w:val="28"/>
        </w:rPr>
        <w:t>
      9) халықтың мүгедектiгi деңгейi мен себептерiн зерделеу;</w:t>
      </w:r>
    </w:p>
    <w:bookmarkEnd w:id="483"/>
    <w:bookmarkStart w:name="z496" w:id="484"/>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484"/>
    <w:bookmarkStart w:name="z497" w:id="485"/>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485"/>
    <w:bookmarkStart w:name="z498" w:id="486"/>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486"/>
    <w:bookmarkStart w:name="z499" w:id="487"/>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487"/>
    <w:bookmarkStart w:name="z500" w:id="488"/>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488"/>
    <w:bookmarkStart w:name="z501" w:id="489"/>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489"/>
    <w:bookmarkStart w:name="z502" w:id="490"/>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490"/>
    <w:bookmarkStart w:name="z503" w:id="491"/>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491"/>
    <w:bookmarkStart w:name="z504" w:id="492"/>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492"/>
    <w:bookmarkStart w:name="z505" w:id="493"/>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93"/>
    <w:bookmarkStart w:name="z506" w:id="494"/>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494"/>
    <w:bookmarkStart w:name="z507" w:id="495"/>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495"/>
    <w:bookmarkStart w:name="z508" w:id="496"/>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496"/>
    <w:bookmarkStart w:name="z509" w:id="497"/>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497"/>
    <w:bookmarkStart w:name="z510" w:id="49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498"/>
    <w:bookmarkStart w:name="z511" w:id="499"/>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499"/>
    <w:bookmarkStart w:name="z512" w:id="50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500"/>
    <w:bookmarkStart w:name="z513" w:id="5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01"/>
    <w:bookmarkStart w:name="z514" w:id="50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02"/>
    <w:bookmarkStart w:name="z515" w:id="503"/>
    <w:p>
      <w:pPr>
        <w:spacing w:after="0"/>
        <w:ind w:left="0"/>
        <w:jc w:val="both"/>
      </w:pPr>
      <w:r>
        <w:rPr>
          <w:rFonts w:ascii="Times New Roman"/>
          <w:b w:val="false"/>
          <w:i w:val="false"/>
          <w:color w:val="000000"/>
          <w:sz w:val="28"/>
        </w:rPr>
        <w:t>
      19. Департамент басшысының өкілеттіктері:</w:t>
      </w:r>
    </w:p>
    <w:bookmarkEnd w:id="503"/>
    <w:bookmarkStart w:name="z516" w:id="504"/>
    <w:p>
      <w:pPr>
        <w:spacing w:after="0"/>
        <w:ind w:left="0"/>
        <w:jc w:val="both"/>
      </w:pPr>
      <w:r>
        <w:rPr>
          <w:rFonts w:ascii="Times New Roman"/>
          <w:b w:val="false"/>
          <w:i w:val="false"/>
          <w:color w:val="000000"/>
          <w:sz w:val="28"/>
        </w:rPr>
        <w:t>
      1) департаменттің жұмысын ұйымдастырады;</w:t>
      </w:r>
    </w:p>
    <w:bookmarkEnd w:id="504"/>
    <w:bookmarkStart w:name="z517" w:id="505"/>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505"/>
    <w:bookmarkStart w:name="z518" w:id="506"/>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506"/>
    <w:bookmarkStart w:name="z519" w:id="507"/>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507"/>
    <w:bookmarkStart w:name="z520" w:id="508"/>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508"/>
    <w:bookmarkStart w:name="z521" w:id="50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509"/>
    <w:bookmarkStart w:name="z522" w:id="51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510"/>
    <w:bookmarkStart w:name="z523" w:id="51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511"/>
    <w:bookmarkStart w:name="z524" w:id="512"/>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512"/>
    <w:bookmarkStart w:name="z525" w:id="513"/>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513"/>
    <w:bookmarkStart w:name="z526" w:id="514"/>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514"/>
    <w:bookmarkStart w:name="z527" w:id="515"/>
    <w:p>
      <w:pPr>
        <w:spacing w:after="0"/>
        <w:ind w:left="0"/>
        <w:jc w:val="both"/>
      </w:pPr>
      <w:r>
        <w:rPr>
          <w:rFonts w:ascii="Times New Roman"/>
          <w:b w:val="false"/>
          <w:i w:val="false"/>
          <w:color w:val="000000"/>
          <w:sz w:val="28"/>
        </w:rPr>
        <w:t>
      21. Департамент басшысы орынбасары өкілеттіктері:</w:t>
      </w:r>
    </w:p>
    <w:bookmarkEnd w:id="515"/>
    <w:bookmarkStart w:name="z528" w:id="516"/>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516"/>
    <w:bookmarkStart w:name="z529" w:id="517"/>
    <w:p>
      <w:pPr>
        <w:spacing w:after="0"/>
        <w:ind w:left="0"/>
        <w:jc w:val="left"/>
      </w:pPr>
      <w:r>
        <w:rPr>
          <w:rFonts w:ascii="Times New Roman"/>
          <w:b/>
          <w:i w:val="false"/>
          <w:color w:val="000000"/>
        </w:rPr>
        <w:t xml:space="preserve"> 4-тарау. Департаменттің мүлкі</w:t>
      </w:r>
    </w:p>
    <w:bookmarkEnd w:id="517"/>
    <w:bookmarkStart w:name="z530" w:id="51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518"/>
    <w:bookmarkStart w:name="z531" w:id="519"/>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9"/>
    <w:bookmarkStart w:name="z532" w:id="52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520"/>
    <w:bookmarkStart w:name="z533" w:id="52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521"/>
    <w:bookmarkStart w:name="z534" w:id="522"/>
    <w:p>
      <w:pPr>
        <w:spacing w:after="0"/>
        <w:ind w:left="0"/>
        <w:jc w:val="left"/>
      </w:pPr>
      <w:r>
        <w:rPr>
          <w:rFonts w:ascii="Times New Roman"/>
          <w:b/>
          <w:i w:val="false"/>
          <w:color w:val="000000"/>
        </w:rPr>
        <w:t xml:space="preserve"> 5-тарау. Департаментті қайта ұйымдастыру және тарату</w:t>
      </w:r>
    </w:p>
    <w:bookmarkEnd w:id="522"/>
    <w:bookmarkStart w:name="z535" w:id="52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7-қосымша</w:t>
            </w:r>
          </w:p>
        </w:tc>
      </w:tr>
    </w:tbl>
    <w:bookmarkStart w:name="z537" w:id="52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мекеменің  Ережесі</w:t>
      </w:r>
    </w:p>
    <w:bookmarkEnd w:id="524"/>
    <w:bookmarkStart w:name="z538" w:id="525"/>
    <w:p>
      <w:pPr>
        <w:spacing w:after="0"/>
        <w:ind w:left="0"/>
        <w:jc w:val="left"/>
      </w:pPr>
      <w:r>
        <w:rPr>
          <w:rFonts w:ascii="Times New Roman"/>
          <w:b/>
          <w:i w:val="false"/>
          <w:color w:val="000000"/>
        </w:rPr>
        <w:t xml:space="preserve"> Жалпы ережелер</w:t>
      </w:r>
    </w:p>
    <w:bookmarkEnd w:id="525"/>
    <w:bookmarkStart w:name="z539" w:id="52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526"/>
    <w:bookmarkStart w:name="z540" w:id="52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w:t>
      </w:r>
    </w:p>
    <w:bookmarkEnd w:id="527"/>
    <w:bookmarkStart w:name="z541" w:id="52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528"/>
    <w:bookmarkStart w:name="z542" w:id="52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29"/>
    <w:bookmarkStart w:name="z543" w:id="53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30"/>
    <w:bookmarkStart w:name="z544" w:id="53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531"/>
    <w:bookmarkStart w:name="z545" w:id="53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32"/>
    <w:bookmarkStart w:name="z546" w:id="533"/>
    <w:p>
      <w:pPr>
        <w:spacing w:after="0"/>
        <w:ind w:left="0"/>
        <w:jc w:val="both"/>
      </w:pPr>
      <w:r>
        <w:rPr>
          <w:rFonts w:ascii="Times New Roman"/>
          <w:b w:val="false"/>
          <w:i w:val="false"/>
          <w:color w:val="000000"/>
          <w:sz w:val="28"/>
        </w:rPr>
        <w:t>
      8. Департаменттің заңды мекенжайы: Қазақстан Республикасы, 060007, Атырау облысы, Атырау қаласы, Махамбет Өтемісұлы көшесі, 118 Е үй, блок №2;</w:t>
      </w:r>
    </w:p>
    <w:bookmarkEnd w:id="533"/>
    <w:bookmarkStart w:name="z547" w:id="53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мекемеcі.</w:t>
      </w:r>
    </w:p>
    <w:bookmarkEnd w:id="534"/>
    <w:bookmarkStart w:name="z548" w:id="5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35"/>
    <w:bookmarkStart w:name="z549" w:id="53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36"/>
    <w:bookmarkStart w:name="z550" w:id="53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537"/>
    <w:bookmarkStart w:name="z551" w:id="53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538"/>
    <w:bookmarkStart w:name="z552" w:id="539"/>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539"/>
    <w:bookmarkStart w:name="z553" w:id="540"/>
    <w:p>
      <w:pPr>
        <w:spacing w:after="0"/>
        <w:ind w:left="0"/>
        <w:jc w:val="both"/>
      </w:pPr>
      <w:r>
        <w:rPr>
          <w:rFonts w:ascii="Times New Roman"/>
          <w:b w:val="false"/>
          <w:i w:val="false"/>
          <w:color w:val="000000"/>
          <w:sz w:val="28"/>
        </w:rPr>
        <w:t>
      13. Департаменттің міндеттері:</w:t>
      </w:r>
    </w:p>
    <w:bookmarkEnd w:id="540"/>
    <w:bookmarkStart w:name="z554" w:id="541"/>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541"/>
    <w:bookmarkStart w:name="z555" w:id="542"/>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542"/>
    <w:bookmarkStart w:name="z556" w:id="543"/>
    <w:p>
      <w:pPr>
        <w:spacing w:after="0"/>
        <w:ind w:left="0"/>
        <w:jc w:val="both"/>
      </w:pPr>
      <w:r>
        <w:rPr>
          <w:rFonts w:ascii="Times New Roman"/>
          <w:b w:val="false"/>
          <w:i w:val="false"/>
          <w:color w:val="000000"/>
          <w:sz w:val="28"/>
        </w:rPr>
        <w:t>
      14. Департаменттің өкілеттіктері:</w:t>
      </w:r>
    </w:p>
    <w:bookmarkEnd w:id="543"/>
    <w:bookmarkStart w:name="z557" w:id="544"/>
    <w:p>
      <w:pPr>
        <w:spacing w:after="0"/>
        <w:ind w:left="0"/>
        <w:jc w:val="both"/>
      </w:pPr>
      <w:r>
        <w:rPr>
          <w:rFonts w:ascii="Times New Roman"/>
          <w:b w:val="false"/>
          <w:i w:val="false"/>
          <w:color w:val="000000"/>
          <w:sz w:val="28"/>
        </w:rPr>
        <w:t>
      1) құқықтар:</w:t>
      </w:r>
    </w:p>
    <w:bookmarkEnd w:id="544"/>
    <w:bookmarkStart w:name="z558" w:id="545"/>
    <w:p>
      <w:pPr>
        <w:spacing w:after="0"/>
        <w:ind w:left="0"/>
        <w:jc w:val="both"/>
      </w:pPr>
      <w:r>
        <w:rPr>
          <w:rFonts w:ascii="Times New Roman"/>
          <w:b w:val="false"/>
          <w:i w:val="false"/>
          <w:color w:val="000000"/>
          <w:sz w:val="28"/>
        </w:rPr>
        <w:t>
      өз құзыреті шегінде құқықтық актілерді шығару;</w:t>
      </w:r>
    </w:p>
    <w:bookmarkEnd w:id="545"/>
    <w:bookmarkStart w:name="z559" w:id="546"/>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546"/>
    <w:bookmarkStart w:name="z560" w:id="54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547"/>
    <w:bookmarkStart w:name="z561" w:id="54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548"/>
    <w:bookmarkStart w:name="z562" w:id="54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549"/>
    <w:bookmarkStart w:name="z563" w:id="55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550"/>
    <w:bookmarkStart w:name="z564" w:id="551"/>
    <w:p>
      <w:pPr>
        <w:spacing w:after="0"/>
        <w:ind w:left="0"/>
        <w:jc w:val="both"/>
      </w:pPr>
      <w:r>
        <w:rPr>
          <w:rFonts w:ascii="Times New Roman"/>
          <w:b w:val="false"/>
          <w:i w:val="false"/>
          <w:color w:val="000000"/>
          <w:sz w:val="28"/>
        </w:rPr>
        <w:t>
      өз атынан азаматтық-құқықтық қатынастарға түсу;</w:t>
      </w:r>
    </w:p>
    <w:bookmarkEnd w:id="551"/>
    <w:bookmarkStart w:name="z565" w:id="55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552"/>
    <w:bookmarkStart w:name="z566" w:id="55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553"/>
    <w:bookmarkStart w:name="z567" w:id="554"/>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554"/>
    <w:bookmarkStart w:name="z568" w:id="555"/>
    <w:p>
      <w:pPr>
        <w:spacing w:after="0"/>
        <w:ind w:left="0"/>
        <w:jc w:val="both"/>
      </w:pPr>
      <w:r>
        <w:rPr>
          <w:rFonts w:ascii="Times New Roman"/>
          <w:b w:val="false"/>
          <w:i w:val="false"/>
          <w:color w:val="000000"/>
          <w:sz w:val="28"/>
        </w:rPr>
        <w:t xml:space="preserve">
      2) міндеттері: </w:t>
      </w:r>
    </w:p>
    <w:bookmarkEnd w:id="555"/>
    <w:bookmarkStart w:name="z569" w:id="556"/>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556"/>
    <w:bookmarkStart w:name="z570" w:id="557"/>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557"/>
    <w:bookmarkStart w:name="z571" w:id="55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558"/>
    <w:bookmarkStart w:name="z572" w:id="55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559"/>
    <w:bookmarkStart w:name="z573" w:id="560"/>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560"/>
    <w:bookmarkStart w:name="z574" w:id="561"/>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561"/>
    <w:bookmarkStart w:name="z575" w:id="562"/>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562"/>
    <w:bookmarkStart w:name="z576" w:id="563"/>
    <w:p>
      <w:pPr>
        <w:spacing w:after="0"/>
        <w:ind w:left="0"/>
        <w:jc w:val="both"/>
      </w:pPr>
      <w:r>
        <w:rPr>
          <w:rFonts w:ascii="Times New Roman"/>
          <w:b w:val="false"/>
          <w:i w:val="false"/>
          <w:color w:val="000000"/>
          <w:sz w:val="28"/>
        </w:rPr>
        <w:t>
      15. Департаменттің функциялары:</w:t>
      </w:r>
    </w:p>
    <w:bookmarkEnd w:id="563"/>
    <w:bookmarkStart w:name="z577" w:id="564"/>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564"/>
    <w:bookmarkStart w:name="z578" w:id="565"/>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565"/>
    <w:bookmarkStart w:name="z579" w:id="566"/>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566"/>
    <w:bookmarkStart w:name="z580" w:id="567"/>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567"/>
    <w:bookmarkStart w:name="z581" w:id="568"/>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568"/>
    <w:bookmarkStart w:name="z582" w:id="569"/>
    <w:p>
      <w:pPr>
        <w:spacing w:after="0"/>
        <w:ind w:left="0"/>
        <w:jc w:val="both"/>
      </w:pPr>
      <w:r>
        <w:rPr>
          <w:rFonts w:ascii="Times New Roman"/>
          <w:b w:val="false"/>
          <w:i w:val="false"/>
          <w:color w:val="000000"/>
          <w:sz w:val="28"/>
        </w:rPr>
        <w:t>
      6) медициналық-әлеуметтік сараптама жүргізу;</w:t>
      </w:r>
    </w:p>
    <w:bookmarkEnd w:id="569"/>
    <w:bookmarkStart w:name="z583" w:id="570"/>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570"/>
    <w:bookmarkStart w:name="z584" w:id="571"/>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571"/>
    <w:bookmarkStart w:name="z585" w:id="572"/>
    <w:p>
      <w:pPr>
        <w:spacing w:after="0"/>
        <w:ind w:left="0"/>
        <w:jc w:val="both"/>
      </w:pPr>
      <w:r>
        <w:rPr>
          <w:rFonts w:ascii="Times New Roman"/>
          <w:b w:val="false"/>
          <w:i w:val="false"/>
          <w:color w:val="000000"/>
          <w:sz w:val="28"/>
        </w:rPr>
        <w:t>
      9) халықтың мүгедектiгi деңгейi мен себептерiн зерделеу;</w:t>
      </w:r>
    </w:p>
    <w:bookmarkEnd w:id="572"/>
    <w:bookmarkStart w:name="z586" w:id="573"/>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573"/>
    <w:bookmarkStart w:name="z587" w:id="574"/>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574"/>
    <w:bookmarkStart w:name="z588" w:id="575"/>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575"/>
    <w:bookmarkStart w:name="z589" w:id="576"/>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576"/>
    <w:bookmarkStart w:name="z590" w:id="577"/>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577"/>
    <w:bookmarkStart w:name="z591" w:id="578"/>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578"/>
    <w:bookmarkStart w:name="z592" w:id="579"/>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579"/>
    <w:bookmarkStart w:name="z593" w:id="580"/>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580"/>
    <w:bookmarkStart w:name="z594" w:id="581"/>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581"/>
    <w:bookmarkStart w:name="z595" w:id="582"/>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582"/>
    <w:bookmarkStart w:name="z596" w:id="583"/>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583"/>
    <w:bookmarkStart w:name="z597" w:id="584"/>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584"/>
    <w:bookmarkStart w:name="z598" w:id="585"/>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585"/>
    <w:bookmarkStart w:name="z599" w:id="586"/>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586"/>
    <w:bookmarkStart w:name="z600" w:id="58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587"/>
    <w:bookmarkStart w:name="z601" w:id="588"/>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588"/>
    <w:bookmarkStart w:name="z602" w:id="5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589"/>
    <w:bookmarkStart w:name="z603" w:id="59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90"/>
    <w:bookmarkStart w:name="z604" w:id="59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91"/>
    <w:bookmarkStart w:name="z605" w:id="592"/>
    <w:p>
      <w:pPr>
        <w:spacing w:after="0"/>
        <w:ind w:left="0"/>
        <w:jc w:val="both"/>
      </w:pPr>
      <w:r>
        <w:rPr>
          <w:rFonts w:ascii="Times New Roman"/>
          <w:b w:val="false"/>
          <w:i w:val="false"/>
          <w:color w:val="000000"/>
          <w:sz w:val="28"/>
        </w:rPr>
        <w:t>
      19. Департамент басшысының өкілеттіктері:</w:t>
      </w:r>
    </w:p>
    <w:bookmarkEnd w:id="592"/>
    <w:bookmarkStart w:name="z606" w:id="593"/>
    <w:p>
      <w:pPr>
        <w:spacing w:after="0"/>
        <w:ind w:left="0"/>
        <w:jc w:val="both"/>
      </w:pPr>
      <w:r>
        <w:rPr>
          <w:rFonts w:ascii="Times New Roman"/>
          <w:b w:val="false"/>
          <w:i w:val="false"/>
          <w:color w:val="000000"/>
          <w:sz w:val="28"/>
        </w:rPr>
        <w:t>
      1) департаменттің жұмысын ұйымдастырады;</w:t>
      </w:r>
    </w:p>
    <w:bookmarkEnd w:id="593"/>
    <w:bookmarkStart w:name="z607" w:id="594"/>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594"/>
    <w:bookmarkStart w:name="z608" w:id="595"/>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595"/>
    <w:bookmarkStart w:name="z609" w:id="596"/>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596"/>
    <w:bookmarkStart w:name="z610" w:id="597"/>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597"/>
    <w:bookmarkStart w:name="z611" w:id="59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598"/>
    <w:bookmarkStart w:name="z612" w:id="59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599"/>
    <w:bookmarkStart w:name="z613" w:id="60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600"/>
    <w:bookmarkStart w:name="z614" w:id="601"/>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601"/>
    <w:bookmarkStart w:name="z615" w:id="602"/>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602"/>
    <w:bookmarkStart w:name="z616" w:id="603"/>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603"/>
    <w:bookmarkStart w:name="z617" w:id="604"/>
    <w:p>
      <w:pPr>
        <w:spacing w:after="0"/>
        <w:ind w:left="0"/>
        <w:jc w:val="both"/>
      </w:pPr>
      <w:r>
        <w:rPr>
          <w:rFonts w:ascii="Times New Roman"/>
          <w:b w:val="false"/>
          <w:i w:val="false"/>
          <w:color w:val="000000"/>
          <w:sz w:val="28"/>
        </w:rPr>
        <w:t>
      21. Департамент басшысы орынбасары өкілеттіктері:</w:t>
      </w:r>
    </w:p>
    <w:bookmarkEnd w:id="604"/>
    <w:bookmarkStart w:name="z618" w:id="605"/>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605"/>
    <w:bookmarkStart w:name="z619" w:id="606"/>
    <w:p>
      <w:pPr>
        <w:spacing w:after="0"/>
        <w:ind w:left="0"/>
        <w:jc w:val="left"/>
      </w:pPr>
      <w:r>
        <w:rPr>
          <w:rFonts w:ascii="Times New Roman"/>
          <w:b/>
          <w:i w:val="false"/>
          <w:color w:val="000000"/>
        </w:rPr>
        <w:t xml:space="preserve"> 4-тарау. Департаменттің мүлкі</w:t>
      </w:r>
    </w:p>
    <w:bookmarkEnd w:id="606"/>
    <w:bookmarkStart w:name="z620" w:id="60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607"/>
    <w:bookmarkStart w:name="z621" w:id="608"/>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8"/>
    <w:bookmarkStart w:name="z622" w:id="60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609"/>
    <w:bookmarkStart w:name="z623" w:id="610"/>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10"/>
    <w:bookmarkStart w:name="z624" w:id="611"/>
    <w:p>
      <w:pPr>
        <w:spacing w:after="0"/>
        <w:ind w:left="0"/>
        <w:jc w:val="left"/>
      </w:pPr>
      <w:r>
        <w:rPr>
          <w:rFonts w:ascii="Times New Roman"/>
          <w:b/>
          <w:i w:val="false"/>
          <w:color w:val="000000"/>
        </w:rPr>
        <w:t xml:space="preserve"> 5-тарау. Департаментті қайта ұйымдастыру және тарату</w:t>
      </w:r>
    </w:p>
    <w:bookmarkEnd w:id="611"/>
    <w:bookmarkStart w:name="z625" w:id="61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8-қосымша</w:t>
            </w:r>
          </w:p>
        </w:tc>
      </w:tr>
    </w:tbl>
    <w:bookmarkStart w:name="z627" w:id="61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мекемесінің  Ережесі</w:t>
      </w:r>
    </w:p>
    <w:bookmarkEnd w:id="613"/>
    <w:bookmarkStart w:name="z628" w:id="614"/>
    <w:p>
      <w:pPr>
        <w:spacing w:after="0"/>
        <w:ind w:left="0"/>
        <w:jc w:val="left"/>
      </w:pPr>
      <w:r>
        <w:rPr>
          <w:rFonts w:ascii="Times New Roman"/>
          <w:b/>
          <w:i w:val="false"/>
          <w:color w:val="000000"/>
        </w:rPr>
        <w:t xml:space="preserve"> Жалпы ережелер</w:t>
      </w:r>
    </w:p>
    <w:bookmarkEnd w:id="614"/>
    <w:bookmarkStart w:name="z629" w:id="61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615"/>
    <w:bookmarkStart w:name="z630" w:id="61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616"/>
    <w:bookmarkStart w:name="z631" w:id="61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617"/>
    <w:bookmarkStart w:name="z632" w:id="61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18"/>
    <w:bookmarkStart w:name="z633" w:id="61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619"/>
    <w:bookmarkStart w:name="z634" w:id="62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620"/>
    <w:bookmarkStart w:name="z635" w:id="62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621"/>
    <w:bookmarkStart w:name="z636" w:id="622"/>
    <w:p>
      <w:pPr>
        <w:spacing w:after="0"/>
        <w:ind w:left="0"/>
        <w:jc w:val="both"/>
      </w:pPr>
      <w:r>
        <w:rPr>
          <w:rFonts w:ascii="Times New Roman"/>
          <w:b w:val="false"/>
          <w:i w:val="false"/>
          <w:color w:val="000000"/>
          <w:sz w:val="28"/>
        </w:rPr>
        <w:t>
      8. Департаменттің заңды мекенжайы: Қазақстан Республикасы, 090000, Батыс Қазақстан облысы, Орал қаласы, Сарайшық көшесі, 44/2 үй.</w:t>
      </w:r>
    </w:p>
    <w:bookmarkEnd w:id="622"/>
    <w:bookmarkStart w:name="z637" w:id="62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мекемеcі.</w:t>
      </w:r>
    </w:p>
    <w:bookmarkEnd w:id="623"/>
    <w:bookmarkStart w:name="z638" w:id="6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4"/>
    <w:bookmarkStart w:name="z639" w:id="62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25"/>
    <w:bookmarkStart w:name="z640" w:id="62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626"/>
    <w:bookmarkStart w:name="z641" w:id="62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627"/>
    <w:bookmarkStart w:name="z642" w:id="628"/>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628"/>
    <w:bookmarkStart w:name="z643" w:id="629"/>
    <w:p>
      <w:pPr>
        <w:spacing w:after="0"/>
        <w:ind w:left="0"/>
        <w:jc w:val="both"/>
      </w:pPr>
      <w:r>
        <w:rPr>
          <w:rFonts w:ascii="Times New Roman"/>
          <w:b w:val="false"/>
          <w:i w:val="false"/>
          <w:color w:val="000000"/>
          <w:sz w:val="28"/>
        </w:rPr>
        <w:t>
      13. Департаменттің міндеттері:</w:t>
      </w:r>
    </w:p>
    <w:bookmarkEnd w:id="629"/>
    <w:bookmarkStart w:name="z644" w:id="630"/>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630"/>
    <w:bookmarkStart w:name="z645" w:id="631"/>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631"/>
    <w:bookmarkStart w:name="z646" w:id="632"/>
    <w:p>
      <w:pPr>
        <w:spacing w:after="0"/>
        <w:ind w:left="0"/>
        <w:jc w:val="both"/>
      </w:pPr>
      <w:r>
        <w:rPr>
          <w:rFonts w:ascii="Times New Roman"/>
          <w:b w:val="false"/>
          <w:i w:val="false"/>
          <w:color w:val="000000"/>
          <w:sz w:val="28"/>
        </w:rPr>
        <w:t>
      14. Департаменттің өкілеттіктері:</w:t>
      </w:r>
    </w:p>
    <w:bookmarkEnd w:id="632"/>
    <w:bookmarkStart w:name="z647" w:id="633"/>
    <w:p>
      <w:pPr>
        <w:spacing w:after="0"/>
        <w:ind w:left="0"/>
        <w:jc w:val="both"/>
      </w:pPr>
      <w:r>
        <w:rPr>
          <w:rFonts w:ascii="Times New Roman"/>
          <w:b w:val="false"/>
          <w:i w:val="false"/>
          <w:color w:val="000000"/>
          <w:sz w:val="28"/>
        </w:rPr>
        <w:t>
      1) құқықтар:</w:t>
      </w:r>
    </w:p>
    <w:bookmarkEnd w:id="633"/>
    <w:bookmarkStart w:name="z648" w:id="634"/>
    <w:p>
      <w:pPr>
        <w:spacing w:after="0"/>
        <w:ind w:left="0"/>
        <w:jc w:val="both"/>
      </w:pPr>
      <w:r>
        <w:rPr>
          <w:rFonts w:ascii="Times New Roman"/>
          <w:b w:val="false"/>
          <w:i w:val="false"/>
          <w:color w:val="000000"/>
          <w:sz w:val="28"/>
        </w:rPr>
        <w:t>
      өз құзыреті шегінде құқықтық актілерді шығару;</w:t>
      </w:r>
    </w:p>
    <w:bookmarkEnd w:id="634"/>
    <w:bookmarkStart w:name="z649" w:id="635"/>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635"/>
    <w:bookmarkStart w:name="z650" w:id="636"/>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636"/>
    <w:bookmarkStart w:name="z651" w:id="637"/>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637"/>
    <w:bookmarkStart w:name="z652" w:id="638"/>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638"/>
    <w:bookmarkStart w:name="z653" w:id="639"/>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639"/>
    <w:bookmarkStart w:name="z654" w:id="640"/>
    <w:p>
      <w:pPr>
        <w:spacing w:after="0"/>
        <w:ind w:left="0"/>
        <w:jc w:val="both"/>
      </w:pPr>
      <w:r>
        <w:rPr>
          <w:rFonts w:ascii="Times New Roman"/>
          <w:b w:val="false"/>
          <w:i w:val="false"/>
          <w:color w:val="000000"/>
          <w:sz w:val="28"/>
        </w:rPr>
        <w:t>
      өз атынан азаматтық-құқықтық қатынастарға түсу;</w:t>
      </w:r>
    </w:p>
    <w:bookmarkEnd w:id="640"/>
    <w:bookmarkStart w:name="z655" w:id="641"/>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641"/>
    <w:bookmarkStart w:name="z656" w:id="64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42"/>
    <w:bookmarkStart w:name="z657" w:id="643"/>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643"/>
    <w:bookmarkStart w:name="z658" w:id="644"/>
    <w:p>
      <w:pPr>
        <w:spacing w:after="0"/>
        <w:ind w:left="0"/>
        <w:jc w:val="both"/>
      </w:pPr>
      <w:r>
        <w:rPr>
          <w:rFonts w:ascii="Times New Roman"/>
          <w:b w:val="false"/>
          <w:i w:val="false"/>
          <w:color w:val="000000"/>
          <w:sz w:val="28"/>
        </w:rPr>
        <w:t xml:space="preserve">
      2) міндеттері: </w:t>
      </w:r>
    </w:p>
    <w:bookmarkEnd w:id="644"/>
    <w:bookmarkStart w:name="z659" w:id="645"/>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645"/>
    <w:bookmarkStart w:name="z660" w:id="646"/>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646"/>
    <w:bookmarkStart w:name="z661" w:id="64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647"/>
    <w:bookmarkStart w:name="z662" w:id="64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48"/>
    <w:bookmarkStart w:name="z663" w:id="649"/>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649"/>
    <w:bookmarkStart w:name="z664" w:id="650"/>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650"/>
    <w:bookmarkStart w:name="z665" w:id="651"/>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651"/>
    <w:bookmarkStart w:name="z666" w:id="652"/>
    <w:p>
      <w:pPr>
        <w:spacing w:after="0"/>
        <w:ind w:left="0"/>
        <w:jc w:val="both"/>
      </w:pPr>
      <w:r>
        <w:rPr>
          <w:rFonts w:ascii="Times New Roman"/>
          <w:b w:val="false"/>
          <w:i w:val="false"/>
          <w:color w:val="000000"/>
          <w:sz w:val="28"/>
        </w:rPr>
        <w:t>
      15. Департаменттің функциялары:</w:t>
      </w:r>
    </w:p>
    <w:bookmarkEnd w:id="652"/>
    <w:bookmarkStart w:name="z667" w:id="653"/>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653"/>
    <w:bookmarkStart w:name="z668" w:id="654"/>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654"/>
    <w:bookmarkStart w:name="z669" w:id="655"/>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655"/>
    <w:bookmarkStart w:name="z670" w:id="656"/>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656"/>
    <w:bookmarkStart w:name="z671" w:id="657"/>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657"/>
    <w:bookmarkStart w:name="z672" w:id="658"/>
    <w:p>
      <w:pPr>
        <w:spacing w:after="0"/>
        <w:ind w:left="0"/>
        <w:jc w:val="both"/>
      </w:pPr>
      <w:r>
        <w:rPr>
          <w:rFonts w:ascii="Times New Roman"/>
          <w:b w:val="false"/>
          <w:i w:val="false"/>
          <w:color w:val="000000"/>
          <w:sz w:val="28"/>
        </w:rPr>
        <w:t>
      6) медициналық-әлеуметтік сараптама жүргізу;</w:t>
      </w:r>
    </w:p>
    <w:bookmarkEnd w:id="658"/>
    <w:bookmarkStart w:name="z673" w:id="659"/>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659"/>
    <w:bookmarkStart w:name="z674" w:id="660"/>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660"/>
    <w:bookmarkStart w:name="z675" w:id="661"/>
    <w:p>
      <w:pPr>
        <w:spacing w:after="0"/>
        <w:ind w:left="0"/>
        <w:jc w:val="both"/>
      </w:pPr>
      <w:r>
        <w:rPr>
          <w:rFonts w:ascii="Times New Roman"/>
          <w:b w:val="false"/>
          <w:i w:val="false"/>
          <w:color w:val="000000"/>
          <w:sz w:val="28"/>
        </w:rPr>
        <w:t>
      9) халықтың мүгедектiгi деңгейi мен себептерiн зерделеу;</w:t>
      </w:r>
    </w:p>
    <w:bookmarkEnd w:id="661"/>
    <w:bookmarkStart w:name="z676" w:id="662"/>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662"/>
    <w:bookmarkStart w:name="z677" w:id="663"/>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663"/>
    <w:bookmarkStart w:name="z678" w:id="664"/>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664"/>
    <w:bookmarkStart w:name="z679" w:id="665"/>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665"/>
    <w:bookmarkStart w:name="z680" w:id="666"/>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666"/>
    <w:bookmarkStart w:name="z681" w:id="667"/>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667"/>
    <w:bookmarkStart w:name="z682" w:id="668"/>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668"/>
    <w:bookmarkStart w:name="z683" w:id="669"/>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669"/>
    <w:bookmarkStart w:name="z684" w:id="670"/>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670"/>
    <w:bookmarkStart w:name="z685" w:id="671"/>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671"/>
    <w:bookmarkStart w:name="z686" w:id="672"/>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672"/>
    <w:bookmarkStart w:name="z687" w:id="673"/>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673"/>
    <w:bookmarkStart w:name="z688" w:id="674"/>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674"/>
    <w:bookmarkStart w:name="z689" w:id="675"/>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675"/>
    <w:bookmarkStart w:name="z690" w:id="676"/>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676"/>
    <w:bookmarkStart w:name="z691" w:id="677"/>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677"/>
    <w:bookmarkStart w:name="z692" w:id="67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678"/>
    <w:bookmarkStart w:name="z693" w:id="67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79"/>
    <w:bookmarkStart w:name="z694" w:id="68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680"/>
    <w:bookmarkStart w:name="z695" w:id="681"/>
    <w:p>
      <w:pPr>
        <w:spacing w:after="0"/>
        <w:ind w:left="0"/>
        <w:jc w:val="both"/>
      </w:pPr>
      <w:r>
        <w:rPr>
          <w:rFonts w:ascii="Times New Roman"/>
          <w:b w:val="false"/>
          <w:i w:val="false"/>
          <w:color w:val="000000"/>
          <w:sz w:val="28"/>
        </w:rPr>
        <w:t>
      19. Департамент басшысының өкілеттіктері:</w:t>
      </w:r>
    </w:p>
    <w:bookmarkEnd w:id="681"/>
    <w:bookmarkStart w:name="z696" w:id="682"/>
    <w:p>
      <w:pPr>
        <w:spacing w:after="0"/>
        <w:ind w:left="0"/>
        <w:jc w:val="both"/>
      </w:pPr>
      <w:r>
        <w:rPr>
          <w:rFonts w:ascii="Times New Roman"/>
          <w:b w:val="false"/>
          <w:i w:val="false"/>
          <w:color w:val="000000"/>
          <w:sz w:val="28"/>
        </w:rPr>
        <w:t>
      1) департаменттің жұмысын ұйымдастырады;</w:t>
      </w:r>
    </w:p>
    <w:bookmarkEnd w:id="682"/>
    <w:bookmarkStart w:name="z697" w:id="683"/>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683"/>
    <w:bookmarkStart w:name="z698" w:id="684"/>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684"/>
    <w:bookmarkStart w:name="z699" w:id="685"/>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685"/>
    <w:bookmarkStart w:name="z700" w:id="686"/>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686"/>
    <w:bookmarkStart w:name="z701" w:id="68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687"/>
    <w:bookmarkStart w:name="z702" w:id="68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688"/>
    <w:bookmarkStart w:name="z703" w:id="68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689"/>
    <w:bookmarkStart w:name="z704" w:id="690"/>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690"/>
    <w:bookmarkStart w:name="z705" w:id="691"/>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691"/>
    <w:bookmarkStart w:name="z706" w:id="692"/>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692"/>
    <w:bookmarkStart w:name="z707" w:id="693"/>
    <w:p>
      <w:pPr>
        <w:spacing w:after="0"/>
        <w:ind w:left="0"/>
        <w:jc w:val="both"/>
      </w:pPr>
      <w:r>
        <w:rPr>
          <w:rFonts w:ascii="Times New Roman"/>
          <w:b w:val="false"/>
          <w:i w:val="false"/>
          <w:color w:val="000000"/>
          <w:sz w:val="28"/>
        </w:rPr>
        <w:t>
      21. Департамент басшысы орынбасары өкілеттіктері:</w:t>
      </w:r>
    </w:p>
    <w:bookmarkEnd w:id="693"/>
    <w:bookmarkStart w:name="z708" w:id="694"/>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694"/>
    <w:bookmarkStart w:name="z709" w:id="695"/>
    <w:p>
      <w:pPr>
        <w:spacing w:after="0"/>
        <w:ind w:left="0"/>
        <w:jc w:val="left"/>
      </w:pPr>
      <w:r>
        <w:rPr>
          <w:rFonts w:ascii="Times New Roman"/>
          <w:b/>
          <w:i w:val="false"/>
          <w:color w:val="000000"/>
        </w:rPr>
        <w:t xml:space="preserve"> 4-тарау. Департаменттің мүлкі</w:t>
      </w:r>
    </w:p>
    <w:bookmarkEnd w:id="695"/>
    <w:bookmarkStart w:name="z710" w:id="69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696"/>
    <w:bookmarkStart w:name="z711" w:id="697"/>
    <w:p>
      <w:pPr>
        <w:spacing w:after="0"/>
        <w:ind w:left="0"/>
        <w:jc w:val="both"/>
      </w:pPr>
      <w:r>
        <w:rPr>
          <w:rFonts w:ascii="Times New Roman"/>
          <w:b w:val="false"/>
          <w:i w:val="false"/>
          <w:color w:val="000000"/>
          <w:sz w:val="28"/>
        </w:rPr>
        <w:t>
      23.Департаменттің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7"/>
    <w:bookmarkStart w:name="z712" w:id="69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698"/>
    <w:bookmarkStart w:name="z713" w:id="69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99"/>
    <w:bookmarkStart w:name="z714" w:id="700"/>
    <w:p>
      <w:pPr>
        <w:spacing w:after="0"/>
        <w:ind w:left="0"/>
        <w:jc w:val="left"/>
      </w:pPr>
      <w:r>
        <w:rPr>
          <w:rFonts w:ascii="Times New Roman"/>
          <w:b/>
          <w:i w:val="false"/>
          <w:color w:val="000000"/>
        </w:rPr>
        <w:t xml:space="preserve"> 5-тарау. Департаментті қайта ұйымдастыру және тарату</w:t>
      </w:r>
    </w:p>
    <w:bookmarkEnd w:id="700"/>
    <w:bookmarkStart w:name="z715" w:id="70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9-қосымша</w:t>
            </w:r>
          </w:p>
        </w:tc>
      </w:tr>
    </w:tbl>
    <w:bookmarkStart w:name="z717" w:id="70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мекеменің Ережесі</w:t>
      </w:r>
    </w:p>
    <w:bookmarkEnd w:id="702"/>
    <w:bookmarkStart w:name="z718" w:id="703"/>
    <w:p>
      <w:pPr>
        <w:spacing w:after="0"/>
        <w:ind w:left="0"/>
        <w:jc w:val="left"/>
      </w:pPr>
      <w:r>
        <w:rPr>
          <w:rFonts w:ascii="Times New Roman"/>
          <w:b/>
          <w:i w:val="false"/>
          <w:color w:val="000000"/>
        </w:rPr>
        <w:t xml:space="preserve"> Жалпы ережелер</w:t>
      </w:r>
    </w:p>
    <w:bookmarkEnd w:id="703"/>
    <w:bookmarkStart w:name="z719" w:id="70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704"/>
    <w:bookmarkStart w:name="z720" w:id="70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705"/>
    <w:bookmarkStart w:name="z721" w:id="70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706"/>
    <w:bookmarkStart w:name="z722" w:id="70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707"/>
    <w:bookmarkStart w:name="z723" w:id="70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708"/>
    <w:bookmarkStart w:name="z724" w:id="70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709"/>
    <w:bookmarkStart w:name="z725" w:id="71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710"/>
    <w:bookmarkStart w:name="z726" w:id="711"/>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Қарахан көшесі, 1 үй;</w:t>
      </w:r>
    </w:p>
    <w:bookmarkEnd w:id="711"/>
    <w:bookmarkStart w:name="z727" w:id="71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мекемеcі.</w:t>
      </w:r>
    </w:p>
    <w:bookmarkEnd w:id="712"/>
    <w:bookmarkStart w:name="z728" w:id="7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13"/>
    <w:bookmarkStart w:name="z729" w:id="71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714"/>
    <w:bookmarkStart w:name="z730" w:id="71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715"/>
    <w:bookmarkStart w:name="z731" w:id="71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716"/>
    <w:bookmarkStart w:name="z732" w:id="717"/>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717"/>
    <w:bookmarkStart w:name="z733" w:id="718"/>
    <w:p>
      <w:pPr>
        <w:spacing w:after="0"/>
        <w:ind w:left="0"/>
        <w:jc w:val="both"/>
      </w:pPr>
      <w:r>
        <w:rPr>
          <w:rFonts w:ascii="Times New Roman"/>
          <w:b w:val="false"/>
          <w:i w:val="false"/>
          <w:color w:val="000000"/>
          <w:sz w:val="28"/>
        </w:rPr>
        <w:t>
      13. Департаменттің міндеттері:</w:t>
      </w:r>
    </w:p>
    <w:bookmarkEnd w:id="718"/>
    <w:bookmarkStart w:name="z734" w:id="719"/>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719"/>
    <w:bookmarkStart w:name="z735" w:id="720"/>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720"/>
    <w:bookmarkStart w:name="z736" w:id="721"/>
    <w:p>
      <w:pPr>
        <w:spacing w:after="0"/>
        <w:ind w:left="0"/>
        <w:jc w:val="both"/>
      </w:pPr>
      <w:r>
        <w:rPr>
          <w:rFonts w:ascii="Times New Roman"/>
          <w:b w:val="false"/>
          <w:i w:val="false"/>
          <w:color w:val="000000"/>
          <w:sz w:val="28"/>
        </w:rPr>
        <w:t>
      14. Департаменттің өкілеттіктері:</w:t>
      </w:r>
    </w:p>
    <w:bookmarkEnd w:id="721"/>
    <w:bookmarkStart w:name="z737" w:id="722"/>
    <w:p>
      <w:pPr>
        <w:spacing w:after="0"/>
        <w:ind w:left="0"/>
        <w:jc w:val="both"/>
      </w:pPr>
      <w:r>
        <w:rPr>
          <w:rFonts w:ascii="Times New Roman"/>
          <w:b w:val="false"/>
          <w:i w:val="false"/>
          <w:color w:val="000000"/>
          <w:sz w:val="28"/>
        </w:rPr>
        <w:t>
      1) құқықтар:</w:t>
      </w:r>
    </w:p>
    <w:bookmarkEnd w:id="722"/>
    <w:bookmarkStart w:name="z738" w:id="723"/>
    <w:p>
      <w:pPr>
        <w:spacing w:after="0"/>
        <w:ind w:left="0"/>
        <w:jc w:val="both"/>
      </w:pPr>
      <w:r>
        <w:rPr>
          <w:rFonts w:ascii="Times New Roman"/>
          <w:b w:val="false"/>
          <w:i w:val="false"/>
          <w:color w:val="000000"/>
          <w:sz w:val="28"/>
        </w:rPr>
        <w:t>
      өз құзыреті шегінде құқықтық актілерді шығару;</w:t>
      </w:r>
    </w:p>
    <w:bookmarkEnd w:id="723"/>
    <w:bookmarkStart w:name="z739" w:id="724"/>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724"/>
    <w:bookmarkStart w:name="z740" w:id="725"/>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725"/>
    <w:bookmarkStart w:name="z741" w:id="726"/>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726"/>
    <w:bookmarkStart w:name="z742" w:id="727"/>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727"/>
    <w:bookmarkStart w:name="z743" w:id="728"/>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728"/>
    <w:bookmarkStart w:name="z744" w:id="729"/>
    <w:p>
      <w:pPr>
        <w:spacing w:after="0"/>
        <w:ind w:left="0"/>
        <w:jc w:val="both"/>
      </w:pPr>
      <w:r>
        <w:rPr>
          <w:rFonts w:ascii="Times New Roman"/>
          <w:b w:val="false"/>
          <w:i w:val="false"/>
          <w:color w:val="000000"/>
          <w:sz w:val="28"/>
        </w:rPr>
        <w:t>
      өз атынан азаматтық-құқықтық қатынастарға түсу;</w:t>
      </w:r>
    </w:p>
    <w:bookmarkEnd w:id="729"/>
    <w:bookmarkStart w:name="z745" w:id="730"/>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730"/>
    <w:bookmarkStart w:name="z746" w:id="73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31"/>
    <w:bookmarkStart w:name="z747" w:id="732"/>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732"/>
    <w:bookmarkStart w:name="z748" w:id="733"/>
    <w:p>
      <w:pPr>
        <w:spacing w:after="0"/>
        <w:ind w:left="0"/>
        <w:jc w:val="both"/>
      </w:pPr>
      <w:r>
        <w:rPr>
          <w:rFonts w:ascii="Times New Roman"/>
          <w:b w:val="false"/>
          <w:i w:val="false"/>
          <w:color w:val="000000"/>
          <w:sz w:val="28"/>
        </w:rPr>
        <w:t xml:space="preserve">
      2) міндеттері: </w:t>
      </w:r>
    </w:p>
    <w:bookmarkEnd w:id="733"/>
    <w:bookmarkStart w:name="z749" w:id="734"/>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734"/>
    <w:bookmarkStart w:name="z750" w:id="735"/>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735"/>
    <w:bookmarkStart w:name="z751" w:id="73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736"/>
    <w:bookmarkStart w:name="z752" w:id="73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737"/>
    <w:bookmarkStart w:name="z753" w:id="738"/>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738"/>
    <w:bookmarkStart w:name="z754" w:id="739"/>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739"/>
    <w:bookmarkStart w:name="z755" w:id="74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740"/>
    <w:bookmarkStart w:name="z756" w:id="741"/>
    <w:p>
      <w:pPr>
        <w:spacing w:after="0"/>
        <w:ind w:left="0"/>
        <w:jc w:val="both"/>
      </w:pPr>
      <w:r>
        <w:rPr>
          <w:rFonts w:ascii="Times New Roman"/>
          <w:b w:val="false"/>
          <w:i w:val="false"/>
          <w:color w:val="000000"/>
          <w:sz w:val="28"/>
        </w:rPr>
        <w:t>
      15. Департаменттің функциялары:</w:t>
      </w:r>
    </w:p>
    <w:bookmarkEnd w:id="741"/>
    <w:bookmarkStart w:name="z757" w:id="742"/>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742"/>
    <w:bookmarkStart w:name="z758" w:id="743"/>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743"/>
    <w:bookmarkStart w:name="z759" w:id="744"/>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744"/>
    <w:bookmarkStart w:name="z760" w:id="745"/>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745"/>
    <w:bookmarkStart w:name="z761" w:id="746"/>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746"/>
    <w:bookmarkStart w:name="z762" w:id="747"/>
    <w:p>
      <w:pPr>
        <w:spacing w:after="0"/>
        <w:ind w:left="0"/>
        <w:jc w:val="both"/>
      </w:pPr>
      <w:r>
        <w:rPr>
          <w:rFonts w:ascii="Times New Roman"/>
          <w:b w:val="false"/>
          <w:i w:val="false"/>
          <w:color w:val="000000"/>
          <w:sz w:val="28"/>
        </w:rPr>
        <w:t>
      6) медициналық-әлеуметтік сараптама жүргізу;</w:t>
      </w:r>
    </w:p>
    <w:bookmarkEnd w:id="747"/>
    <w:bookmarkStart w:name="z763" w:id="748"/>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748"/>
    <w:bookmarkStart w:name="z764" w:id="749"/>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749"/>
    <w:bookmarkStart w:name="z765" w:id="750"/>
    <w:p>
      <w:pPr>
        <w:spacing w:after="0"/>
        <w:ind w:left="0"/>
        <w:jc w:val="both"/>
      </w:pPr>
      <w:r>
        <w:rPr>
          <w:rFonts w:ascii="Times New Roman"/>
          <w:b w:val="false"/>
          <w:i w:val="false"/>
          <w:color w:val="000000"/>
          <w:sz w:val="28"/>
        </w:rPr>
        <w:t>
      9) халықтың мүгедектiгi деңгейi мен себептерiн зерделеу;</w:t>
      </w:r>
    </w:p>
    <w:bookmarkEnd w:id="750"/>
    <w:bookmarkStart w:name="z766" w:id="751"/>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751"/>
    <w:bookmarkStart w:name="z767" w:id="752"/>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752"/>
    <w:bookmarkStart w:name="z768" w:id="753"/>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753"/>
    <w:bookmarkStart w:name="z769" w:id="754"/>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754"/>
    <w:bookmarkStart w:name="z770" w:id="755"/>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755"/>
    <w:bookmarkStart w:name="z771" w:id="756"/>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756"/>
    <w:bookmarkStart w:name="z772" w:id="757"/>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757"/>
    <w:bookmarkStart w:name="z773" w:id="758"/>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758"/>
    <w:bookmarkStart w:name="z774" w:id="759"/>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759"/>
    <w:bookmarkStart w:name="z775" w:id="760"/>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760"/>
    <w:bookmarkStart w:name="z776" w:id="761"/>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761"/>
    <w:bookmarkStart w:name="z777" w:id="762"/>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762"/>
    <w:bookmarkStart w:name="z778" w:id="763"/>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763"/>
    <w:bookmarkStart w:name="z779" w:id="764"/>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764"/>
    <w:bookmarkStart w:name="z780" w:id="765"/>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765"/>
    <w:bookmarkStart w:name="z781" w:id="766"/>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766"/>
    <w:bookmarkStart w:name="z782" w:id="76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767"/>
    <w:bookmarkStart w:name="z783" w:id="76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68"/>
    <w:bookmarkStart w:name="z784" w:id="7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769"/>
    <w:bookmarkStart w:name="z785" w:id="770"/>
    <w:p>
      <w:pPr>
        <w:spacing w:after="0"/>
        <w:ind w:left="0"/>
        <w:jc w:val="both"/>
      </w:pPr>
      <w:r>
        <w:rPr>
          <w:rFonts w:ascii="Times New Roman"/>
          <w:b w:val="false"/>
          <w:i w:val="false"/>
          <w:color w:val="000000"/>
          <w:sz w:val="28"/>
        </w:rPr>
        <w:t>
      19. Департамент басшысының өкілеттіктері:</w:t>
      </w:r>
    </w:p>
    <w:bookmarkEnd w:id="770"/>
    <w:bookmarkStart w:name="z786" w:id="771"/>
    <w:p>
      <w:pPr>
        <w:spacing w:after="0"/>
        <w:ind w:left="0"/>
        <w:jc w:val="both"/>
      </w:pPr>
      <w:r>
        <w:rPr>
          <w:rFonts w:ascii="Times New Roman"/>
          <w:b w:val="false"/>
          <w:i w:val="false"/>
          <w:color w:val="000000"/>
          <w:sz w:val="28"/>
        </w:rPr>
        <w:t>
      1) департаменттің жұмысын ұйымдастырады;</w:t>
      </w:r>
    </w:p>
    <w:bookmarkEnd w:id="771"/>
    <w:bookmarkStart w:name="z787" w:id="772"/>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772"/>
    <w:bookmarkStart w:name="z788" w:id="773"/>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773"/>
    <w:bookmarkStart w:name="z789" w:id="774"/>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774"/>
    <w:bookmarkStart w:name="z790" w:id="775"/>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775"/>
    <w:bookmarkStart w:name="z791" w:id="77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776"/>
    <w:bookmarkStart w:name="z792" w:id="77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777"/>
    <w:bookmarkStart w:name="z793" w:id="77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78"/>
    <w:bookmarkStart w:name="z794" w:id="779"/>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779"/>
    <w:bookmarkStart w:name="z795" w:id="780"/>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780"/>
    <w:bookmarkStart w:name="z796" w:id="781"/>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781"/>
    <w:bookmarkStart w:name="z797" w:id="782"/>
    <w:p>
      <w:pPr>
        <w:spacing w:after="0"/>
        <w:ind w:left="0"/>
        <w:jc w:val="both"/>
      </w:pPr>
      <w:r>
        <w:rPr>
          <w:rFonts w:ascii="Times New Roman"/>
          <w:b w:val="false"/>
          <w:i w:val="false"/>
          <w:color w:val="000000"/>
          <w:sz w:val="28"/>
        </w:rPr>
        <w:t>
      21. Департамент басшысы орынбасары өкілеттіктері:</w:t>
      </w:r>
    </w:p>
    <w:bookmarkEnd w:id="782"/>
    <w:bookmarkStart w:name="z798" w:id="783"/>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783"/>
    <w:bookmarkStart w:name="z799" w:id="784"/>
    <w:p>
      <w:pPr>
        <w:spacing w:after="0"/>
        <w:ind w:left="0"/>
        <w:jc w:val="left"/>
      </w:pPr>
      <w:r>
        <w:rPr>
          <w:rFonts w:ascii="Times New Roman"/>
          <w:b/>
          <w:i w:val="false"/>
          <w:color w:val="000000"/>
        </w:rPr>
        <w:t xml:space="preserve"> 4-тарау. Департаменттің мүлкі</w:t>
      </w:r>
    </w:p>
    <w:bookmarkEnd w:id="784"/>
    <w:bookmarkStart w:name="z800" w:id="78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785"/>
    <w:bookmarkStart w:name="z801" w:id="786"/>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6"/>
    <w:bookmarkStart w:name="z802" w:id="78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787"/>
    <w:bookmarkStart w:name="z803" w:id="78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788"/>
    <w:bookmarkStart w:name="z804" w:id="789"/>
    <w:p>
      <w:pPr>
        <w:spacing w:after="0"/>
        <w:ind w:left="0"/>
        <w:jc w:val="left"/>
      </w:pPr>
      <w:r>
        <w:rPr>
          <w:rFonts w:ascii="Times New Roman"/>
          <w:b/>
          <w:i w:val="false"/>
          <w:color w:val="000000"/>
        </w:rPr>
        <w:t xml:space="preserve"> 5-тарау. Департаментті қайта ұйымдастыру және тарату</w:t>
      </w:r>
    </w:p>
    <w:bookmarkEnd w:id="789"/>
    <w:bookmarkStart w:name="z805" w:id="79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10-қосымша</w:t>
            </w:r>
          </w:p>
        </w:tc>
      </w:tr>
    </w:tbl>
    <w:bookmarkStart w:name="z807" w:id="79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мекемесінің ережесі</w:t>
      </w:r>
    </w:p>
    <w:bookmarkEnd w:id="791"/>
    <w:bookmarkStart w:name="z808" w:id="792"/>
    <w:p>
      <w:pPr>
        <w:spacing w:after="0"/>
        <w:ind w:left="0"/>
        <w:jc w:val="left"/>
      </w:pPr>
      <w:r>
        <w:rPr>
          <w:rFonts w:ascii="Times New Roman"/>
          <w:b/>
          <w:i w:val="false"/>
          <w:color w:val="000000"/>
        </w:rPr>
        <w:t xml:space="preserve"> Жалпы ережелер</w:t>
      </w:r>
    </w:p>
    <w:bookmarkEnd w:id="792"/>
    <w:bookmarkStart w:name="z809" w:id="79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 Халықты әлеуметтік қорғау саласындағы реттеу және бақылау комитетінің (бұдан әрі – Комитет) аумақтық бөлімшесі болып табылады.</w:t>
      </w:r>
    </w:p>
    <w:bookmarkEnd w:id="793"/>
    <w:bookmarkStart w:name="z810" w:id="79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 </w:t>
      </w:r>
    </w:p>
    <w:bookmarkEnd w:id="794"/>
    <w:bookmarkStart w:name="z811" w:id="79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мөртаңбасы, белгіленген үлгідегі бланкілері, сондай-ақ Қазақстан Республикасының заңнамасына сәйкес қазынашылық органдарында шоттар болады.</w:t>
      </w:r>
    </w:p>
    <w:bookmarkEnd w:id="795"/>
    <w:bookmarkStart w:name="z812" w:id="796"/>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796"/>
    <w:bookmarkStart w:name="z813" w:id="79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797"/>
    <w:bookmarkStart w:name="z814" w:id="79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798"/>
    <w:bookmarkStart w:name="z815" w:id="79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799"/>
    <w:bookmarkStart w:name="z816" w:id="800"/>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Талдықорган қаласы, Медеу көшесі, уч. 47/1;</w:t>
      </w:r>
    </w:p>
    <w:bookmarkEnd w:id="800"/>
    <w:bookmarkStart w:name="z817" w:id="80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мекемеcі.</w:t>
      </w:r>
    </w:p>
    <w:bookmarkEnd w:id="801"/>
    <w:bookmarkStart w:name="z818" w:id="80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02"/>
    <w:bookmarkStart w:name="z819" w:id="80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03"/>
    <w:bookmarkStart w:name="z820" w:id="80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804"/>
    <w:bookmarkStart w:name="z821" w:id="80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805"/>
    <w:bookmarkStart w:name="z822" w:id="806"/>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806"/>
    <w:bookmarkStart w:name="z823" w:id="807"/>
    <w:p>
      <w:pPr>
        <w:spacing w:after="0"/>
        <w:ind w:left="0"/>
        <w:jc w:val="both"/>
      </w:pPr>
      <w:r>
        <w:rPr>
          <w:rFonts w:ascii="Times New Roman"/>
          <w:b w:val="false"/>
          <w:i w:val="false"/>
          <w:color w:val="000000"/>
          <w:sz w:val="28"/>
        </w:rPr>
        <w:t>
      13. Департаменттің міндеттері:</w:t>
      </w:r>
    </w:p>
    <w:bookmarkEnd w:id="807"/>
    <w:bookmarkStart w:name="z824" w:id="808"/>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808"/>
    <w:bookmarkStart w:name="z825" w:id="809"/>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809"/>
    <w:bookmarkStart w:name="z826" w:id="810"/>
    <w:p>
      <w:pPr>
        <w:spacing w:after="0"/>
        <w:ind w:left="0"/>
        <w:jc w:val="both"/>
      </w:pPr>
      <w:r>
        <w:rPr>
          <w:rFonts w:ascii="Times New Roman"/>
          <w:b w:val="false"/>
          <w:i w:val="false"/>
          <w:color w:val="000000"/>
          <w:sz w:val="28"/>
        </w:rPr>
        <w:t>
      14. Департаменттің өкілеттіктері:</w:t>
      </w:r>
    </w:p>
    <w:bookmarkEnd w:id="810"/>
    <w:bookmarkStart w:name="z827" w:id="811"/>
    <w:p>
      <w:pPr>
        <w:spacing w:after="0"/>
        <w:ind w:left="0"/>
        <w:jc w:val="both"/>
      </w:pPr>
      <w:r>
        <w:rPr>
          <w:rFonts w:ascii="Times New Roman"/>
          <w:b w:val="false"/>
          <w:i w:val="false"/>
          <w:color w:val="000000"/>
          <w:sz w:val="28"/>
        </w:rPr>
        <w:t>
      1) құқықтар:</w:t>
      </w:r>
    </w:p>
    <w:bookmarkEnd w:id="811"/>
    <w:bookmarkStart w:name="z828" w:id="812"/>
    <w:p>
      <w:pPr>
        <w:spacing w:after="0"/>
        <w:ind w:left="0"/>
        <w:jc w:val="both"/>
      </w:pPr>
      <w:r>
        <w:rPr>
          <w:rFonts w:ascii="Times New Roman"/>
          <w:b w:val="false"/>
          <w:i w:val="false"/>
          <w:color w:val="000000"/>
          <w:sz w:val="28"/>
        </w:rPr>
        <w:t>
      өз құзыреті шегінде құқықтық актілерді шығару;</w:t>
      </w:r>
    </w:p>
    <w:bookmarkEnd w:id="812"/>
    <w:bookmarkStart w:name="z829" w:id="813"/>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 зейнетақымен және әлеуметтік қамсыздандыру, мүгедектігі бар адамдарды әлеуметтік қорғау және арнаулы әлеуметтік қызметтер көрсету саласындағы заңнама талаптарының сақталуы бойынша тексеруді және профилактикалық бақылауды жүзеге асыру;</w:t>
      </w:r>
    </w:p>
    <w:bookmarkEnd w:id="813"/>
    <w:bookmarkStart w:name="z830" w:id="814"/>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814"/>
    <w:bookmarkStart w:name="z831" w:id="815"/>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815"/>
    <w:bookmarkStart w:name="z832" w:id="816"/>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816"/>
    <w:bookmarkStart w:name="z833" w:id="817"/>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817"/>
    <w:bookmarkStart w:name="z834" w:id="818"/>
    <w:p>
      <w:pPr>
        <w:spacing w:after="0"/>
        <w:ind w:left="0"/>
        <w:jc w:val="both"/>
      </w:pPr>
      <w:r>
        <w:rPr>
          <w:rFonts w:ascii="Times New Roman"/>
          <w:b w:val="false"/>
          <w:i w:val="false"/>
          <w:color w:val="000000"/>
          <w:sz w:val="28"/>
        </w:rPr>
        <w:t>
      өз атынан азаматтық-құқықтық қатынастарға түсу;</w:t>
      </w:r>
    </w:p>
    <w:bookmarkEnd w:id="818"/>
    <w:bookmarkStart w:name="z835" w:id="819"/>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819"/>
    <w:bookmarkStart w:name="z836" w:id="82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820"/>
    <w:bookmarkStart w:name="z837" w:id="821"/>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821"/>
    <w:bookmarkStart w:name="z838" w:id="822"/>
    <w:p>
      <w:pPr>
        <w:spacing w:after="0"/>
        <w:ind w:left="0"/>
        <w:jc w:val="both"/>
      </w:pPr>
      <w:r>
        <w:rPr>
          <w:rFonts w:ascii="Times New Roman"/>
          <w:b w:val="false"/>
          <w:i w:val="false"/>
          <w:color w:val="000000"/>
          <w:sz w:val="28"/>
        </w:rPr>
        <w:t xml:space="preserve">
      2) міндеттері: </w:t>
      </w:r>
    </w:p>
    <w:bookmarkEnd w:id="822"/>
    <w:bookmarkStart w:name="z839" w:id="82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823"/>
    <w:bookmarkStart w:name="z840" w:id="824"/>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824"/>
    <w:bookmarkStart w:name="z841" w:id="82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825"/>
    <w:bookmarkStart w:name="z842" w:id="82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26"/>
    <w:bookmarkStart w:name="z843" w:id="827"/>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827"/>
    <w:bookmarkStart w:name="z844" w:id="828"/>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828"/>
    <w:bookmarkStart w:name="z845" w:id="829"/>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829"/>
    <w:bookmarkStart w:name="z846" w:id="830"/>
    <w:p>
      <w:pPr>
        <w:spacing w:after="0"/>
        <w:ind w:left="0"/>
        <w:jc w:val="both"/>
      </w:pPr>
      <w:r>
        <w:rPr>
          <w:rFonts w:ascii="Times New Roman"/>
          <w:b w:val="false"/>
          <w:i w:val="false"/>
          <w:color w:val="000000"/>
          <w:sz w:val="28"/>
        </w:rPr>
        <w:t>
      15. Департаменттің функциялары:</w:t>
      </w:r>
    </w:p>
    <w:bookmarkEnd w:id="830"/>
    <w:bookmarkStart w:name="z847" w:id="831"/>
    <w:p>
      <w:pPr>
        <w:spacing w:after="0"/>
        <w:ind w:left="0"/>
        <w:jc w:val="both"/>
      </w:pPr>
      <w:r>
        <w:rPr>
          <w:rFonts w:ascii="Times New Roman"/>
          <w:b w:val="false"/>
          <w:i w:val="false"/>
          <w:color w:val="000000"/>
          <w:sz w:val="28"/>
        </w:rPr>
        <w:t>
      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бөлігінде мониторингті және тәуекелдерді бағалауын ұйымдастыру;</w:t>
      </w:r>
    </w:p>
    <w:bookmarkEnd w:id="831"/>
    <w:bookmarkStart w:name="z848" w:id="832"/>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832"/>
    <w:bookmarkStart w:name="z849" w:id="833"/>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833"/>
    <w:bookmarkStart w:name="z850" w:id="834"/>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834"/>
    <w:bookmarkStart w:name="z851" w:id="835"/>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835"/>
    <w:bookmarkStart w:name="z852" w:id="836"/>
    <w:p>
      <w:pPr>
        <w:spacing w:after="0"/>
        <w:ind w:left="0"/>
        <w:jc w:val="both"/>
      </w:pPr>
      <w:r>
        <w:rPr>
          <w:rFonts w:ascii="Times New Roman"/>
          <w:b w:val="false"/>
          <w:i w:val="false"/>
          <w:color w:val="000000"/>
          <w:sz w:val="28"/>
        </w:rPr>
        <w:t>
      6) медициналық-әлеуметтік сараптама жүргізу;</w:t>
      </w:r>
    </w:p>
    <w:bookmarkEnd w:id="836"/>
    <w:bookmarkStart w:name="z853" w:id="837"/>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837"/>
    <w:bookmarkStart w:name="z854" w:id="838"/>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838"/>
    <w:bookmarkStart w:name="z855" w:id="839"/>
    <w:p>
      <w:pPr>
        <w:spacing w:after="0"/>
        <w:ind w:left="0"/>
        <w:jc w:val="both"/>
      </w:pPr>
      <w:r>
        <w:rPr>
          <w:rFonts w:ascii="Times New Roman"/>
          <w:b w:val="false"/>
          <w:i w:val="false"/>
          <w:color w:val="000000"/>
          <w:sz w:val="28"/>
        </w:rPr>
        <w:t>
      9) халықтың мүгедектiгi деңгейi мен себептерiн зерделеу;</w:t>
      </w:r>
    </w:p>
    <w:bookmarkEnd w:id="839"/>
    <w:bookmarkStart w:name="z856" w:id="840"/>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840"/>
    <w:bookmarkStart w:name="z857" w:id="841"/>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841"/>
    <w:bookmarkStart w:name="z858" w:id="842"/>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842"/>
    <w:bookmarkStart w:name="z859" w:id="843"/>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843"/>
    <w:bookmarkStart w:name="z860" w:id="844"/>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844"/>
    <w:bookmarkStart w:name="z861" w:id="845"/>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845"/>
    <w:bookmarkStart w:name="z862" w:id="846"/>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846"/>
    <w:bookmarkStart w:name="z863" w:id="847"/>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847"/>
    <w:bookmarkStart w:name="z864" w:id="848"/>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48"/>
    <w:bookmarkStart w:name="z865" w:id="849"/>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849"/>
    <w:bookmarkStart w:name="z866" w:id="850"/>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850"/>
    <w:bookmarkStart w:name="z867" w:id="851"/>
    <w:p>
      <w:pPr>
        <w:spacing w:after="0"/>
        <w:ind w:left="0"/>
        <w:jc w:val="both"/>
      </w:pPr>
      <w:r>
        <w:rPr>
          <w:rFonts w:ascii="Times New Roman"/>
          <w:b w:val="false"/>
          <w:i w:val="false"/>
          <w:color w:val="000000"/>
          <w:sz w:val="28"/>
        </w:rPr>
        <w:t>
      21) мүгедектігі бар адамдарды әлеуметтік қорғау, арнаулы әлеуметтік қызметтер көрсету, әлеуметтік қамсыздандыру, оның ішінде әлеуметтік төлемдерді уақтылы және дұрыс тағайындау, мемлекеттік корпорацияның әлеуметтік төлемдерді алушыға уақтылы және толық аудару бөлігінде зейнетақымен қамсыздандыру және міндетті әлеуметтік сақтандыру мәселелері бойынша жеке, заңды тұлғалар, кәсіпкерлік субъектілері мен төмен тұрған мемлекеттік әлеуметтік инспектор арасында келіспеушіліктерді қарау;</w:t>
      </w:r>
    </w:p>
    <w:bookmarkEnd w:id="851"/>
    <w:bookmarkStart w:name="z868" w:id="852"/>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852"/>
    <w:bookmarkStart w:name="z869" w:id="853"/>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853"/>
    <w:bookmarkStart w:name="z870" w:id="854"/>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854"/>
    <w:bookmarkStart w:name="z871" w:id="855"/>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855"/>
    <w:bookmarkStart w:name="z872" w:id="85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856"/>
    <w:bookmarkStart w:name="z873" w:id="85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57"/>
    <w:bookmarkStart w:name="z874" w:id="85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858"/>
    <w:bookmarkStart w:name="z875" w:id="859"/>
    <w:p>
      <w:pPr>
        <w:spacing w:after="0"/>
        <w:ind w:left="0"/>
        <w:jc w:val="both"/>
      </w:pPr>
      <w:r>
        <w:rPr>
          <w:rFonts w:ascii="Times New Roman"/>
          <w:b w:val="false"/>
          <w:i w:val="false"/>
          <w:color w:val="000000"/>
          <w:sz w:val="28"/>
        </w:rPr>
        <w:t>
      19. Департамент басшысының өкілеттіктері:</w:t>
      </w:r>
    </w:p>
    <w:bookmarkEnd w:id="859"/>
    <w:bookmarkStart w:name="z876" w:id="860"/>
    <w:p>
      <w:pPr>
        <w:spacing w:after="0"/>
        <w:ind w:left="0"/>
        <w:jc w:val="both"/>
      </w:pPr>
      <w:r>
        <w:rPr>
          <w:rFonts w:ascii="Times New Roman"/>
          <w:b w:val="false"/>
          <w:i w:val="false"/>
          <w:color w:val="000000"/>
          <w:sz w:val="28"/>
        </w:rPr>
        <w:t>
      1) департаменттің жұмысын ұйымдастырады;</w:t>
      </w:r>
    </w:p>
    <w:bookmarkEnd w:id="860"/>
    <w:bookmarkStart w:name="z877" w:id="861"/>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861"/>
    <w:bookmarkStart w:name="z878" w:id="862"/>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862"/>
    <w:bookmarkStart w:name="z879" w:id="863"/>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863"/>
    <w:bookmarkStart w:name="z880" w:id="864"/>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864"/>
    <w:bookmarkStart w:name="z881" w:id="86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865"/>
    <w:bookmarkStart w:name="z882" w:id="86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866"/>
    <w:bookmarkStart w:name="z883" w:id="86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867"/>
    <w:bookmarkStart w:name="z884" w:id="868"/>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868"/>
    <w:bookmarkStart w:name="z885" w:id="869"/>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869"/>
    <w:bookmarkStart w:name="z886" w:id="870"/>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870"/>
    <w:bookmarkStart w:name="z887" w:id="871"/>
    <w:p>
      <w:pPr>
        <w:spacing w:after="0"/>
        <w:ind w:left="0"/>
        <w:jc w:val="both"/>
      </w:pPr>
      <w:r>
        <w:rPr>
          <w:rFonts w:ascii="Times New Roman"/>
          <w:b w:val="false"/>
          <w:i w:val="false"/>
          <w:color w:val="000000"/>
          <w:sz w:val="28"/>
        </w:rPr>
        <w:t>
      21. Департамент басшысы орынбасары өкілеттіктері:</w:t>
      </w:r>
    </w:p>
    <w:bookmarkEnd w:id="871"/>
    <w:bookmarkStart w:name="z888" w:id="872"/>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872"/>
    <w:bookmarkStart w:name="z889" w:id="873"/>
    <w:p>
      <w:pPr>
        <w:spacing w:after="0"/>
        <w:ind w:left="0"/>
        <w:jc w:val="left"/>
      </w:pPr>
      <w:r>
        <w:rPr>
          <w:rFonts w:ascii="Times New Roman"/>
          <w:b/>
          <w:i w:val="false"/>
          <w:color w:val="000000"/>
        </w:rPr>
        <w:t xml:space="preserve"> 4-тарау. Департаменттің мүлкі</w:t>
      </w:r>
    </w:p>
    <w:bookmarkEnd w:id="873"/>
    <w:bookmarkStart w:name="z890" w:id="87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874"/>
    <w:bookmarkStart w:name="z891" w:id="875"/>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5"/>
    <w:bookmarkStart w:name="z892" w:id="87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876"/>
    <w:bookmarkStart w:name="z893" w:id="87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77"/>
    <w:bookmarkStart w:name="z894" w:id="878"/>
    <w:p>
      <w:pPr>
        <w:spacing w:after="0"/>
        <w:ind w:left="0"/>
        <w:jc w:val="left"/>
      </w:pPr>
      <w:r>
        <w:rPr>
          <w:rFonts w:ascii="Times New Roman"/>
          <w:b/>
          <w:i w:val="false"/>
          <w:color w:val="000000"/>
        </w:rPr>
        <w:t xml:space="preserve"> 5-тарау. Департаментті қайта ұйымдастыру және тарату</w:t>
      </w:r>
    </w:p>
    <w:bookmarkEnd w:id="878"/>
    <w:bookmarkStart w:name="z895" w:id="87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11-қосымша</w:t>
            </w:r>
          </w:p>
        </w:tc>
      </w:tr>
    </w:tbl>
    <w:bookmarkStart w:name="z897" w:id="88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мекеменің  Ережесі</w:t>
      </w:r>
    </w:p>
    <w:bookmarkEnd w:id="880"/>
    <w:bookmarkStart w:name="z898" w:id="881"/>
    <w:p>
      <w:pPr>
        <w:spacing w:after="0"/>
        <w:ind w:left="0"/>
        <w:jc w:val="left"/>
      </w:pPr>
      <w:r>
        <w:rPr>
          <w:rFonts w:ascii="Times New Roman"/>
          <w:b/>
          <w:i w:val="false"/>
          <w:color w:val="000000"/>
        </w:rPr>
        <w:t xml:space="preserve"> Жалпы ережелер</w:t>
      </w:r>
    </w:p>
    <w:bookmarkEnd w:id="881"/>
    <w:bookmarkStart w:name="z899" w:id="88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882"/>
    <w:bookmarkStart w:name="z900" w:id="88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883"/>
    <w:bookmarkStart w:name="z901" w:id="8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884"/>
    <w:bookmarkStart w:name="z902" w:id="88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85"/>
    <w:bookmarkStart w:name="z903" w:id="88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886"/>
    <w:bookmarkStart w:name="z904" w:id="88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887"/>
    <w:bookmarkStart w:name="z905" w:id="88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888"/>
    <w:bookmarkStart w:name="z906" w:id="889"/>
    <w:p>
      <w:pPr>
        <w:spacing w:after="0"/>
        <w:ind w:left="0"/>
        <w:jc w:val="both"/>
      </w:pPr>
      <w:r>
        <w:rPr>
          <w:rFonts w:ascii="Times New Roman"/>
          <w:b w:val="false"/>
          <w:i w:val="false"/>
          <w:color w:val="000000"/>
          <w:sz w:val="28"/>
        </w:rPr>
        <w:t>
      8. Департаменттің заңды мекенжайы: Қазақстан Республикасы, 100009, Қарағанды облысы, Қарағанда қаласы, Қазыбек би ауданы, Ермеков көшесі, 73/1 құрылысы.</w:t>
      </w:r>
    </w:p>
    <w:bookmarkEnd w:id="889"/>
    <w:bookmarkStart w:name="z907" w:id="89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мекемеcі.</w:t>
      </w:r>
    </w:p>
    <w:bookmarkEnd w:id="890"/>
    <w:bookmarkStart w:name="z908" w:id="8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91"/>
    <w:bookmarkStart w:name="z909" w:id="89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92"/>
    <w:bookmarkStart w:name="z910" w:id="89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893"/>
    <w:bookmarkStart w:name="z911" w:id="894"/>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894"/>
    <w:bookmarkStart w:name="z912" w:id="895"/>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895"/>
    <w:bookmarkStart w:name="z913" w:id="896"/>
    <w:p>
      <w:pPr>
        <w:spacing w:after="0"/>
        <w:ind w:left="0"/>
        <w:jc w:val="both"/>
      </w:pPr>
      <w:r>
        <w:rPr>
          <w:rFonts w:ascii="Times New Roman"/>
          <w:b w:val="false"/>
          <w:i w:val="false"/>
          <w:color w:val="000000"/>
          <w:sz w:val="28"/>
        </w:rPr>
        <w:t>
      13. Департаменттің міндеттері:</w:t>
      </w:r>
    </w:p>
    <w:bookmarkEnd w:id="896"/>
    <w:bookmarkStart w:name="z914" w:id="897"/>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897"/>
    <w:bookmarkStart w:name="z915" w:id="898"/>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898"/>
    <w:bookmarkStart w:name="z916" w:id="899"/>
    <w:p>
      <w:pPr>
        <w:spacing w:after="0"/>
        <w:ind w:left="0"/>
        <w:jc w:val="both"/>
      </w:pPr>
      <w:r>
        <w:rPr>
          <w:rFonts w:ascii="Times New Roman"/>
          <w:b w:val="false"/>
          <w:i w:val="false"/>
          <w:color w:val="000000"/>
          <w:sz w:val="28"/>
        </w:rPr>
        <w:t>
      14. Департаменттің өкілеттіктері:</w:t>
      </w:r>
    </w:p>
    <w:bookmarkEnd w:id="899"/>
    <w:bookmarkStart w:name="z917" w:id="900"/>
    <w:p>
      <w:pPr>
        <w:spacing w:after="0"/>
        <w:ind w:left="0"/>
        <w:jc w:val="both"/>
      </w:pPr>
      <w:r>
        <w:rPr>
          <w:rFonts w:ascii="Times New Roman"/>
          <w:b w:val="false"/>
          <w:i w:val="false"/>
          <w:color w:val="000000"/>
          <w:sz w:val="28"/>
        </w:rPr>
        <w:t>
      1) құқықтар:</w:t>
      </w:r>
    </w:p>
    <w:bookmarkEnd w:id="900"/>
    <w:bookmarkStart w:name="z918" w:id="901"/>
    <w:p>
      <w:pPr>
        <w:spacing w:after="0"/>
        <w:ind w:left="0"/>
        <w:jc w:val="both"/>
      </w:pPr>
      <w:r>
        <w:rPr>
          <w:rFonts w:ascii="Times New Roman"/>
          <w:b w:val="false"/>
          <w:i w:val="false"/>
          <w:color w:val="000000"/>
          <w:sz w:val="28"/>
        </w:rPr>
        <w:t>
      өз құзыреті шегінде құқықтық актілерді шығару;</w:t>
      </w:r>
    </w:p>
    <w:bookmarkEnd w:id="901"/>
    <w:bookmarkStart w:name="z919" w:id="902"/>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902"/>
    <w:bookmarkStart w:name="z920" w:id="90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903"/>
    <w:bookmarkStart w:name="z921" w:id="90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904"/>
    <w:bookmarkStart w:name="z922" w:id="90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905"/>
    <w:bookmarkStart w:name="z923" w:id="90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906"/>
    <w:bookmarkStart w:name="z924" w:id="907"/>
    <w:p>
      <w:pPr>
        <w:spacing w:after="0"/>
        <w:ind w:left="0"/>
        <w:jc w:val="both"/>
      </w:pPr>
      <w:r>
        <w:rPr>
          <w:rFonts w:ascii="Times New Roman"/>
          <w:b w:val="false"/>
          <w:i w:val="false"/>
          <w:color w:val="000000"/>
          <w:sz w:val="28"/>
        </w:rPr>
        <w:t>
      өз атынан азаматтық-құқықтық қатынастарға түсу;</w:t>
      </w:r>
    </w:p>
    <w:bookmarkEnd w:id="907"/>
    <w:bookmarkStart w:name="z925" w:id="90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908"/>
    <w:bookmarkStart w:name="z926" w:id="90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09"/>
    <w:bookmarkStart w:name="z927" w:id="910"/>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910"/>
    <w:bookmarkStart w:name="z928" w:id="911"/>
    <w:p>
      <w:pPr>
        <w:spacing w:after="0"/>
        <w:ind w:left="0"/>
        <w:jc w:val="both"/>
      </w:pPr>
      <w:r>
        <w:rPr>
          <w:rFonts w:ascii="Times New Roman"/>
          <w:b w:val="false"/>
          <w:i w:val="false"/>
          <w:color w:val="000000"/>
          <w:sz w:val="28"/>
        </w:rPr>
        <w:t xml:space="preserve">
      2) міндеттері: </w:t>
      </w:r>
    </w:p>
    <w:bookmarkEnd w:id="911"/>
    <w:bookmarkStart w:name="z929" w:id="912"/>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912"/>
    <w:bookmarkStart w:name="z930" w:id="913"/>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913"/>
    <w:bookmarkStart w:name="z931" w:id="91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914"/>
    <w:bookmarkStart w:name="z932" w:id="91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15"/>
    <w:bookmarkStart w:name="z933" w:id="916"/>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916"/>
    <w:bookmarkStart w:name="z934" w:id="917"/>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917"/>
    <w:bookmarkStart w:name="z935" w:id="918"/>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918"/>
    <w:bookmarkStart w:name="z936" w:id="919"/>
    <w:p>
      <w:pPr>
        <w:spacing w:after="0"/>
        <w:ind w:left="0"/>
        <w:jc w:val="both"/>
      </w:pPr>
      <w:r>
        <w:rPr>
          <w:rFonts w:ascii="Times New Roman"/>
          <w:b w:val="false"/>
          <w:i w:val="false"/>
          <w:color w:val="000000"/>
          <w:sz w:val="28"/>
        </w:rPr>
        <w:t>
      15. Департаменттің функциялары:</w:t>
      </w:r>
    </w:p>
    <w:bookmarkEnd w:id="919"/>
    <w:bookmarkStart w:name="z937" w:id="920"/>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920"/>
    <w:bookmarkStart w:name="z938" w:id="921"/>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921"/>
    <w:bookmarkStart w:name="z939" w:id="922"/>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922"/>
    <w:bookmarkStart w:name="z940" w:id="923"/>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923"/>
    <w:bookmarkStart w:name="z941" w:id="924"/>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24"/>
    <w:bookmarkStart w:name="z942" w:id="925"/>
    <w:p>
      <w:pPr>
        <w:spacing w:after="0"/>
        <w:ind w:left="0"/>
        <w:jc w:val="both"/>
      </w:pPr>
      <w:r>
        <w:rPr>
          <w:rFonts w:ascii="Times New Roman"/>
          <w:b w:val="false"/>
          <w:i w:val="false"/>
          <w:color w:val="000000"/>
          <w:sz w:val="28"/>
        </w:rPr>
        <w:t>
      6) медициналық-әлеуметтік сараптама жүргізу;</w:t>
      </w:r>
    </w:p>
    <w:bookmarkEnd w:id="925"/>
    <w:bookmarkStart w:name="z943" w:id="926"/>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26"/>
    <w:bookmarkStart w:name="z944" w:id="927"/>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927"/>
    <w:bookmarkStart w:name="z945" w:id="928"/>
    <w:p>
      <w:pPr>
        <w:spacing w:after="0"/>
        <w:ind w:left="0"/>
        <w:jc w:val="both"/>
      </w:pPr>
      <w:r>
        <w:rPr>
          <w:rFonts w:ascii="Times New Roman"/>
          <w:b w:val="false"/>
          <w:i w:val="false"/>
          <w:color w:val="000000"/>
          <w:sz w:val="28"/>
        </w:rPr>
        <w:t>
      9) халықтың мүгедектiгi деңгейi мен себептерiн зерделеу;</w:t>
      </w:r>
    </w:p>
    <w:bookmarkEnd w:id="928"/>
    <w:bookmarkStart w:name="z946" w:id="929"/>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29"/>
    <w:bookmarkStart w:name="z947" w:id="930"/>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30"/>
    <w:bookmarkStart w:name="z948" w:id="931"/>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931"/>
    <w:bookmarkStart w:name="z949" w:id="932"/>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932"/>
    <w:bookmarkStart w:name="z950" w:id="933"/>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933"/>
    <w:bookmarkStart w:name="z951" w:id="934"/>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934"/>
    <w:bookmarkStart w:name="z952" w:id="935"/>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935"/>
    <w:bookmarkStart w:name="z953" w:id="936"/>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936"/>
    <w:bookmarkStart w:name="z954" w:id="937"/>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937"/>
    <w:bookmarkStart w:name="z955" w:id="938"/>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38"/>
    <w:bookmarkStart w:name="z956" w:id="939"/>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939"/>
    <w:bookmarkStart w:name="z957" w:id="940"/>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940"/>
    <w:bookmarkStart w:name="z958" w:id="941"/>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941"/>
    <w:bookmarkStart w:name="z959" w:id="942"/>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942"/>
    <w:bookmarkStart w:name="z960" w:id="943"/>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943"/>
    <w:bookmarkStart w:name="z961" w:id="944"/>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944"/>
    <w:bookmarkStart w:name="z962" w:id="94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945"/>
    <w:bookmarkStart w:name="z963" w:id="94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46"/>
    <w:bookmarkStart w:name="z964" w:id="94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947"/>
    <w:bookmarkStart w:name="z965" w:id="948"/>
    <w:p>
      <w:pPr>
        <w:spacing w:after="0"/>
        <w:ind w:left="0"/>
        <w:jc w:val="both"/>
      </w:pPr>
      <w:r>
        <w:rPr>
          <w:rFonts w:ascii="Times New Roman"/>
          <w:b w:val="false"/>
          <w:i w:val="false"/>
          <w:color w:val="000000"/>
          <w:sz w:val="28"/>
        </w:rPr>
        <w:t>
      19. Департамент басшысының өкілеттіктері:</w:t>
      </w:r>
    </w:p>
    <w:bookmarkEnd w:id="948"/>
    <w:bookmarkStart w:name="z966" w:id="949"/>
    <w:p>
      <w:pPr>
        <w:spacing w:after="0"/>
        <w:ind w:left="0"/>
        <w:jc w:val="both"/>
      </w:pPr>
      <w:r>
        <w:rPr>
          <w:rFonts w:ascii="Times New Roman"/>
          <w:b w:val="false"/>
          <w:i w:val="false"/>
          <w:color w:val="000000"/>
          <w:sz w:val="28"/>
        </w:rPr>
        <w:t>
      1) департаменттің жұмысын ұйымдастырады;</w:t>
      </w:r>
    </w:p>
    <w:bookmarkEnd w:id="949"/>
    <w:bookmarkStart w:name="z967" w:id="950"/>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950"/>
    <w:bookmarkStart w:name="z968" w:id="951"/>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951"/>
    <w:bookmarkStart w:name="z969" w:id="952"/>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952"/>
    <w:bookmarkStart w:name="z970" w:id="953"/>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953"/>
    <w:bookmarkStart w:name="z971" w:id="95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954"/>
    <w:bookmarkStart w:name="z972" w:id="95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955"/>
    <w:bookmarkStart w:name="z973" w:id="95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956"/>
    <w:bookmarkStart w:name="z974" w:id="957"/>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957"/>
    <w:bookmarkStart w:name="z975" w:id="958"/>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958"/>
    <w:bookmarkStart w:name="z976" w:id="959"/>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959"/>
    <w:bookmarkStart w:name="z977" w:id="960"/>
    <w:p>
      <w:pPr>
        <w:spacing w:after="0"/>
        <w:ind w:left="0"/>
        <w:jc w:val="both"/>
      </w:pPr>
      <w:r>
        <w:rPr>
          <w:rFonts w:ascii="Times New Roman"/>
          <w:b w:val="false"/>
          <w:i w:val="false"/>
          <w:color w:val="000000"/>
          <w:sz w:val="28"/>
        </w:rPr>
        <w:t>
      21. Департамент басшысы орынбасары өкілеттіктері:</w:t>
      </w:r>
    </w:p>
    <w:bookmarkEnd w:id="960"/>
    <w:bookmarkStart w:name="z978" w:id="961"/>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961"/>
    <w:bookmarkStart w:name="z979" w:id="962"/>
    <w:p>
      <w:pPr>
        <w:spacing w:after="0"/>
        <w:ind w:left="0"/>
        <w:jc w:val="left"/>
      </w:pPr>
      <w:r>
        <w:rPr>
          <w:rFonts w:ascii="Times New Roman"/>
          <w:b/>
          <w:i w:val="false"/>
          <w:color w:val="000000"/>
        </w:rPr>
        <w:t xml:space="preserve"> 4-тарау. Департаменттің мүлкі</w:t>
      </w:r>
    </w:p>
    <w:bookmarkEnd w:id="962"/>
    <w:bookmarkStart w:name="z980" w:id="96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963"/>
    <w:bookmarkStart w:name="z981" w:id="964"/>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4"/>
    <w:bookmarkStart w:name="z982" w:id="96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965"/>
    <w:bookmarkStart w:name="z983" w:id="9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66"/>
    <w:bookmarkStart w:name="z984" w:id="967"/>
    <w:p>
      <w:pPr>
        <w:spacing w:after="0"/>
        <w:ind w:left="0"/>
        <w:jc w:val="left"/>
      </w:pPr>
      <w:r>
        <w:rPr>
          <w:rFonts w:ascii="Times New Roman"/>
          <w:b/>
          <w:i w:val="false"/>
          <w:color w:val="000000"/>
        </w:rPr>
        <w:t xml:space="preserve"> 5-тарау. Департаментті қайта ұйымдастыру және тарату</w:t>
      </w:r>
    </w:p>
    <w:bookmarkEnd w:id="967"/>
    <w:bookmarkStart w:name="z985" w:id="96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12-қосымша</w:t>
            </w:r>
          </w:p>
        </w:tc>
      </w:tr>
    </w:tbl>
    <w:bookmarkStart w:name="z987" w:id="96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мекеменің  Ережесі</w:t>
      </w:r>
    </w:p>
    <w:bookmarkEnd w:id="969"/>
    <w:bookmarkStart w:name="z988" w:id="970"/>
    <w:p>
      <w:pPr>
        <w:spacing w:after="0"/>
        <w:ind w:left="0"/>
        <w:jc w:val="left"/>
      </w:pPr>
      <w:r>
        <w:rPr>
          <w:rFonts w:ascii="Times New Roman"/>
          <w:b/>
          <w:i w:val="false"/>
          <w:color w:val="000000"/>
        </w:rPr>
        <w:t xml:space="preserve"> Жалпы ережелер</w:t>
      </w:r>
    </w:p>
    <w:bookmarkEnd w:id="970"/>
    <w:bookmarkStart w:name="z989" w:id="97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971"/>
    <w:bookmarkStart w:name="z990" w:id="97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972"/>
    <w:bookmarkStart w:name="z991" w:id="97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973"/>
    <w:bookmarkStart w:name="z992" w:id="97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74"/>
    <w:bookmarkStart w:name="z993" w:id="97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975"/>
    <w:bookmarkStart w:name="z994" w:id="97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976"/>
    <w:bookmarkStart w:name="z995" w:id="97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977"/>
    <w:bookmarkStart w:name="z996" w:id="978"/>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Қасымқанов көшесі, 34 үй.</w:t>
      </w:r>
    </w:p>
    <w:bookmarkEnd w:id="978"/>
    <w:bookmarkStart w:name="z997" w:id="97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мекемеcі.</w:t>
      </w:r>
    </w:p>
    <w:bookmarkEnd w:id="979"/>
    <w:bookmarkStart w:name="z998" w:id="9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80"/>
    <w:bookmarkStart w:name="z999" w:id="98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981"/>
    <w:bookmarkStart w:name="z1000" w:id="98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982"/>
    <w:bookmarkStart w:name="z1001" w:id="98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983"/>
    <w:bookmarkStart w:name="z1002" w:id="984"/>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984"/>
    <w:bookmarkStart w:name="z1003" w:id="985"/>
    <w:p>
      <w:pPr>
        <w:spacing w:after="0"/>
        <w:ind w:left="0"/>
        <w:jc w:val="both"/>
      </w:pPr>
      <w:r>
        <w:rPr>
          <w:rFonts w:ascii="Times New Roman"/>
          <w:b w:val="false"/>
          <w:i w:val="false"/>
          <w:color w:val="000000"/>
          <w:sz w:val="28"/>
        </w:rPr>
        <w:t>
      13. Департаменттің міндеттері:</w:t>
      </w:r>
    </w:p>
    <w:bookmarkEnd w:id="985"/>
    <w:bookmarkStart w:name="z1004" w:id="986"/>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986"/>
    <w:bookmarkStart w:name="z1005" w:id="987"/>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987"/>
    <w:bookmarkStart w:name="z1006" w:id="988"/>
    <w:p>
      <w:pPr>
        <w:spacing w:after="0"/>
        <w:ind w:left="0"/>
        <w:jc w:val="both"/>
      </w:pPr>
      <w:r>
        <w:rPr>
          <w:rFonts w:ascii="Times New Roman"/>
          <w:b w:val="false"/>
          <w:i w:val="false"/>
          <w:color w:val="000000"/>
          <w:sz w:val="28"/>
        </w:rPr>
        <w:t>
      14. Департаменттің өкілеттіктері:</w:t>
      </w:r>
    </w:p>
    <w:bookmarkEnd w:id="988"/>
    <w:bookmarkStart w:name="z1007" w:id="989"/>
    <w:p>
      <w:pPr>
        <w:spacing w:after="0"/>
        <w:ind w:left="0"/>
        <w:jc w:val="both"/>
      </w:pPr>
      <w:r>
        <w:rPr>
          <w:rFonts w:ascii="Times New Roman"/>
          <w:b w:val="false"/>
          <w:i w:val="false"/>
          <w:color w:val="000000"/>
          <w:sz w:val="28"/>
        </w:rPr>
        <w:t>
      1) құқықтар:</w:t>
      </w:r>
    </w:p>
    <w:bookmarkEnd w:id="989"/>
    <w:bookmarkStart w:name="z1008" w:id="990"/>
    <w:p>
      <w:pPr>
        <w:spacing w:after="0"/>
        <w:ind w:left="0"/>
        <w:jc w:val="both"/>
      </w:pPr>
      <w:r>
        <w:rPr>
          <w:rFonts w:ascii="Times New Roman"/>
          <w:b w:val="false"/>
          <w:i w:val="false"/>
          <w:color w:val="000000"/>
          <w:sz w:val="28"/>
        </w:rPr>
        <w:t>
      өз құзыреті шегінде құқықтық актілерді шығару;</w:t>
      </w:r>
    </w:p>
    <w:bookmarkEnd w:id="990"/>
    <w:bookmarkStart w:name="z1009" w:id="991"/>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991"/>
    <w:bookmarkStart w:name="z1010" w:id="992"/>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992"/>
    <w:bookmarkStart w:name="z1011" w:id="993"/>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993"/>
    <w:bookmarkStart w:name="z1012" w:id="994"/>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994"/>
    <w:bookmarkStart w:name="z1013" w:id="995"/>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995"/>
    <w:bookmarkStart w:name="z1014" w:id="996"/>
    <w:p>
      <w:pPr>
        <w:spacing w:after="0"/>
        <w:ind w:left="0"/>
        <w:jc w:val="both"/>
      </w:pPr>
      <w:r>
        <w:rPr>
          <w:rFonts w:ascii="Times New Roman"/>
          <w:b w:val="false"/>
          <w:i w:val="false"/>
          <w:color w:val="000000"/>
          <w:sz w:val="28"/>
        </w:rPr>
        <w:t>
      өз атынан азаматтық-құқықтық қатынастарға түсу;</w:t>
      </w:r>
    </w:p>
    <w:bookmarkEnd w:id="996"/>
    <w:bookmarkStart w:name="z1015" w:id="997"/>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997"/>
    <w:bookmarkStart w:name="z1016" w:id="99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98"/>
    <w:bookmarkStart w:name="z1017" w:id="999"/>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999"/>
    <w:bookmarkStart w:name="z1018" w:id="1000"/>
    <w:p>
      <w:pPr>
        <w:spacing w:after="0"/>
        <w:ind w:left="0"/>
        <w:jc w:val="both"/>
      </w:pPr>
      <w:r>
        <w:rPr>
          <w:rFonts w:ascii="Times New Roman"/>
          <w:b w:val="false"/>
          <w:i w:val="false"/>
          <w:color w:val="000000"/>
          <w:sz w:val="28"/>
        </w:rPr>
        <w:t xml:space="preserve">
      2) міндеттері: </w:t>
      </w:r>
    </w:p>
    <w:bookmarkEnd w:id="1000"/>
    <w:bookmarkStart w:name="z1019" w:id="1001"/>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001"/>
    <w:bookmarkStart w:name="z1020" w:id="1002"/>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002"/>
    <w:bookmarkStart w:name="z1021" w:id="100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003"/>
    <w:bookmarkStart w:name="z1022" w:id="100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004"/>
    <w:bookmarkStart w:name="z1023" w:id="1005"/>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005"/>
    <w:bookmarkStart w:name="z1024" w:id="1006"/>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006"/>
    <w:bookmarkStart w:name="z1025" w:id="100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007"/>
    <w:bookmarkStart w:name="z1026" w:id="1008"/>
    <w:p>
      <w:pPr>
        <w:spacing w:after="0"/>
        <w:ind w:left="0"/>
        <w:jc w:val="both"/>
      </w:pPr>
      <w:r>
        <w:rPr>
          <w:rFonts w:ascii="Times New Roman"/>
          <w:b w:val="false"/>
          <w:i w:val="false"/>
          <w:color w:val="000000"/>
          <w:sz w:val="28"/>
        </w:rPr>
        <w:t>
      15. Департаменттің функциялары:</w:t>
      </w:r>
    </w:p>
    <w:bookmarkEnd w:id="1008"/>
    <w:bookmarkStart w:name="z1027" w:id="1009"/>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009"/>
    <w:bookmarkStart w:name="z1028" w:id="1010"/>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010"/>
    <w:bookmarkStart w:name="z1029" w:id="1011"/>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011"/>
    <w:bookmarkStart w:name="z1030" w:id="1012"/>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012"/>
    <w:bookmarkStart w:name="z1031" w:id="1013"/>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013"/>
    <w:bookmarkStart w:name="z1032" w:id="1014"/>
    <w:p>
      <w:pPr>
        <w:spacing w:after="0"/>
        <w:ind w:left="0"/>
        <w:jc w:val="both"/>
      </w:pPr>
      <w:r>
        <w:rPr>
          <w:rFonts w:ascii="Times New Roman"/>
          <w:b w:val="false"/>
          <w:i w:val="false"/>
          <w:color w:val="000000"/>
          <w:sz w:val="28"/>
        </w:rPr>
        <w:t>
      6) медициналық-әлеуметтік сараптама жүргізу;</w:t>
      </w:r>
    </w:p>
    <w:bookmarkEnd w:id="1014"/>
    <w:bookmarkStart w:name="z1033" w:id="1015"/>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015"/>
    <w:bookmarkStart w:name="z1034" w:id="1016"/>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016"/>
    <w:bookmarkStart w:name="z1035" w:id="1017"/>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017"/>
    <w:bookmarkStart w:name="z1036" w:id="1018"/>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018"/>
    <w:bookmarkStart w:name="z1037" w:id="1019"/>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019"/>
    <w:bookmarkStart w:name="z1038" w:id="1020"/>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020"/>
    <w:bookmarkStart w:name="z1039" w:id="1021"/>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021"/>
    <w:bookmarkStart w:name="z1040" w:id="1022"/>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022"/>
    <w:bookmarkStart w:name="z1041" w:id="1023"/>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023"/>
    <w:bookmarkStart w:name="z1042" w:id="1024"/>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024"/>
    <w:bookmarkStart w:name="z1043" w:id="1025"/>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025"/>
    <w:bookmarkStart w:name="z1044" w:id="1026"/>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26"/>
    <w:bookmarkStart w:name="z1045" w:id="1027"/>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27"/>
    <w:bookmarkStart w:name="z1046" w:id="1028"/>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028"/>
    <w:bookmarkStart w:name="z1047" w:id="1029"/>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029"/>
    <w:bookmarkStart w:name="z1048" w:id="1030"/>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030"/>
    <w:bookmarkStart w:name="z1049" w:id="1031"/>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31"/>
    <w:bookmarkStart w:name="z1050" w:id="1032"/>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032"/>
    <w:bookmarkStart w:name="z1051" w:id="1033"/>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033"/>
    <w:bookmarkStart w:name="z1052" w:id="10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034"/>
    <w:bookmarkStart w:name="z1053" w:id="10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35"/>
    <w:bookmarkStart w:name="z1054" w:id="103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036"/>
    <w:bookmarkStart w:name="z1055" w:id="1037"/>
    <w:p>
      <w:pPr>
        <w:spacing w:after="0"/>
        <w:ind w:left="0"/>
        <w:jc w:val="both"/>
      </w:pPr>
      <w:r>
        <w:rPr>
          <w:rFonts w:ascii="Times New Roman"/>
          <w:b w:val="false"/>
          <w:i w:val="false"/>
          <w:color w:val="000000"/>
          <w:sz w:val="28"/>
        </w:rPr>
        <w:t>
      19. Департамент басшысының өкілеттіктері:</w:t>
      </w:r>
    </w:p>
    <w:bookmarkEnd w:id="1037"/>
    <w:bookmarkStart w:name="z1056" w:id="1038"/>
    <w:p>
      <w:pPr>
        <w:spacing w:after="0"/>
        <w:ind w:left="0"/>
        <w:jc w:val="both"/>
      </w:pPr>
      <w:r>
        <w:rPr>
          <w:rFonts w:ascii="Times New Roman"/>
          <w:b w:val="false"/>
          <w:i w:val="false"/>
          <w:color w:val="000000"/>
          <w:sz w:val="28"/>
        </w:rPr>
        <w:t>
      1) департаменттің жұмысын ұйымдастырады;</w:t>
      </w:r>
    </w:p>
    <w:bookmarkEnd w:id="1038"/>
    <w:bookmarkStart w:name="z1057" w:id="1039"/>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039"/>
    <w:bookmarkStart w:name="z1058" w:id="1040"/>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040"/>
    <w:bookmarkStart w:name="z1059" w:id="1041"/>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041"/>
    <w:bookmarkStart w:name="z1060" w:id="1042"/>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042"/>
    <w:bookmarkStart w:name="z1061" w:id="104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043"/>
    <w:bookmarkStart w:name="z1062" w:id="104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044"/>
    <w:bookmarkStart w:name="z1063" w:id="104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45"/>
    <w:bookmarkStart w:name="z1064" w:id="1046"/>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046"/>
    <w:bookmarkStart w:name="z1065" w:id="1047"/>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047"/>
    <w:bookmarkStart w:name="z1066" w:id="1048"/>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048"/>
    <w:bookmarkStart w:name="z1067" w:id="1049"/>
    <w:p>
      <w:pPr>
        <w:spacing w:after="0"/>
        <w:ind w:left="0"/>
        <w:jc w:val="both"/>
      </w:pPr>
      <w:r>
        <w:rPr>
          <w:rFonts w:ascii="Times New Roman"/>
          <w:b w:val="false"/>
          <w:i w:val="false"/>
          <w:color w:val="000000"/>
          <w:sz w:val="28"/>
        </w:rPr>
        <w:t>
      21. Департамент басшысы орынбасары өкілеттіктері:</w:t>
      </w:r>
    </w:p>
    <w:bookmarkEnd w:id="1049"/>
    <w:bookmarkStart w:name="z1068" w:id="1050"/>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050"/>
    <w:bookmarkStart w:name="z1069" w:id="1051"/>
    <w:p>
      <w:pPr>
        <w:spacing w:after="0"/>
        <w:ind w:left="0"/>
        <w:jc w:val="left"/>
      </w:pPr>
      <w:r>
        <w:rPr>
          <w:rFonts w:ascii="Times New Roman"/>
          <w:b/>
          <w:i w:val="false"/>
          <w:color w:val="000000"/>
        </w:rPr>
        <w:t xml:space="preserve"> 4-тарау. Департаменттің мүлкі</w:t>
      </w:r>
    </w:p>
    <w:bookmarkEnd w:id="1051"/>
    <w:bookmarkStart w:name="z1070" w:id="105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052"/>
    <w:bookmarkStart w:name="z1071" w:id="1053"/>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3"/>
    <w:bookmarkStart w:name="z1072" w:id="105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054"/>
    <w:bookmarkStart w:name="z1073" w:id="105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055"/>
    <w:bookmarkStart w:name="z1074" w:id="1056"/>
    <w:p>
      <w:pPr>
        <w:spacing w:after="0"/>
        <w:ind w:left="0"/>
        <w:jc w:val="left"/>
      </w:pPr>
      <w:r>
        <w:rPr>
          <w:rFonts w:ascii="Times New Roman"/>
          <w:b/>
          <w:i w:val="false"/>
          <w:color w:val="000000"/>
        </w:rPr>
        <w:t xml:space="preserve"> 5-тарау. Департаментті қайта ұйымдастыру және тарату</w:t>
      </w:r>
    </w:p>
    <w:bookmarkEnd w:id="1056"/>
    <w:bookmarkStart w:name="z1075" w:id="105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13-қосымша</w:t>
            </w:r>
          </w:p>
        </w:tc>
      </w:tr>
    </w:tbl>
    <w:bookmarkStart w:name="z1077" w:id="105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мекеменің  Ережесі</w:t>
      </w:r>
    </w:p>
    <w:bookmarkEnd w:id="1058"/>
    <w:bookmarkStart w:name="z1078" w:id="1059"/>
    <w:p>
      <w:pPr>
        <w:spacing w:after="0"/>
        <w:ind w:left="0"/>
        <w:jc w:val="left"/>
      </w:pPr>
      <w:r>
        <w:rPr>
          <w:rFonts w:ascii="Times New Roman"/>
          <w:b/>
          <w:i w:val="false"/>
          <w:color w:val="000000"/>
        </w:rPr>
        <w:t xml:space="preserve"> Жалпы ережелер</w:t>
      </w:r>
    </w:p>
    <w:bookmarkEnd w:id="1059"/>
    <w:bookmarkStart w:name="z1079" w:id="106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060"/>
    <w:bookmarkStart w:name="z1080" w:id="106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061"/>
    <w:bookmarkStart w:name="z1081" w:id="10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062"/>
    <w:bookmarkStart w:name="z1082" w:id="106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63"/>
    <w:bookmarkStart w:name="z1083" w:id="106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064"/>
    <w:bookmarkStart w:name="z1084" w:id="106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065"/>
    <w:bookmarkStart w:name="z1085" w:id="106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066"/>
    <w:bookmarkStart w:name="z1086" w:id="1067"/>
    <w:p>
      <w:pPr>
        <w:spacing w:after="0"/>
        <w:ind w:left="0"/>
        <w:jc w:val="both"/>
      </w:pPr>
      <w:r>
        <w:rPr>
          <w:rFonts w:ascii="Times New Roman"/>
          <w:b w:val="false"/>
          <w:i w:val="false"/>
          <w:color w:val="000000"/>
          <w:sz w:val="28"/>
        </w:rPr>
        <w:t>
      8. Департаменттің заңды мекенжайы: Қазақстан Республикасы, 120015, Қызылорда облысы, Қызылорда қаласы, Бекзатхан Асқар көшесі, 47 үй.</w:t>
      </w:r>
    </w:p>
    <w:bookmarkEnd w:id="1067"/>
    <w:bookmarkStart w:name="z1087" w:id="106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мекемеcі.</w:t>
      </w:r>
    </w:p>
    <w:bookmarkEnd w:id="1068"/>
    <w:bookmarkStart w:name="z1088" w:id="10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9"/>
    <w:bookmarkStart w:name="z1089" w:id="107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070"/>
    <w:bookmarkStart w:name="z1090" w:id="107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071"/>
    <w:bookmarkStart w:name="z1091" w:id="107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072"/>
    <w:bookmarkStart w:name="z1092" w:id="1073"/>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073"/>
    <w:bookmarkStart w:name="z1093" w:id="1074"/>
    <w:p>
      <w:pPr>
        <w:spacing w:after="0"/>
        <w:ind w:left="0"/>
        <w:jc w:val="both"/>
      </w:pPr>
      <w:r>
        <w:rPr>
          <w:rFonts w:ascii="Times New Roman"/>
          <w:b w:val="false"/>
          <w:i w:val="false"/>
          <w:color w:val="000000"/>
          <w:sz w:val="28"/>
        </w:rPr>
        <w:t>
      13. Департаменттің міндеттері:</w:t>
      </w:r>
    </w:p>
    <w:bookmarkEnd w:id="1074"/>
    <w:bookmarkStart w:name="z1094" w:id="1075"/>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075"/>
    <w:bookmarkStart w:name="z1095" w:id="1076"/>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076"/>
    <w:bookmarkStart w:name="z1096" w:id="1077"/>
    <w:p>
      <w:pPr>
        <w:spacing w:after="0"/>
        <w:ind w:left="0"/>
        <w:jc w:val="both"/>
      </w:pPr>
      <w:r>
        <w:rPr>
          <w:rFonts w:ascii="Times New Roman"/>
          <w:b w:val="false"/>
          <w:i w:val="false"/>
          <w:color w:val="000000"/>
          <w:sz w:val="28"/>
        </w:rPr>
        <w:t>
      14. Департаменттің өкілеттіктері:</w:t>
      </w:r>
    </w:p>
    <w:bookmarkEnd w:id="1077"/>
    <w:bookmarkStart w:name="z1097" w:id="1078"/>
    <w:p>
      <w:pPr>
        <w:spacing w:after="0"/>
        <w:ind w:left="0"/>
        <w:jc w:val="both"/>
      </w:pPr>
      <w:r>
        <w:rPr>
          <w:rFonts w:ascii="Times New Roman"/>
          <w:b w:val="false"/>
          <w:i w:val="false"/>
          <w:color w:val="000000"/>
          <w:sz w:val="28"/>
        </w:rPr>
        <w:t>
      1) құқықтар:</w:t>
      </w:r>
    </w:p>
    <w:bookmarkEnd w:id="1078"/>
    <w:bookmarkStart w:name="z1098" w:id="1079"/>
    <w:p>
      <w:pPr>
        <w:spacing w:after="0"/>
        <w:ind w:left="0"/>
        <w:jc w:val="both"/>
      </w:pPr>
      <w:r>
        <w:rPr>
          <w:rFonts w:ascii="Times New Roman"/>
          <w:b w:val="false"/>
          <w:i w:val="false"/>
          <w:color w:val="000000"/>
          <w:sz w:val="28"/>
        </w:rPr>
        <w:t>
      өз құзыреті шегінде құқықтық актілерді шығару;</w:t>
      </w:r>
    </w:p>
    <w:bookmarkEnd w:id="1079"/>
    <w:bookmarkStart w:name="z1099" w:id="1080"/>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080"/>
    <w:bookmarkStart w:name="z1100" w:id="108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081"/>
    <w:bookmarkStart w:name="z1101" w:id="108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082"/>
    <w:bookmarkStart w:name="z1102" w:id="108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083"/>
    <w:bookmarkStart w:name="z1103" w:id="108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084"/>
    <w:bookmarkStart w:name="z1104" w:id="1085"/>
    <w:p>
      <w:pPr>
        <w:spacing w:after="0"/>
        <w:ind w:left="0"/>
        <w:jc w:val="both"/>
      </w:pPr>
      <w:r>
        <w:rPr>
          <w:rFonts w:ascii="Times New Roman"/>
          <w:b w:val="false"/>
          <w:i w:val="false"/>
          <w:color w:val="000000"/>
          <w:sz w:val="28"/>
        </w:rPr>
        <w:t>
      өз атынан азаматтық-құқықтық қатынастарға түсу;</w:t>
      </w:r>
    </w:p>
    <w:bookmarkEnd w:id="1085"/>
    <w:bookmarkStart w:name="z1105" w:id="108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086"/>
    <w:bookmarkStart w:name="z1106" w:id="108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087"/>
    <w:bookmarkStart w:name="z1107" w:id="1088"/>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088"/>
    <w:bookmarkStart w:name="z1108" w:id="1089"/>
    <w:p>
      <w:pPr>
        <w:spacing w:after="0"/>
        <w:ind w:left="0"/>
        <w:jc w:val="both"/>
      </w:pPr>
      <w:r>
        <w:rPr>
          <w:rFonts w:ascii="Times New Roman"/>
          <w:b w:val="false"/>
          <w:i w:val="false"/>
          <w:color w:val="000000"/>
          <w:sz w:val="28"/>
        </w:rPr>
        <w:t xml:space="preserve">
      2) міндеттері: </w:t>
      </w:r>
    </w:p>
    <w:bookmarkEnd w:id="1089"/>
    <w:bookmarkStart w:name="z1109" w:id="1090"/>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090"/>
    <w:bookmarkStart w:name="z1110" w:id="1091"/>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091"/>
    <w:bookmarkStart w:name="z1111" w:id="109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092"/>
    <w:bookmarkStart w:name="z1112" w:id="109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093"/>
    <w:bookmarkStart w:name="z1113" w:id="1094"/>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094"/>
    <w:bookmarkStart w:name="z1114" w:id="1095"/>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095"/>
    <w:bookmarkStart w:name="z1115" w:id="1096"/>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096"/>
    <w:bookmarkStart w:name="z1116" w:id="1097"/>
    <w:p>
      <w:pPr>
        <w:spacing w:after="0"/>
        <w:ind w:left="0"/>
        <w:jc w:val="both"/>
      </w:pPr>
      <w:r>
        <w:rPr>
          <w:rFonts w:ascii="Times New Roman"/>
          <w:b w:val="false"/>
          <w:i w:val="false"/>
          <w:color w:val="000000"/>
          <w:sz w:val="28"/>
        </w:rPr>
        <w:t>
      15. Департаменттің функциялары:</w:t>
      </w:r>
    </w:p>
    <w:bookmarkEnd w:id="1097"/>
    <w:bookmarkStart w:name="z1117" w:id="1098"/>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098"/>
    <w:bookmarkStart w:name="z1118" w:id="1099"/>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099"/>
    <w:bookmarkStart w:name="z1119" w:id="1100"/>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100"/>
    <w:bookmarkStart w:name="z1120" w:id="1101"/>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101"/>
    <w:bookmarkStart w:name="z1121" w:id="1102"/>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102"/>
    <w:bookmarkStart w:name="z1122" w:id="1103"/>
    <w:p>
      <w:pPr>
        <w:spacing w:after="0"/>
        <w:ind w:left="0"/>
        <w:jc w:val="both"/>
      </w:pPr>
      <w:r>
        <w:rPr>
          <w:rFonts w:ascii="Times New Roman"/>
          <w:b w:val="false"/>
          <w:i w:val="false"/>
          <w:color w:val="000000"/>
          <w:sz w:val="28"/>
        </w:rPr>
        <w:t>
      6) медициналық-әлеуметтік сараптама жүргізу;</w:t>
      </w:r>
    </w:p>
    <w:bookmarkEnd w:id="1103"/>
    <w:bookmarkStart w:name="z1123" w:id="1104"/>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104"/>
    <w:bookmarkStart w:name="z1124" w:id="1105"/>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105"/>
    <w:bookmarkStart w:name="z1125" w:id="1106"/>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106"/>
    <w:bookmarkStart w:name="z1126" w:id="1107"/>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107"/>
    <w:bookmarkStart w:name="z1127" w:id="1108"/>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108"/>
    <w:bookmarkStart w:name="z1128" w:id="1109"/>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109"/>
    <w:bookmarkStart w:name="z1129" w:id="1110"/>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110"/>
    <w:bookmarkStart w:name="z1130" w:id="1111"/>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111"/>
    <w:bookmarkStart w:name="z1131" w:id="1112"/>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112"/>
    <w:bookmarkStart w:name="z1132" w:id="1113"/>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113"/>
    <w:bookmarkStart w:name="z1133" w:id="1114"/>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114"/>
    <w:bookmarkStart w:name="z1134" w:id="1115"/>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115"/>
    <w:bookmarkStart w:name="z1135" w:id="1116"/>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116"/>
    <w:bookmarkStart w:name="z1136" w:id="1117"/>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117"/>
    <w:bookmarkStart w:name="z1137" w:id="1118"/>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118"/>
    <w:bookmarkStart w:name="z1138" w:id="1119"/>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119"/>
    <w:bookmarkStart w:name="z1139" w:id="1120"/>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120"/>
    <w:bookmarkStart w:name="z1140" w:id="1121"/>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121"/>
    <w:bookmarkStart w:name="z1141" w:id="1122"/>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122"/>
    <w:bookmarkStart w:name="z1142" w:id="112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123"/>
    <w:bookmarkStart w:name="z1143" w:id="112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24"/>
    <w:bookmarkStart w:name="z1144" w:id="11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25"/>
    <w:bookmarkStart w:name="z1145" w:id="1126"/>
    <w:p>
      <w:pPr>
        <w:spacing w:after="0"/>
        <w:ind w:left="0"/>
        <w:jc w:val="both"/>
      </w:pPr>
      <w:r>
        <w:rPr>
          <w:rFonts w:ascii="Times New Roman"/>
          <w:b w:val="false"/>
          <w:i w:val="false"/>
          <w:color w:val="000000"/>
          <w:sz w:val="28"/>
        </w:rPr>
        <w:t>
      19. Департамент басшысының өкілеттіктері:</w:t>
      </w:r>
    </w:p>
    <w:bookmarkEnd w:id="1126"/>
    <w:bookmarkStart w:name="z1146" w:id="1127"/>
    <w:p>
      <w:pPr>
        <w:spacing w:after="0"/>
        <w:ind w:left="0"/>
        <w:jc w:val="both"/>
      </w:pPr>
      <w:r>
        <w:rPr>
          <w:rFonts w:ascii="Times New Roman"/>
          <w:b w:val="false"/>
          <w:i w:val="false"/>
          <w:color w:val="000000"/>
          <w:sz w:val="28"/>
        </w:rPr>
        <w:t>
      1) департаменттің жұмысын ұйымдастырады;</w:t>
      </w:r>
    </w:p>
    <w:bookmarkEnd w:id="1127"/>
    <w:bookmarkStart w:name="z1147" w:id="1128"/>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128"/>
    <w:bookmarkStart w:name="z1148" w:id="1129"/>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129"/>
    <w:bookmarkStart w:name="z1149" w:id="1130"/>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130"/>
    <w:bookmarkStart w:name="z1150" w:id="1131"/>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131"/>
    <w:bookmarkStart w:name="z1151" w:id="113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132"/>
    <w:bookmarkStart w:name="z1152" w:id="113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133"/>
    <w:bookmarkStart w:name="z1153" w:id="113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34"/>
    <w:bookmarkStart w:name="z1154" w:id="1135"/>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135"/>
    <w:bookmarkStart w:name="z1155" w:id="1136"/>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136"/>
    <w:bookmarkStart w:name="z1156" w:id="1137"/>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137"/>
    <w:bookmarkStart w:name="z1157" w:id="1138"/>
    <w:p>
      <w:pPr>
        <w:spacing w:after="0"/>
        <w:ind w:left="0"/>
        <w:jc w:val="both"/>
      </w:pPr>
      <w:r>
        <w:rPr>
          <w:rFonts w:ascii="Times New Roman"/>
          <w:b w:val="false"/>
          <w:i w:val="false"/>
          <w:color w:val="000000"/>
          <w:sz w:val="28"/>
        </w:rPr>
        <w:t>
      21. Департамент басшысы орынбасары өкілеттіктері:</w:t>
      </w:r>
    </w:p>
    <w:bookmarkEnd w:id="1138"/>
    <w:bookmarkStart w:name="z1158" w:id="1139"/>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139"/>
    <w:bookmarkStart w:name="z1159" w:id="1140"/>
    <w:p>
      <w:pPr>
        <w:spacing w:after="0"/>
        <w:ind w:left="0"/>
        <w:jc w:val="left"/>
      </w:pPr>
      <w:r>
        <w:rPr>
          <w:rFonts w:ascii="Times New Roman"/>
          <w:b/>
          <w:i w:val="false"/>
          <w:color w:val="000000"/>
        </w:rPr>
        <w:t xml:space="preserve"> 4-тарау. Департаменттің мүлкі</w:t>
      </w:r>
    </w:p>
    <w:bookmarkEnd w:id="1140"/>
    <w:bookmarkStart w:name="z1160" w:id="114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141"/>
    <w:bookmarkStart w:name="z1161" w:id="1142"/>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2"/>
    <w:bookmarkStart w:name="z1162" w:id="114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143"/>
    <w:bookmarkStart w:name="z1163" w:id="114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144"/>
    <w:bookmarkStart w:name="z1164" w:id="1145"/>
    <w:p>
      <w:pPr>
        <w:spacing w:after="0"/>
        <w:ind w:left="0"/>
        <w:jc w:val="left"/>
      </w:pPr>
      <w:r>
        <w:rPr>
          <w:rFonts w:ascii="Times New Roman"/>
          <w:b/>
          <w:i w:val="false"/>
          <w:color w:val="000000"/>
        </w:rPr>
        <w:t xml:space="preserve"> 5-тарау. Департаментті қайта ұйымдастыру және тарату</w:t>
      </w:r>
    </w:p>
    <w:bookmarkEnd w:id="1145"/>
    <w:bookmarkStart w:name="z1165" w:id="114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14-қосымша</w:t>
            </w:r>
          </w:p>
        </w:tc>
      </w:tr>
    </w:tbl>
    <w:bookmarkStart w:name="z1167" w:id="114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 Ережесі</w:t>
      </w:r>
    </w:p>
    <w:bookmarkEnd w:id="1147"/>
    <w:bookmarkStart w:name="z1168" w:id="1148"/>
    <w:p>
      <w:pPr>
        <w:spacing w:after="0"/>
        <w:ind w:left="0"/>
        <w:jc w:val="left"/>
      </w:pPr>
      <w:r>
        <w:rPr>
          <w:rFonts w:ascii="Times New Roman"/>
          <w:b/>
          <w:i w:val="false"/>
          <w:color w:val="000000"/>
        </w:rPr>
        <w:t xml:space="preserve"> Жалпы ережелер</w:t>
      </w:r>
    </w:p>
    <w:bookmarkEnd w:id="1148"/>
    <w:bookmarkStart w:name="z1169" w:id="114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149"/>
    <w:bookmarkStart w:name="z1170" w:id="115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150"/>
    <w:bookmarkStart w:name="z1171" w:id="11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151"/>
    <w:bookmarkStart w:name="z1172" w:id="115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52"/>
    <w:bookmarkStart w:name="z1173" w:id="115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153"/>
    <w:bookmarkStart w:name="z1174" w:id="115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154"/>
    <w:bookmarkStart w:name="z1175" w:id="115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155"/>
    <w:bookmarkStart w:name="z1176" w:id="1156"/>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34 шағын аудан, 14 үй, № 25 тұрғын емес үй-жай.</w:t>
      </w:r>
    </w:p>
    <w:bookmarkEnd w:id="1156"/>
    <w:bookmarkStart w:name="z1177" w:id="115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мекемеcі.</w:t>
      </w:r>
    </w:p>
    <w:bookmarkEnd w:id="1157"/>
    <w:bookmarkStart w:name="z1178" w:id="11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58"/>
    <w:bookmarkStart w:name="z1179" w:id="115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59"/>
    <w:bookmarkStart w:name="z1180" w:id="116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160"/>
    <w:bookmarkStart w:name="z1181" w:id="116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161"/>
    <w:bookmarkStart w:name="z1182" w:id="1162"/>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162"/>
    <w:bookmarkStart w:name="z1183" w:id="1163"/>
    <w:p>
      <w:pPr>
        <w:spacing w:after="0"/>
        <w:ind w:left="0"/>
        <w:jc w:val="both"/>
      </w:pPr>
      <w:r>
        <w:rPr>
          <w:rFonts w:ascii="Times New Roman"/>
          <w:b w:val="false"/>
          <w:i w:val="false"/>
          <w:color w:val="000000"/>
          <w:sz w:val="28"/>
        </w:rPr>
        <w:t>
      13. Департаменттің міндеттері:</w:t>
      </w:r>
    </w:p>
    <w:bookmarkEnd w:id="1163"/>
    <w:bookmarkStart w:name="z1184" w:id="1164"/>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164"/>
    <w:bookmarkStart w:name="z1185" w:id="1165"/>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165"/>
    <w:bookmarkStart w:name="z1186" w:id="1166"/>
    <w:p>
      <w:pPr>
        <w:spacing w:after="0"/>
        <w:ind w:left="0"/>
        <w:jc w:val="both"/>
      </w:pPr>
      <w:r>
        <w:rPr>
          <w:rFonts w:ascii="Times New Roman"/>
          <w:b w:val="false"/>
          <w:i w:val="false"/>
          <w:color w:val="000000"/>
          <w:sz w:val="28"/>
        </w:rPr>
        <w:t>
      14. Департаменттің өкілеттіктері:</w:t>
      </w:r>
    </w:p>
    <w:bookmarkEnd w:id="1166"/>
    <w:bookmarkStart w:name="z1187" w:id="1167"/>
    <w:p>
      <w:pPr>
        <w:spacing w:after="0"/>
        <w:ind w:left="0"/>
        <w:jc w:val="both"/>
      </w:pPr>
      <w:r>
        <w:rPr>
          <w:rFonts w:ascii="Times New Roman"/>
          <w:b w:val="false"/>
          <w:i w:val="false"/>
          <w:color w:val="000000"/>
          <w:sz w:val="28"/>
        </w:rPr>
        <w:t>
      1) құқықтар:</w:t>
      </w:r>
    </w:p>
    <w:bookmarkEnd w:id="1167"/>
    <w:bookmarkStart w:name="z1188" w:id="1168"/>
    <w:p>
      <w:pPr>
        <w:spacing w:after="0"/>
        <w:ind w:left="0"/>
        <w:jc w:val="both"/>
      </w:pPr>
      <w:r>
        <w:rPr>
          <w:rFonts w:ascii="Times New Roman"/>
          <w:b w:val="false"/>
          <w:i w:val="false"/>
          <w:color w:val="000000"/>
          <w:sz w:val="28"/>
        </w:rPr>
        <w:t>
      өз құзыреті шегінде құқықтық актілерді шығару;</w:t>
      </w:r>
    </w:p>
    <w:bookmarkEnd w:id="1168"/>
    <w:bookmarkStart w:name="z1189" w:id="1169"/>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169"/>
    <w:bookmarkStart w:name="z1190" w:id="1170"/>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170"/>
    <w:bookmarkStart w:name="z1191" w:id="1171"/>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171"/>
    <w:bookmarkStart w:name="z1192" w:id="1172"/>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172"/>
    <w:bookmarkStart w:name="z1193" w:id="1173"/>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173"/>
    <w:bookmarkStart w:name="z1194" w:id="1174"/>
    <w:p>
      <w:pPr>
        <w:spacing w:after="0"/>
        <w:ind w:left="0"/>
        <w:jc w:val="both"/>
      </w:pPr>
      <w:r>
        <w:rPr>
          <w:rFonts w:ascii="Times New Roman"/>
          <w:b w:val="false"/>
          <w:i w:val="false"/>
          <w:color w:val="000000"/>
          <w:sz w:val="28"/>
        </w:rPr>
        <w:t>
      өз атынан азаматтық-құқықтық қатынастарға түсу;</w:t>
      </w:r>
    </w:p>
    <w:bookmarkEnd w:id="1174"/>
    <w:bookmarkStart w:name="z1195" w:id="1175"/>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175"/>
    <w:bookmarkStart w:name="z1196" w:id="117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176"/>
    <w:bookmarkStart w:name="z1197" w:id="1177"/>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177"/>
    <w:bookmarkStart w:name="z1198" w:id="1178"/>
    <w:p>
      <w:pPr>
        <w:spacing w:after="0"/>
        <w:ind w:left="0"/>
        <w:jc w:val="both"/>
      </w:pPr>
      <w:r>
        <w:rPr>
          <w:rFonts w:ascii="Times New Roman"/>
          <w:b w:val="false"/>
          <w:i w:val="false"/>
          <w:color w:val="000000"/>
          <w:sz w:val="28"/>
        </w:rPr>
        <w:t xml:space="preserve">
      2) міндеттері: </w:t>
      </w:r>
    </w:p>
    <w:bookmarkEnd w:id="1178"/>
    <w:bookmarkStart w:name="z1199" w:id="1179"/>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179"/>
    <w:bookmarkStart w:name="z1200" w:id="1180"/>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180"/>
    <w:bookmarkStart w:name="z1201" w:id="118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181"/>
    <w:bookmarkStart w:name="z1202" w:id="118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182"/>
    <w:bookmarkStart w:name="z1203" w:id="1183"/>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183"/>
    <w:bookmarkStart w:name="z1204" w:id="1184"/>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184"/>
    <w:bookmarkStart w:name="z1205" w:id="1185"/>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185"/>
    <w:bookmarkStart w:name="z1206" w:id="1186"/>
    <w:p>
      <w:pPr>
        <w:spacing w:after="0"/>
        <w:ind w:left="0"/>
        <w:jc w:val="both"/>
      </w:pPr>
      <w:r>
        <w:rPr>
          <w:rFonts w:ascii="Times New Roman"/>
          <w:b w:val="false"/>
          <w:i w:val="false"/>
          <w:color w:val="000000"/>
          <w:sz w:val="28"/>
        </w:rPr>
        <w:t>
      15. Департаменттің функциялары:</w:t>
      </w:r>
    </w:p>
    <w:bookmarkEnd w:id="1186"/>
    <w:bookmarkStart w:name="z1207" w:id="1187"/>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187"/>
    <w:bookmarkStart w:name="z1208" w:id="1188"/>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188"/>
    <w:bookmarkStart w:name="z1209" w:id="1189"/>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189"/>
    <w:bookmarkStart w:name="z1210" w:id="1190"/>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190"/>
    <w:bookmarkStart w:name="z1211" w:id="1191"/>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191"/>
    <w:bookmarkStart w:name="z1212" w:id="1192"/>
    <w:p>
      <w:pPr>
        <w:spacing w:after="0"/>
        <w:ind w:left="0"/>
        <w:jc w:val="both"/>
      </w:pPr>
      <w:r>
        <w:rPr>
          <w:rFonts w:ascii="Times New Roman"/>
          <w:b w:val="false"/>
          <w:i w:val="false"/>
          <w:color w:val="000000"/>
          <w:sz w:val="28"/>
        </w:rPr>
        <w:t>
      6) медициналық-әлеуметтік сараптама жүргізу;</w:t>
      </w:r>
    </w:p>
    <w:bookmarkEnd w:id="1192"/>
    <w:bookmarkStart w:name="z1213" w:id="1193"/>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193"/>
    <w:bookmarkStart w:name="z1214" w:id="1194"/>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194"/>
    <w:bookmarkStart w:name="z1215" w:id="1195"/>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195"/>
    <w:bookmarkStart w:name="z1216" w:id="1196"/>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196"/>
    <w:bookmarkStart w:name="z1217" w:id="1197"/>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197"/>
    <w:bookmarkStart w:name="z1218" w:id="1198"/>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198"/>
    <w:bookmarkStart w:name="z1219" w:id="1199"/>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199"/>
    <w:bookmarkStart w:name="z1220" w:id="1200"/>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200"/>
    <w:bookmarkStart w:name="z1221" w:id="1201"/>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201"/>
    <w:bookmarkStart w:name="z1222" w:id="1202"/>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202"/>
    <w:bookmarkStart w:name="z1223" w:id="1203"/>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203"/>
    <w:bookmarkStart w:name="z1224" w:id="1204"/>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204"/>
    <w:bookmarkStart w:name="z1225" w:id="1205"/>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05"/>
    <w:bookmarkStart w:name="z1226" w:id="1206"/>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206"/>
    <w:bookmarkStart w:name="z1227" w:id="1207"/>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207"/>
    <w:bookmarkStart w:name="z1228" w:id="1208"/>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208"/>
    <w:bookmarkStart w:name="z1229" w:id="1209"/>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209"/>
    <w:bookmarkStart w:name="z1230" w:id="121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210"/>
    <w:bookmarkStart w:name="z1231" w:id="1211"/>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211"/>
    <w:bookmarkStart w:name="z1232" w:id="121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212"/>
    <w:bookmarkStart w:name="z1233" w:id="121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13"/>
    <w:bookmarkStart w:name="z1234" w:id="12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214"/>
    <w:bookmarkStart w:name="z1235" w:id="1215"/>
    <w:p>
      <w:pPr>
        <w:spacing w:after="0"/>
        <w:ind w:left="0"/>
        <w:jc w:val="both"/>
      </w:pPr>
      <w:r>
        <w:rPr>
          <w:rFonts w:ascii="Times New Roman"/>
          <w:b w:val="false"/>
          <w:i w:val="false"/>
          <w:color w:val="000000"/>
          <w:sz w:val="28"/>
        </w:rPr>
        <w:t>
      19. Департамент басшысының өкілеттіктері:</w:t>
      </w:r>
    </w:p>
    <w:bookmarkEnd w:id="1215"/>
    <w:bookmarkStart w:name="z1236" w:id="1216"/>
    <w:p>
      <w:pPr>
        <w:spacing w:after="0"/>
        <w:ind w:left="0"/>
        <w:jc w:val="both"/>
      </w:pPr>
      <w:r>
        <w:rPr>
          <w:rFonts w:ascii="Times New Roman"/>
          <w:b w:val="false"/>
          <w:i w:val="false"/>
          <w:color w:val="000000"/>
          <w:sz w:val="28"/>
        </w:rPr>
        <w:t>
      1) департаменттің жұмысын ұйымдастырады;</w:t>
      </w:r>
    </w:p>
    <w:bookmarkEnd w:id="1216"/>
    <w:bookmarkStart w:name="z1237" w:id="1217"/>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217"/>
    <w:bookmarkStart w:name="z1238" w:id="1218"/>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218"/>
    <w:bookmarkStart w:name="z1239" w:id="1219"/>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219"/>
    <w:bookmarkStart w:name="z1240" w:id="1220"/>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220"/>
    <w:bookmarkStart w:name="z1241" w:id="122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221"/>
    <w:bookmarkStart w:name="z1242" w:id="122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222"/>
    <w:bookmarkStart w:name="z1243" w:id="122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223"/>
    <w:bookmarkStart w:name="z1244" w:id="1224"/>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224"/>
    <w:bookmarkStart w:name="z1245" w:id="1225"/>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225"/>
    <w:bookmarkStart w:name="z1246" w:id="1226"/>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226"/>
    <w:bookmarkStart w:name="z1247" w:id="1227"/>
    <w:p>
      <w:pPr>
        <w:spacing w:after="0"/>
        <w:ind w:left="0"/>
        <w:jc w:val="both"/>
      </w:pPr>
      <w:r>
        <w:rPr>
          <w:rFonts w:ascii="Times New Roman"/>
          <w:b w:val="false"/>
          <w:i w:val="false"/>
          <w:color w:val="000000"/>
          <w:sz w:val="28"/>
        </w:rPr>
        <w:t>
      21. Департамент басшысы орынбасары өкілеттіктері:</w:t>
      </w:r>
    </w:p>
    <w:bookmarkEnd w:id="1227"/>
    <w:bookmarkStart w:name="z1248" w:id="1228"/>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228"/>
    <w:bookmarkStart w:name="z1249" w:id="1229"/>
    <w:p>
      <w:pPr>
        <w:spacing w:after="0"/>
        <w:ind w:left="0"/>
        <w:jc w:val="left"/>
      </w:pPr>
      <w:r>
        <w:rPr>
          <w:rFonts w:ascii="Times New Roman"/>
          <w:b/>
          <w:i w:val="false"/>
          <w:color w:val="000000"/>
        </w:rPr>
        <w:t xml:space="preserve"> 4-тарау. Департаменттің мүлкі</w:t>
      </w:r>
    </w:p>
    <w:bookmarkEnd w:id="1229"/>
    <w:bookmarkStart w:name="z1250" w:id="1230"/>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230"/>
    <w:bookmarkStart w:name="z1251" w:id="1231"/>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1"/>
    <w:bookmarkStart w:name="z1252" w:id="123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232"/>
    <w:bookmarkStart w:name="z1253" w:id="1233"/>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33"/>
    <w:bookmarkStart w:name="z1254" w:id="1234"/>
    <w:p>
      <w:pPr>
        <w:spacing w:after="0"/>
        <w:ind w:left="0"/>
        <w:jc w:val="left"/>
      </w:pPr>
      <w:r>
        <w:rPr>
          <w:rFonts w:ascii="Times New Roman"/>
          <w:b/>
          <w:i w:val="false"/>
          <w:color w:val="000000"/>
        </w:rPr>
        <w:t xml:space="preserve"> 5-тарау. Департаментті қайта ұйымдастыру және тарату</w:t>
      </w:r>
    </w:p>
    <w:bookmarkEnd w:id="1234"/>
    <w:bookmarkStart w:name="z1255" w:id="123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15-қосымша</w:t>
            </w:r>
          </w:p>
        </w:tc>
      </w:tr>
    </w:tbl>
    <w:bookmarkStart w:name="z1257" w:id="123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мекеменің  Ережесі</w:t>
      </w:r>
    </w:p>
    <w:bookmarkEnd w:id="1236"/>
    <w:bookmarkStart w:name="z1258" w:id="1237"/>
    <w:p>
      <w:pPr>
        <w:spacing w:after="0"/>
        <w:ind w:left="0"/>
        <w:jc w:val="left"/>
      </w:pPr>
      <w:r>
        <w:rPr>
          <w:rFonts w:ascii="Times New Roman"/>
          <w:b/>
          <w:i w:val="false"/>
          <w:color w:val="000000"/>
        </w:rPr>
        <w:t xml:space="preserve"> Жалпы ережелер</w:t>
      </w:r>
    </w:p>
    <w:bookmarkEnd w:id="1237"/>
    <w:bookmarkStart w:name="z1259" w:id="123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238"/>
    <w:bookmarkStart w:name="z1260" w:id="123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239"/>
    <w:bookmarkStart w:name="z1261" w:id="124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240"/>
    <w:bookmarkStart w:name="z1262" w:id="124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41"/>
    <w:bookmarkStart w:name="z1263" w:id="124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242"/>
    <w:bookmarkStart w:name="z1264" w:id="124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243"/>
    <w:bookmarkStart w:name="z1265" w:id="124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244"/>
    <w:bookmarkStart w:name="z1266" w:id="1245"/>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Астана көшесі, 59 үй.</w:t>
      </w:r>
    </w:p>
    <w:bookmarkEnd w:id="1245"/>
    <w:bookmarkStart w:name="z1267" w:id="124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мекемеcі.</w:t>
      </w:r>
    </w:p>
    <w:bookmarkEnd w:id="1246"/>
    <w:bookmarkStart w:name="z1268" w:id="12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47"/>
    <w:bookmarkStart w:name="z1269" w:id="124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248"/>
    <w:bookmarkStart w:name="z1270" w:id="124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249"/>
    <w:bookmarkStart w:name="z1271" w:id="125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250"/>
    <w:bookmarkStart w:name="z1272" w:id="1251"/>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251"/>
    <w:bookmarkStart w:name="z1273" w:id="1252"/>
    <w:p>
      <w:pPr>
        <w:spacing w:after="0"/>
        <w:ind w:left="0"/>
        <w:jc w:val="both"/>
      </w:pPr>
      <w:r>
        <w:rPr>
          <w:rFonts w:ascii="Times New Roman"/>
          <w:b w:val="false"/>
          <w:i w:val="false"/>
          <w:color w:val="000000"/>
          <w:sz w:val="28"/>
        </w:rPr>
        <w:t>
      13. Департаменттің міндеттері:</w:t>
      </w:r>
    </w:p>
    <w:bookmarkEnd w:id="1252"/>
    <w:bookmarkStart w:name="z1274" w:id="1253"/>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253"/>
    <w:bookmarkStart w:name="z1275" w:id="1254"/>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254"/>
    <w:bookmarkStart w:name="z1276" w:id="1255"/>
    <w:p>
      <w:pPr>
        <w:spacing w:after="0"/>
        <w:ind w:left="0"/>
        <w:jc w:val="both"/>
      </w:pPr>
      <w:r>
        <w:rPr>
          <w:rFonts w:ascii="Times New Roman"/>
          <w:b w:val="false"/>
          <w:i w:val="false"/>
          <w:color w:val="000000"/>
          <w:sz w:val="28"/>
        </w:rPr>
        <w:t>
      14. Департаменттің өкілеттіктері:</w:t>
      </w:r>
    </w:p>
    <w:bookmarkEnd w:id="1255"/>
    <w:bookmarkStart w:name="z1277" w:id="1256"/>
    <w:p>
      <w:pPr>
        <w:spacing w:after="0"/>
        <w:ind w:left="0"/>
        <w:jc w:val="both"/>
      </w:pPr>
      <w:r>
        <w:rPr>
          <w:rFonts w:ascii="Times New Roman"/>
          <w:b w:val="false"/>
          <w:i w:val="false"/>
          <w:color w:val="000000"/>
          <w:sz w:val="28"/>
        </w:rPr>
        <w:t>
      1) құқықтар:</w:t>
      </w:r>
    </w:p>
    <w:bookmarkEnd w:id="1256"/>
    <w:bookmarkStart w:name="z1278" w:id="1257"/>
    <w:p>
      <w:pPr>
        <w:spacing w:after="0"/>
        <w:ind w:left="0"/>
        <w:jc w:val="both"/>
      </w:pPr>
      <w:r>
        <w:rPr>
          <w:rFonts w:ascii="Times New Roman"/>
          <w:b w:val="false"/>
          <w:i w:val="false"/>
          <w:color w:val="000000"/>
          <w:sz w:val="28"/>
        </w:rPr>
        <w:t>
      өз құзыреті шегінде құқықтық актілерді шығару;</w:t>
      </w:r>
    </w:p>
    <w:bookmarkEnd w:id="1257"/>
    <w:bookmarkStart w:name="z1279" w:id="1258"/>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258"/>
    <w:bookmarkStart w:name="z1280" w:id="1259"/>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259"/>
    <w:bookmarkStart w:name="z1281" w:id="1260"/>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260"/>
    <w:bookmarkStart w:name="z1282" w:id="1261"/>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261"/>
    <w:bookmarkStart w:name="z1283" w:id="1262"/>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262"/>
    <w:bookmarkStart w:name="z1284" w:id="1263"/>
    <w:p>
      <w:pPr>
        <w:spacing w:after="0"/>
        <w:ind w:left="0"/>
        <w:jc w:val="both"/>
      </w:pPr>
      <w:r>
        <w:rPr>
          <w:rFonts w:ascii="Times New Roman"/>
          <w:b w:val="false"/>
          <w:i w:val="false"/>
          <w:color w:val="000000"/>
          <w:sz w:val="28"/>
        </w:rPr>
        <w:t>
      өз атынан азаматтық-құқықтық қатынастарға түсу;</w:t>
      </w:r>
    </w:p>
    <w:bookmarkEnd w:id="1263"/>
    <w:bookmarkStart w:name="z1285" w:id="1264"/>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264"/>
    <w:bookmarkStart w:name="z1286" w:id="126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65"/>
    <w:bookmarkStart w:name="z1287" w:id="1266"/>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266"/>
    <w:bookmarkStart w:name="z1288" w:id="1267"/>
    <w:p>
      <w:pPr>
        <w:spacing w:after="0"/>
        <w:ind w:left="0"/>
        <w:jc w:val="both"/>
      </w:pPr>
      <w:r>
        <w:rPr>
          <w:rFonts w:ascii="Times New Roman"/>
          <w:b w:val="false"/>
          <w:i w:val="false"/>
          <w:color w:val="000000"/>
          <w:sz w:val="28"/>
        </w:rPr>
        <w:t xml:space="preserve">
      2) міндеттері: </w:t>
      </w:r>
    </w:p>
    <w:bookmarkEnd w:id="1267"/>
    <w:bookmarkStart w:name="z1289" w:id="1268"/>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268"/>
    <w:bookmarkStart w:name="z1290" w:id="1269"/>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269"/>
    <w:bookmarkStart w:name="z1291" w:id="127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270"/>
    <w:bookmarkStart w:name="z1292" w:id="127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71"/>
    <w:bookmarkStart w:name="z1293" w:id="1272"/>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272"/>
    <w:bookmarkStart w:name="z1294" w:id="1273"/>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273"/>
    <w:bookmarkStart w:name="z1295" w:id="127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274"/>
    <w:bookmarkStart w:name="z1296" w:id="1275"/>
    <w:p>
      <w:pPr>
        <w:spacing w:after="0"/>
        <w:ind w:left="0"/>
        <w:jc w:val="both"/>
      </w:pPr>
      <w:r>
        <w:rPr>
          <w:rFonts w:ascii="Times New Roman"/>
          <w:b w:val="false"/>
          <w:i w:val="false"/>
          <w:color w:val="000000"/>
          <w:sz w:val="28"/>
        </w:rPr>
        <w:t>
      15. Департаменттің функциялары:</w:t>
      </w:r>
    </w:p>
    <w:bookmarkEnd w:id="1275"/>
    <w:bookmarkStart w:name="z1297" w:id="1276"/>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276"/>
    <w:bookmarkStart w:name="z1298" w:id="1277"/>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277"/>
    <w:bookmarkStart w:name="z1299" w:id="1278"/>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278"/>
    <w:bookmarkStart w:name="z1300" w:id="1279"/>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279"/>
    <w:bookmarkStart w:name="z1301" w:id="1280"/>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280"/>
    <w:bookmarkStart w:name="z1302" w:id="1281"/>
    <w:p>
      <w:pPr>
        <w:spacing w:after="0"/>
        <w:ind w:left="0"/>
        <w:jc w:val="both"/>
      </w:pPr>
      <w:r>
        <w:rPr>
          <w:rFonts w:ascii="Times New Roman"/>
          <w:b w:val="false"/>
          <w:i w:val="false"/>
          <w:color w:val="000000"/>
          <w:sz w:val="28"/>
        </w:rPr>
        <w:t>
      6) медициналық-әлеуметтік сараптама жүргізу;</w:t>
      </w:r>
    </w:p>
    <w:bookmarkEnd w:id="1281"/>
    <w:bookmarkStart w:name="z1303" w:id="1282"/>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282"/>
    <w:bookmarkStart w:name="z1304" w:id="1283"/>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283"/>
    <w:bookmarkStart w:name="z1305" w:id="1284"/>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284"/>
    <w:bookmarkStart w:name="z1306" w:id="1285"/>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285"/>
    <w:bookmarkStart w:name="z1307" w:id="1286"/>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286"/>
    <w:bookmarkStart w:name="z1308" w:id="1287"/>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287"/>
    <w:bookmarkStart w:name="z1309" w:id="1288"/>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288"/>
    <w:bookmarkStart w:name="z1310" w:id="1289"/>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289"/>
    <w:bookmarkStart w:name="z1311" w:id="1290"/>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290"/>
    <w:bookmarkStart w:name="z1312" w:id="1291"/>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291"/>
    <w:bookmarkStart w:name="z1313" w:id="1292"/>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292"/>
    <w:bookmarkStart w:name="z1314" w:id="1293"/>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293"/>
    <w:bookmarkStart w:name="z1315" w:id="1294"/>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94"/>
    <w:bookmarkStart w:name="z1316" w:id="1295"/>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295"/>
    <w:bookmarkStart w:name="z1317" w:id="1296"/>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w:t>
      </w:r>
    </w:p>
    <w:bookmarkEnd w:id="1296"/>
    <w:bookmarkStart w:name="z1318" w:id="1297"/>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297"/>
    <w:bookmarkStart w:name="z1319" w:id="1298"/>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298"/>
    <w:bookmarkStart w:name="z1320" w:id="1299"/>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299"/>
    <w:bookmarkStart w:name="z1321" w:id="1300"/>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300"/>
    <w:bookmarkStart w:name="z1322" w:id="13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301"/>
    <w:bookmarkStart w:name="z1323" w:id="130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02"/>
    <w:bookmarkStart w:name="z1324" w:id="130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303"/>
    <w:bookmarkStart w:name="z1325" w:id="1304"/>
    <w:p>
      <w:pPr>
        <w:spacing w:after="0"/>
        <w:ind w:left="0"/>
        <w:jc w:val="both"/>
      </w:pPr>
      <w:r>
        <w:rPr>
          <w:rFonts w:ascii="Times New Roman"/>
          <w:b w:val="false"/>
          <w:i w:val="false"/>
          <w:color w:val="000000"/>
          <w:sz w:val="28"/>
        </w:rPr>
        <w:t>
      19. Департамент басшысының өкілеттіктері:</w:t>
      </w:r>
    </w:p>
    <w:bookmarkEnd w:id="1304"/>
    <w:bookmarkStart w:name="z1326" w:id="1305"/>
    <w:p>
      <w:pPr>
        <w:spacing w:after="0"/>
        <w:ind w:left="0"/>
        <w:jc w:val="both"/>
      </w:pPr>
      <w:r>
        <w:rPr>
          <w:rFonts w:ascii="Times New Roman"/>
          <w:b w:val="false"/>
          <w:i w:val="false"/>
          <w:color w:val="000000"/>
          <w:sz w:val="28"/>
        </w:rPr>
        <w:t>
      1) департаменттің жұмысын ұйымдастырады;</w:t>
      </w:r>
    </w:p>
    <w:bookmarkEnd w:id="1305"/>
    <w:bookmarkStart w:name="z1327" w:id="1306"/>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306"/>
    <w:bookmarkStart w:name="z1328" w:id="1307"/>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307"/>
    <w:bookmarkStart w:name="z1329" w:id="1308"/>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308"/>
    <w:bookmarkStart w:name="z1330" w:id="1309"/>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309"/>
    <w:bookmarkStart w:name="z1331" w:id="131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310"/>
    <w:bookmarkStart w:name="z1332" w:id="131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311"/>
    <w:bookmarkStart w:name="z1333" w:id="131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12"/>
    <w:bookmarkStart w:name="z1334" w:id="1313"/>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313"/>
    <w:bookmarkStart w:name="z1335" w:id="1314"/>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314"/>
    <w:bookmarkStart w:name="z1336" w:id="1315"/>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315"/>
    <w:bookmarkStart w:name="z1337" w:id="1316"/>
    <w:p>
      <w:pPr>
        <w:spacing w:after="0"/>
        <w:ind w:left="0"/>
        <w:jc w:val="both"/>
      </w:pPr>
      <w:r>
        <w:rPr>
          <w:rFonts w:ascii="Times New Roman"/>
          <w:b w:val="false"/>
          <w:i w:val="false"/>
          <w:color w:val="000000"/>
          <w:sz w:val="28"/>
        </w:rPr>
        <w:t>
      21. Департамент басшысы орынбасары өкілеттіктері:</w:t>
      </w:r>
    </w:p>
    <w:bookmarkEnd w:id="1316"/>
    <w:bookmarkStart w:name="z1338" w:id="1317"/>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317"/>
    <w:bookmarkStart w:name="z1339" w:id="1318"/>
    <w:p>
      <w:pPr>
        <w:spacing w:after="0"/>
        <w:ind w:left="0"/>
        <w:jc w:val="left"/>
      </w:pPr>
      <w:r>
        <w:rPr>
          <w:rFonts w:ascii="Times New Roman"/>
          <w:b/>
          <w:i w:val="false"/>
          <w:color w:val="000000"/>
        </w:rPr>
        <w:t xml:space="preserve"> 4-тарау. Департаменттің мүлкі</w:t>
      </w:r>
    </w:p>
    <w:bookmarkEnd w:id="1318"/>
    <w:bookmarkStart w:name="z1340" w:id="131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319"/>
    <w:bookmarkStart w:name="z1341" w:id="1320"/>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0"/>
    <w:bookmarkStart w:name="z1342" w:id="132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321"/>
    <w:bookmarkStart w:name="z1343" w:id="1322"/>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322"/>
    <w:bookmarkStart w:name="z1344" w:id="1323"/>
    <w:p>
      <w:pPr>
        <w:spacing w:after="0"/>
        <w:ind w:left="0"/>
        <w:jc w:val="left"/>
      </w:pPr>
      <w:r>
        <w:rPr>
          <w:rFonts w:ascii="Times New Roman"/>
          <w:b/>
          <w:i w:val="false"/>
          <w:color w:val="000000"/>
        </w:rPr>
        <w:t xml:space="preserve"> 5-тарау. Департаментті қайта ұйымдастыру және тарату</w:t>
      </w:r>
    </w:p>
    <w:bookmarkEnd w:id="1323"/>
    <w:bookmarkStart w:name="z1345" w:id="132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16-қосымша</w:t>
            </w:r>
          </w:p>
        </w:tc>
      </w:tr>
    </w:tbl>
    <w:bookmarkStart w:name="z1347" w:id="132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мекеменің  Ережесі</w:t>
      </w:r>
    </w:p>
    <w:bookmarkEnd w:id="1325"/>
    <w:bookmarkStart w:name="z1348" w:id="1326"/>
    <w:p>
      <w:pPr>
        <w:spacing w:after="0"/>
        <w:ind w:left="0"/>
        <w:jc w:val="left"/>
      </w:pPr>
      <w:r>
        <w:rPr>
          <w:rFonts w:ascii="Times New Roman"/>
          <w:b/>
          <w:i w:val="false"/>
          <w:color w:val="000000"/>
        </w:rPr>
        <w:t xml:space="preserve"> Жалпы ережелер</w:t>
      </w:r>
    </w:p>
    <w:bookmarkEnd w:id="1326"/>
    <w:bookmarkStart w:name="z1349" w:id="132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327"/>
    <w:bookmarkStart w:name="z1350" w:id="132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328"/>
    <w:bookmarkStart w:name="z1351" w:id="13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329"/>
    <w:bookmarkStart w:name="z1352" w:id="133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30"/>
    <w:bookmarkStart w:name="z1353" w:id="133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331"/>
    <w:bookmarkStart w:name="z1354" w:id="133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332"/>
    <w:bookmarkStart w:name="z1355" w:id="133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333"/>
    <w:bookmarkStart w:name="z1356" w:id="1334"/>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Абай көшесі, 64 үй.</w:t>
      </w:r>
    </w:p>
    <w:bookmarkEnd w:id="1334"/>
    <w:bookmarkStart w:name="z1357" w:id="133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мекемеcі.</w:t>
      </w:r>
    </w:p>
    <w:bookmarkEnd w:id="1335"/>
    <w:bookmarkStart w:name="z1358" w:id="13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36"/>
    <w:bookmarkStart w:name="z1359" w:id="1337"/>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337"/>
    <w:bookmarkStart w:name="z1360" w:id="133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338"/>
    <w:bookmarkStart w:name="z1361" w:id="133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339"/>
    <w:bookmarkStart w:name="z1362" w:id="1340"/>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340"/>
    <w:bookmarkStart w:name="z1363" w:id="1341"/>
    <w:p>
      <w:pPr>
        <w:spacing w:after="0"/>
        <w:ind w:left="0"/>
        <w:jc w:val="both"/>
      </w:pPr>
      <w:r>
        <w:rPr>
          <w:rFonts w:ascii="Times New Roman"/>
          <w:b w:val="false"/>
          <w:i w:val="false"/>
          <w:color w:val="000000"/>
          <w:sz w:val="28"/>
        </w:rPr>
        <w:t>
      13. Департаменттің міндеттері:</w:t>
      </w:r>
    </w:p>
    <w:bookmarkEnd w:id="1341"/>
    <w:bookmarkStart w:name="z1364" w:id="1342"/>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342"/>
    <w:bookmarkStart w:name="z1365" w:id="1343"/>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343"/>
    <w:bookmarkStart w:name="z1366" w:id="1344"/>
    <w:p>
      <w:pPr>
        <w:spacing w:after="0"/>
        <w:ind w:left="0"/>
        <w:jc w:val="both"/>
      </w:pPr>
      <w:r>
        <w:rPr>
          <w:rFonts w:ascii="Times New Roman"/>
          <w:b w:val="false"/>
          <w:i w:val="false"/>
          <w:color w:val="000000"/>
          <w:sz w:val="28"/>
        </w:rPr>
        <w:t>
      14. Департаменттің өкілеттіктері:</w:t>
      </w:r>
    </w:p>
    <w:bookmarkEnd w:id="1344"/>
    <w:bookmarkStart w:name="z1367" w:id="1345"/>
    <w:p>
      <w:pPr>
        <w:spacing w:after="0"/>
        <w:ind w:left="0"/>
        <w:jc w:val="both"/>
      </w:pPr>
      <w:r>
        <w:rPr>
          <w:rFonts w:ascii="Times New Roman"/>
          <w:b w:val="false"/>
          <w:i w:val="false"/>
          <w:color w:val="000000"/>
          <w:sz w:val="28"/>
        </w:rPr>
        <w:t>
      1) құқықтар:</w:t>
      </w:r>
    </w:p>
    <w:bookmarkEnd w:id="1345"/>
    <w:bookmarkStart w:name="z1368" w:id="1346"/>
    <w:p>
      <w:pPr>
        <w:spacing w:after="0"/>
        <w:ind w:left="0"/>
        <w:jc w:val="both"/>
      </w:pPr>
      <w:r>
        <w:rPr>
          <w:rFonts w:ascii="Times New Roman"/>
          <w:b w:val="false"/>
          <w:i w:val="false"/>
          <w:color w:val="000000"/>
          <w:sz w:val="28"/>
        </w:rPr>
        <w:t>
      өз құзыреті шегінде құқықтық актілерді шығару;</w:t>
      </w:r>
    </w:p>
    <w:bookmarkEnd w:id="1346"/>
    <w:bookmarkStart w:name="z1369" w:id="1347"/>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347"/>
    <w:bookmarkStart w:name="z1370" w:id="1348"/>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348"/>
    <w:bookmarkStart w:name="z1371" w:id="1349"/>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349"/>
    <w:bookmarkStart w:name="z1372" w:id="1350"/>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350"/>
    <w:bookmarkStart w:name="z1373" w:id="1351"/>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351"/>
    <w:bookmarkStart w:name="z1374" w:id="1352"/>
    <w:p>
      <w:pPr>
        <w:spacing w:after="0"/>
        <w:ind w:left="0"/>
        <w:jc w:val="both"/>
      </w:pPr>
      <w:r>
        <w:rPr>
          <w:rFonts w:ascii="Times New Roman"/>
          <w:b w:val="false"/>
          <w:i w:val="false"/>
          <w:color w:val="000000"/>
          <w:sz w:val="28"/>
        </w:rPr>
        <w:t>
      өз атынан азаматтық-құқықтық қатынастарға түсу;</w:t>
      </w:r>
    </w:p>
    <w:bookmarkEnd w:id="1352"/>
    <w:bookmarkStart w:name="z1375" w:id="1353"/>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353"/>
    <w:bookmarkStart w:name="z1376" w:id="135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354"/>
    <w:bookmarkStart w:name="z1377" w:id="1355"/>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355"/>
    <w:bookmarkStart w:name="z1378" w:id="1356"/>
    <w:p>
      <w:pPr>
        <w:spacing w:after="0"/>
        <w:ind w:left="0"/>
        <w:jc w:val="both"/>
      </w:pPr>
      <w:r>
        <w:rPr>
          <w:rFonts w:ascii="Times New Roman"/>
          <w:b w:val="false"/>
          <w:i w:val="false"/>
          <w:color w:val="000000"/>
          <w:sz w:val="28"/>
        </w:rPr>
        <w:t xml:space="preserve">
      2) міндеттері: </w:t>
      </w:r>
    </w:p>
    <w:bookmarkEnd w:id="1356"/>
    <w:bookmarkStart w:name="z1379" w:id="135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357"/>
    <w:bookmarkStart w:name="z1380" w:id="1358"/>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358"/>
    <w:bookmarkStart w:name="z1381" w:id="135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359"/>
    <w:bookmarkStart w:name="z1382" w:id="136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360"/>
    <w:bookmarkStart w:name="z1383" w:id="1361"/>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361"/>
    <w:bookmarkStart w:name="z1384" w:id="1362"/>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362"/>
    <w:bookmarkStart w:name="z1385" w:id="136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363"/>
    <w:bookmarkStart w:name="z1386" w:id="1364"/>
    <w:p>
      <w:pPr>
        <w:spacing w:after="0"/>
        <w:ind w:left="0"/>
        <w:jc w:val="both"/>
      </w:pPr>
      <w:r>
        <w:rPr>
          <w:rFonts w:ascii="Times New Roman"/>
          <w:b w:val="false"/>
          <w:i w:val="false"/>
          <w:color w:val="000000"/>
          <w:sz w:val="28"/>
        </w:rPr>
        <w:t>
      15. Департаменттің функциялары:</w:t>
      </w:r>
    </w:p>
    <w:bookmarkEnd w:id="1364"/>
    <w:bookmarkStart w:name="z1387" w:id="1365"/>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365"/>
    <w:bookmarkStart w:name="z1388" w:id="1366"/>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366"/>
    <w:bookmarkStart w:name="z1389" w:id="1367"/>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367"/>
    <w:bookmarkStart w:name="z1390" w:id="1368"/>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368"/>
    <w:bookmarkStart w:name="z1391" w:id="1369"/>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369"/>
    <w:bookmarkStart w:name="z1392" w:id="1370"/>
    <w:p>
      <w:pPr>
        <w:spacing w:after="0"/>
        <w:ind w:left="0"/>
        <w:jc w:val="both"/>
      </w:pPr>
      <w:r>
        <w:rPr>
          <w:rFonts w:ascii="Times New Roman"/>
          <w:b w:val="false"/>
          <w:i w:val="false"/>
          <w:color w:val="000000"/>
          <w:sz w:val="28"/>
        </w:rPr>
        <w:t>
      6) медициналық-әлеуметтік сараптама жүргізу;</w:t>
      </w:r>
    </w:p>
    <w:bookmarkEnd w:id="1370"/>
    <w:bookmarkStart w:name="z1393" w:id="1371"/>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371"/>
    <w:bookmarkStart w:name="z1394" w:id="1372"/>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372"/>
    <w:bookmarkStart w:name="z1395" w:id="1373"/>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373"/>
    <w:bookmarkStart w:name="z1396" w:id="1374"/>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374"/>
    <w:bookmarkStart w:name="z1397" w:id="1375"/>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375"/>
    <w:bookmarkStart w:name="z1398" w:id="1376"/>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376"/>
    <w:bookmarkStart w:name="z1399" w:id="1377"/>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377"/>
    <w:bookmarkStart w:name="z1400" w:id="1378"/>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378"/>
    <w:bookmarkStart w:name="z1401" w:id="1379"/>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379"/>
    <w:bookmarkStart w:name="z1402" w:id="1380"/>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380"/>
    <w:bookmarkStart w:name="z1403" w:id="1381"/>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381"/>
    <w:bookmarkStart w:name="z1404" w:id="1382"/>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382"/>
    <w:bookmarkStart w:name="z1405" w:id="1383"/>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383"/>
    <w:bookmarkStart w:name="z1406" w:id="1384"/>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384"/>
    <w:bookmarkStart w:name="z1407" w:id="1385"/>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385"/>
    <w:bookmarkStart w:name="z1408" w:id="1386"/>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386"/>
    <w:bookmarkStart w:name="z1409" w:id="1387"/>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387"/>
    <w:bookmarkStart w:name="z1410" w:id="138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388"/>
    <w:bookmarkStart w:name="z1411" w:id="1389"/>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389"/>
    <w:bookmarkStart w:name="z1412" w:id="139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390"/>
    <w:bookmarkStart w:name="z1413" w:id="139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91"/>
    <w:bookmarkStart w:name="z1414" w:id="139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392"/>
    <w:bookmarkStart w:name="z1415" w:id="1393"/>
    <w:p>
      <w:pPr>
        <w:spacing w:after="0"/>
        <w:ind w:left="0"/>
        <w:jc w:val="both"/>
      </w:pPr>
      <w:r>
        <w:rPr>
          <w:rFonts w:ascii="Times New Roman"/>
          <w:b w:val="false"/>
          <w:i w:val="false"/>
          <w:color w:val="000000"/>
          <w:sz w:val="28"/>
        </w:rPr>
        <w:t>
      19. Департамент басшысының өкілеттіктері:</w:t>
      </w:r>
    </w:p>
    <w:bookmarkEnd w:id="1393"/>
    <w:bookmarkStart w:name="z1416" w:id="1394"/>
    <w:p>
      <w:pPr>
        <w:spacing w:after="0"/>
        <w:ind w:left="0"/>
        <w:jc w:val="both"/>
      </w:pPr>
      <w:r>
        <w:rPr>
          <w:rFonts w:ascii="Times New Roman"/>
          <w:b w:val="false"/>
          <w:i w:val="false"/>
          <w:color w:val="000000"/>
          <w:sz w:val="28"/>
        </w:rPr>
        <w:t>
      1) департаменттің жұмысын ұйымдастырады;</w:t>
      </w:r>
    </w:p>
    <w:bookmarkEnd w:id="1394"/>
    <w:bookmarkStart w:name="z1417" w:id="1395"/>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395"/>
    <w:bookmarkStart w:name="z1418" w:id="1396"/>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396"/>
    <w:bookmarkStart w:name="z1419" w:id="1397"/>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397"/>
    <w:bookmarkStart w:name="z1420" w:id="1398"/>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398"/>
    <w:bookmarkStart w:name="z1421" w:id="139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399"/>
    <w:bookmarkStart w:name="z1422" w:id="140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400"/>
    <w:bookmarkStart w:name="z1423" w:id="140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401"/>
    <w:bookmarkStart w:name="z1424" w:id="1402"/>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402"/>
    <w:bookmarkStart w:name="z1425" w:id="1403"/>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403"/>
    <w:bookmarkStart w:name="z1426" w:id="1404"/>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404"/>
    <w:bookmarkStart w:name="z1427" w:id="1405"/>
    <w:p>
      <w:pPr>
        <w:spacing w:after="0"/>
        <w:ind w:left="0"/>
        <w:jc w:val="both"/>
      </w:pPr>
      <w:r>
        <w:rPr>
          <w:rFonts w:ascii="Times New Roman"/>
          <w:b w:val="false"/>
          <w:i w:val="false"/>
          <w:color w:val="000000"/>
          <w:sz w:val="28"/>
        </w:rPr>
        <w:t>
      21. Департамент басшысы орынбасары өкілеттіктері:</w:t>
      </w:r>
    </w:p>
    <w:bookmarkEnd w:id="1405"/>
    <w:bookmarkStart w:name="z1428" w:id="1406"/>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406"/>
    <w:bookmarkStart w:name="z1429" w:id="1407"/>
    <w:p>
      <w:pPr>
        <w:spacing w:after="0"/>
        <w:ind w:left="0"/>
        <w:jc w:val="left"/>
      </w:pPr>
      <w:r>
        <w:rPr>
          <w:rFonts w:ascii="Times New Roman"/>
          <w:b/>
          <w:i w:val="false"/>
          <w:color w:val="000000"/>
        </w:rPr>
        <w:t xml:space="preserve"> 4-тарау. Департаменттің мүлкі</w:t>
      </w:r>
    </w:p>
    <w:bookmarkEnd w:id="1407"/>
    <w:bookmarkStart w:name="z1430" w:id="140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408"/>
    <w:bookmarkStart w:name="z1431" w:id="1409"/>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09"/>
    <w:bookmarkStart w:name="z1432" w:id="141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410"/>
    <w:bookmarkStart w:name="z1433" w:id="141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411"/>
    <w:bookmarkStart w:name="z1434" w:id="1412"/>
    <w:p>
      <w:pPr>
        <w:spacing w:after="0"/>
        <w:ind w:left="0"/>
        <w:jc w:val="left"/>
      </w:pPr>
      <w:r>
        <w:rPr>
          <w:rFonts w:ascii="Times New Roman"/>
          <w:b/>
          <w:i w:val="false"/>
          <w:color w:val="000000"/>
        </w:rPr>
        <w:t xml:space="preserve"> 5-тарау. Департаментті қайта ұйымдастыру және тарату</w:t>
      </w:r>
    </w:p>
    <w:bookmarkEnd w:id="1412"/>
    <w:bookmarkStart w:name="z1435" w:id="141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17-қосымша</w:t>
            </w:r>
          </w:p>
        </w:tc>
      </w:tr>
    </w:tbl>
    <w:bookmarkStart w:name="z1437" w:id="141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мекеменің  Ережесі</w:t>
      </w:r>
    </w:p>
    <w:bookmarkEnd w:id="1414"/>
    <w:bookmarkStart w:name="z1438" w:id="1415"/>
    <w:p>
      <w:pPr>
        <w:spacing w:after="0"/>
        <w:ind w:left="0"/>
        <w:jc w:val="left"/>
      </w:pPr>
      <w:r>
        <w:rPr>
          <w:rFonts w:ascii="Times New Roman"/>
          <w:b/>
          <w:i w:val="false"/>
          <w:color w:val="000000"/>
        </w:rPr>
        <w:t xml:space="preserve"> Жалпы ережелер</w:t>
      </w:r>
    </w:p>
    <w:bookmarkEnd w:id="1415"/>
    <w:bookmarkStart w:name="z1439" w:id="141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416"/>
    <w:bookmarkStart w:name="z1440" w:id="141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Конституциясының, заңдарының, Қазақстан Республикасының Президенті мен Үкіметінің актілерінің, Қазақстан Республикасының өзге де нормативтік құқықтық актілерімен, осы Ережеге сәйкес жүзеге асырады. </w:t>
      </w:r>
    </w:p>
    <w:bookmarkEnd w:id="1417"/>
    <w:bookmarkStart w:name="z1441" w:id="141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418"/>
    <w:bookmarkStart w:name="z1442" w:id="141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19"/>
    <w:bookmarkStart w:name="z1443" w:id="142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420"/>
    <w:bookmarkStart w:name="z1444" w:id="142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 мен Қазақстан Республикасының заңнамасында көзделетін басқа да актілермен ресімделетін шешімдер қабылдайды.</w:t>
      </w:r>
    </w:p>
    <w:bookmarkEnd w:id="1421"/>
    <w:bookmarkStart w:name="z1445" w:id="142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422"/>
    <w:bookmarkStart w:name="z1446" w:id="1423"/>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 көшесі, 16 ғимарат.</w:t>
      </w:r>
    </w:p>
    <w:bookmarkEnd w:id="1423"/>
    <w:bookmarkStart w:name="z1447" w:id="142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мекемеcі.</w:t>
      </w:r>
    </w:p>
    <w:bookmarkEnd w:id="1424"/>
    <w:bookmarkStart w:name="z1448" w:id="14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25"/>
    <w:bookmarkStart w:name="z1449" w:id="142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26"/>
    <w:bookmarkStart w:name="z1450" w:id="142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427"/>
    <w:bookmarkStart w:name="z1451" w:id="1428"/>
    <w:p>
      <w:pPr>
        <w:spacing w:after="0"/>
        <w:ind w:left="0"/>
        <w:jc w:val="both"/>
      </w:pPr>
      <w:r>
        <w:rPr>
          <w:rFonts w:ascii="Times New Roman"/>
          <w:b w:val="false"/>
          <w:i w:val="false"/>
          <w:color w:val="000000"/>
          <w:sz w:val="28"/>
        </w:rPr>
        <w:t xml:space="preserve">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 егер Қазақстан Республикасының заңнамасында өзгеше белгіленбесе. </w:t>
      </w:r>
    </w:p>
    <w:bookmarkEnd w:id="1428"/>
    <w:bookmarkStart w:name="z1452" w:id="1429"/>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429"/>
    <w:bookmarkStart w:name="z1453" w:id="1430"/>
    <w:p>
      <w:pPr>
        <w:spacing w:after="0"/>
        <w:ind w:left="0"/>
        <w:jc w:val="both"/>
      </w:pPr>
      <w:r>
        <w:rPr>
          <w:rFonts w:ascii="Times New Roman"/>
          <w:b w:val="false"/>
          <w:i w:val="false"/>
          <w:color w:val="000000"/>
          <w:sz w:val="28"/>
        </w:rPr>
        <w:t>
      13. Департаменттің міндеттері:</w:t>
      </w:r>
    </w:p>
    <w:bookmarkEnd w:id="1430"/>
    <w:bookmarkStart w:name="z1454" w:id="1431"/>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431"/>
    <w:bookmarkStart w:name="z1455" w:id="1432"/>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Республикасының заңнамасының сақталуына мемлекеттік бақылауды ұйымдастыру болып табылады.</w:t>
      </w:r>
    </w:p>
    <w:bookmarkEnd w:id="1432"/>
    <w:bookmarkStart w:name="z1456" w:id="1433"/>
    <w:p>
      <w:pPr>
        <w:spacing w:after="0"/>
        <w:ind w:left="0"/>
        <w:jc w:val="both"/>
      </w:pPr>
      <w:r>
        <w:rPr>
          <w:rFonts w:ascii="Times New Roman"/>
          <w:b w:val="false"/>
          <w:i w:val="false"/>
          <w:color w:val="000000"/>
          <w:sz w:val="28"/>
        </w:rPr>
        <w:t>
      14. Департаменттің өкілеттіктері:</w:t>
      </w:r>
    </w:p>
    <w:bookmarkEnd w:id="1433"/>
    <w:bookmarkStart w:name="z1457" w:id="1434"/>
    <w:p>
      <w:pPr>
        <w:spacing w:after="0"/>
        <w:ind w:left="0"/>
        <w:jc w:val="both"/>
      </w:pPr>
      <w:r>
        <w:rPr>
          <w:rFonts w:ascii="Times New Roman"/>
          <w:b w:val="false"/>
          <w:i w:val="false"/>
          <w:color w:val="000000"/>
          <w:sz w:val="28"/>
        </w:rPr>
        <w:t>
       құқықтар:</w:t>
      </w:r>
    </w:p>
    <w:bookmarkEnd w:id="1434"/>
    <w:bookmarkStart w:name="z1458" w:id="1435"/>
    <w:p>
      <w:pPr>
        <w:spacing w:after="0"/>
        <w:ind w:left="0"/>
        <w:jc w:val="both"/>
      </w:pPr>
      <w:r>
        <w:rPr>
          <w:rFonts w:ascii="Times New Roman"/>
          <w:b w:val="false"/>
          <w:i w:val="false"/>
          <w:color w:val="000000"/>
          <w:sz w:val="28"/>
        </w:rPr>
        <w:t>
      өз құзыреті шегінде құқықтық актілерді шығару;</w:t>
      </w:r>
    </w:p>
    <w:bookmarkEnd w:id="1435"/>
    <w:bookmarkStart w:name="z1459" w:id="1436"/>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436"/>
    <w:bookmarkStart w:name="z1460" w:id="143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437"/>
    <w:bookmarkStart w:name="z1461" w:id="143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438"/>
    <w:bookmarkStart w:name="z1462" w:id="143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439"/>
    <w:bookmarkStart w:name="z1463" w:id="144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440"/>
    <w:bookmarkStart w:name="z1464" w:id="1441"/>
    <w:p>
      <w:pPr>
        <w:spacing w:after="0"/>
        <w:ind w:left="0"/>
        <w:jc w:val="both"/>
      </w:pPr>
      <w:r>
        <w:rPr>
          <w:rFonts w:ascii="Times New Roman"/>
          <w:b w:val="false"/>
          <w:i w:val="false"/>
          <w:color w:val="000000"/>
          <w:sz w:val="28"/>
        </w:rPr>
        <w:t>
      өз атынан азаматтық-құқықтық қатынастарға түсу;</w:t>
      </w:r>
    </w:p>
    <w:bookmarkEnd w:id="1441"/>
    <w:bookmarkStart w:name="z1465" w:id="144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442"/>
    <w:bookmarkStart w:name="z1466" w:id="144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43"/>
    <w:bookmarkStart w:name="z1467" w:id="1444"/>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444"/>
    <w:bookmarkStart w:name="z1468" w:id="1445"/>
    <w:p>
      <w:pPr>
        <w:spacing w:after="0"/>
        <w:ind w:left="0"/>
        <w:jc w:val="both"/>
      </w:pPr>
      <w:r>
        <w:rPr>
          <w:rFonts w:ascii="Times New Roman"/>
          <w:b w:val="false"/>
          <w:i w:val="false"/>
          <w:color w:val="000000"/>
          <w:sz w:val="28"/>
        </w:rPr>
        <w:t xml:space="preserve">
       міндеттері: </w:t>
      </w:r>
    </w:p>
    <w:bookmarkEnd w:id="1445"/>
    <w:bookmarkStart w:name="z1469" w:id="1446"/>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446"/>
    <w:bookmarkStart w:name="z1470" w:id="1447"/>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447"/>
    <w:bookmarkStart w:name="z1471" w:id="144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448"/>
    <w:bookmarkStart w:name="z1472" w:id="144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449"/>
    <w:bookmarkStart w:name="z1473" w:id="1450"/>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450"/>
    <w:bookmarkStart w:name="z1474" w:id="1451"/>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451"/>
    <w:bookmarkStart w:name="z1475" w:id="1452"/>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452"/>
    <w:bookmarkStart w:name="z1476" w:id="1453"/>
    <w:p>
      <w:pPr>
        <w:spacing w:after="0"/>
        <w:ind w:left="0"/>
        <w:jc w:val="both"/>
      </w:pPr>
      <w:r>
        <w:rPr>
          <w:rFonts w:ascii="Times New Roman"/>
          <w:b w:val="false"/>
          <w:i w:val="false"/>
          <w:color w:val="000000"/>
          <w:sz w:val="28"/>
        </w:rPr>
        <w:t>
      15. Департаменттің функциялары:</w:t>
      </w:r>
    </w:p>
    <w:bookmarkEnd w:id="1453"/>
    <w:bookmarkStart w:name="z1477" w:id="1454"/>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454"/>
    <w:bookmarkStart w:name="z1478" w:id="1455"/>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455"/>
    <w:bookmarkStart w:name="z1479" w:id="1456"/>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456"/>
    <w:bookmarkStart w:name="z1480" w:id="1457"/>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457"/>
    <w:bookmarkStart w:name="z1481" w:id="1458"/>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458"/>
    <w:bookmarkStart w:name="z1482" w:id="1459"/>
    <w:p>
      <w:pPr>
        <w:spacing w:after="0"/>
        <w:ind w:left="0"/>
        <w:jc w:val="both"/>
      </w:pPr>
      <w:r>
        <w:rPr>
          <w:rFonts w:ascii="Times New Roman"/>
          <w:b w:val="false"/>
          <w:i w:val="false"/>
          <w:color w:val="000000"/>
          <w:sz w:val="28"/>
        </w:rPr>
        <w:t>
      6) медициналық-әлеуметтік сараптама жүргізу;</w:t>
      </w:r>
    </w:p>
    <w:bookmarkEnd w:id="1459"/>
    <w:bookmarkStart w:name="z1483" w:id="1460"/>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460"/>
    <w:bookmarkStart w:name="z1484" w:id="1461"/>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461"/>
    <w:bookmarkStart w:name="z1485" w:id="1462"/>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462"/>
    <w:bookmarkStart w:name="z1486" w:id="1463"/>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463"/>
    <w:bookmarkStart w:name="z1487" w:id="1464"/>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464"/>
    <w:bookmarkStart w:name="z1488" w:id="1465"/>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465"/>
    <w:bookmarkStart w:name="z1489" w:id="1466"/>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466"/>
    <w:bookmarkStart w:name="z1490" w:id="1467"/>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467"/>
    <w:bookmarkStart w:name="z1491" w:id="1468"/>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468"/>
    <w:bookmarkStart w:name="z1492" w:id="1469"/>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469"/>
    <w:bookmarkStart w:name="z1493" w:id="1470"/>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470"/>
    <w:bookmarkStart w:name="z1494" w:id="1471"/>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471"/>
    <w:bookmarkStart w:name="z1495" w:id="1472"/>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472"/>
    <w:bookmarkStart w:name="z1496" w:id="1473"/>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473"/>
    <w:bookmarkStart w:name="z1497" w:id="1474"/>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474"/>
    <w:bookmarkStart w:name="z1498" w:id="1475"/>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475"/>
    <w:bookmarkStart w:name="z1499" w:id="1476"/>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476"/>
    <w:bookmarkStart w:name="z1500" w:id="147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477"/>
    <w:bookmarkStart w:name="z1501" w:id="1478"/>
    <w:p>
      <w:pPr>
        <w:spacing w:after="0"/>
        <w:ind w:left="0"/>
        <w:jc w:val="left"/>
      </w:pPr>
      <w:r>
        <w:rPr>
          <w:rFonts w:ascii="Times New Roman"/>
          <w:b/>
          <w:i w:val="false"/>
          <w:color w:val="000000"/>
        </w:rPr>
        <w:t xml:space="preserve"> 3-тарау. Департамент басшысының және оның орынбасарының. Мәртебесі мен, өкілеттіктері</w:t>
      </w:r>
    </w:p>
    <w:bookmarkEnd w:id="1478"/>
    <w:bookmarkStart w:name="z1502" w:id="147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479"/>
    <w:bookmarkStart w:name="z1503" w:id="148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80"/>
    <w:bookmarkStart w:name="z1504" w:id="148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481"/>
    <w:bookmarkStart w:name="z1505" w:id="1482"/>
    <w:p>
      <w:pPr>
        <w:spacing w:after="0"/>
        <w:ind w:left="0"/>
        <w:jc w:val="both"/>
      </w:pPr>
      <w:r>
        <w:rPr>
          <w:rFonts w:ascii="Times New Roman"/>
          <w:b w:val="false"/>
          <w:i w:val="false"/>
          <w:color w:val="000000"/>
          <w:sz w:val="28"/>
        </w:rPr>
        <w:t>
      19. Департамент басшысының өкілеттіктері:</w:t>
      </w:r>
    </w:p>
    <w:bookmarkEnd w:id="1482"/>
    <w:bookmarkStart w:name="z1506" w:id="1483"/>
    <w:p>
      <w:pPr>
        <w:spacing w:after="0"/>
        <w:ind w:left="0"/>
        <w:jc w:val="both"/>
      </w:pPr>
      <w:r>
        <w:rPr>
          <w:rFonts w:ascii="Times New Roman"/>
          <w:b w:val="false"/>
          <w:i w:val="false"/>
          <w:color w:val="000000"/>
          <w:sz w:val="28"/>
        </w:rPr>
        <w:t>
      1) департаменттің жұмысын ұйымдастырады;</w:t>
      </w:r>
    </w:p>
    <w:bookmarkEnd w:id="1483"/>
    <w:bookmarkStart w:name="z1507" w:id="1484"/>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484"/>
    <w:bookmarkStart w:name="z1508" w:id="1485"/>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485"/>
    <w:bookmarkStart w:name="z1509" w:id="1486"/>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486"/>
    <w:bookmarkStart w:name="z1510" w:id="1487"/>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487"/>
    <w:bookmarkStart w:name="z1511" w:id="148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488"/>
    <w:bookmarkStart w:name="z1512" w:id="148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489"/>
    <w:bookmarkStart w:name="z1513" w:id="149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490"/>
    <w:bookmarkStart w:name="z1514" w:id="1491"/>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491"/>
    <w:bookmarkStart w:name="z1515" w:id="1492"/>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492"/>
    <w:bookmarkStart w:name="z1516" w:id="1493"/>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493"/>
    <w:bookmarkStart w:name="z1517" w:id="1494"/>
    <w:p>
      <w:pPr>
        <w:spacing w:after="0"/>
        <w:ind w:left="0"/>
        <w:jc w:val="both"/>
      </w:pPr>
      <w:r>
        <w:rPr>
          <w:rFonts w:ascii="Times New Roman"/>
          <w:b w:val="false"/>
          <w:i w:val="false"/>
          <w:color w:val="000000"/>
          <w:sz w:val="28"/>
        </w:rPr>
        <w:t>
      21. Департамент басшысы орынбасарының өкілеттіктері:</w:t>
      </w:r>
    </w:p>
    <w:bookmarkEnd w:id="1494"/>
    <w:bookmarkStart w:name="z1518" w:id="1495"/>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495"/>
    <w:bookmarkStart w:name="z1519" w:id="1496"/>
    <w:p>
      <w:pPr>
        <w:spacing w:after="0"/>
        <w:ind w:left="0"/>
        <w:jc w:val="left"/>
      </w:pPr>
      <w:r>
        <w:rPr>
          <w:rFonts w:ascii="Times New Roman"/>
          <w:b/>
          <w:i w:val="false"/>
          <w:color w:val="000000"/>
        </w:rPr>
        <w:t xml:space="preserve"> 4-тарау. Департаменттің мүлкі</w:t>
      </w:r>
    </w:p>
    <w:bookmarkEnd w:id="1496"/>
    <w:bookmarkStart w:name="z1520" w:id="149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497"/>
    <w:bookmarkStart w:name="z1521" w:id="1498"/>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98"/>
    <w:bookmarkStart w:name="z1522" w:id="149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499"/>
    <w:bookmarkStart w:name="z1523" w:id="1500"/>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500"/>
    <w:bookmarkStart w:name="z1524" w:id="1501"/>
    <w:p>
      <w:pPr>
        <w:spacing w:after="0"/>
        <w:ind w:left="0"/>
        <w:jc w:val="left"/>
      </w:pPr>
      <w:r>
        <w:rPr>
          <w:rFonts w:ascii="Times New Roman"/>
          <w:b/>
          <w:i w:val="false"/>
          <w:color w:val="000000"/>
        </w:rPr>
        <w:t xml:space="preserve"> 5-тарау. Департаментті қайта ұйымдастыру және тарату</w:t>
      </w:r>
    </w:p>
    <w:bookmarkEnd w:id="1501"/>
    <w:bookmarkStart w:name="z1525" w:id="150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18-қосымша</w:t>
            </w:r>
          </w:p>
        </w:tc>
      </w:tr>
    </w:tbl>
    <w:bookmarkStart w:name="z1527" w:id="150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мекеменің  Ережесі</w:t>
      </w:r>
    </w:p>
    <w:bookmarkEnd w:id="1503"/>
    <w:bookmarkStart w:name="z1528" w:id="1504"/>
    <w:p>
      <w:pPr>
        <w:spacing w:after="0"/>
        <w:ind w:left="0"/>
        <w:jc w:val="left"/>
      </w:pPr>
      <w:r>
        <w:rPr>
          <w:rFonts w:ascii="Times New Roman"/>
          <w:b/>
          <w:i w:val="false"/>
          <w:color w:val="000000"/>
        </w:rPr>
        <w:t xml:space="preserve"> Жалпы ережелер</w:t>
      </w:r>
    </w:p>
    <w:bookmarkEnd w:id="1504"/>
    <w:bookmarkStart w:name="z1529" w:id="150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505"/>
    <w:bookmarkStart w:name="z1530" w:id="150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506"/>
    <w:bookmarkStart w:name="z1531" w:id="150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507"/>
    <w:bookmarkStart w:name="z1532" w:id="150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08"/>
    <w:bookmarkStart w:name="z1533" w:id="150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09"/>
    <w:bookmarkStart w:name="z1534" w:id="151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510"/>
    <w:bookmarkStart w:name="z1535" w:id="151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511"/>
    <w:bookmarkStart w:name="z1536" w:id="1512"/>
    <w:p>
      <w:pPr>
        <w:spacing w:after="0"/>
        <w:ind w:left="0"/>
        <w:jc w:val="both"/>
      </w:pPr>
      <w:r>
        <w:rPr>
          <w:rFonts w:ascii="Times New Roman"/>
          <w:b w:val="false"/>
          <w:i w:val="false"/>
          <w:color w:val="000000"/>
          <w:sz w:val="28"/>
        </w:rPr>
        <w:t>
      8. Департаменттің заңды мекенжайы: Қазақстан Республикасы, 100602, Ұлытау облысы, Жезқазған қаласы, Ғарышкерлер көшесі, 15 үй.</w:t>
      </w:r>
    </w:p>
    <w:bookmarkEnd w:id="1512"/>
    <w:bookmarkStart w:name="z1537" w:id="151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мекемеcі.</w:t>
      </w:r>
    </w:p>
    <w:bookmarkEnd w:id="1513"/>
    <w:bookmarkStart w:name="z1538" w:id="15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14"/>
    <w:bookmarkStart w:name="z1539" w:id="151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15"/>
    <w:bookmarkStart w:name="z1540" w:id="151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516"/>
    <w:bookmarkStart w:name="z1541" w:id="151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517"/>
    <w:bookmarkStart w:name="z1542" w:id="1518"/>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518"/>
    <w:bookmarkStart w:name="z1543" w:id="1519"/>
    <w:p>
      <w:pPr>
        <w:spacing w:after="0"/>
        <w:ind w:left="0"/>
        <w:jc w:val="both"/>
      </w:pPr>
      <w:r>
        <w:rPr>
          <w:rFonts w:ascii="Times New Roman"/>
          <w:b w:val="false"/>
          <w:i w:val="false"/>
          <w:color w:val="000000"/>
          <w:sz w:val="28"/>
        </w:rPr>
        <w:t>
      13. Департаменттің міндеттері:</w:t>
      </w:r>
    </w:p>
    <w:bookmarkEnd w:id="1519"/>
    <w:bookmarkStart w:name="z1544" w:id="1520"/>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520"/>
    <w:bookmarkStart w:name="z1545" w:id="1521"/>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521"/>
    <w:bookmarkStart w:name="z1546" w:id="1522"/>
    <w:p>
      <w:pPr>
        <w:spacing w:after="0"/>
        <w:ind w:left="0"/>
        <w:jc w:val="both"/>
      </w:pPr>
      <w:r>
        <w:rPr>
          <w:rFonts w:ascii="Times New Roman"/>
          <w:b w:val="false"/>
          <w:i w:val="false"/>
          <w:color w:val="000000"/>
          <w:sz w:val="28"/>
        </w:rPr>
        <w:t>
      14. Департаменттің өкілеттіктері:</w:t>
      </w:r>
    </w:p>
    <w:bookmarkEnd w:id="1522"/>
    <w:bookmarkStart w:name="z1547" w:id="1523"/>
    <w:p>
      <w:pPr>
        <w:spacing w:after="0"/>
        <w:ind w:left="0"/>
        <w:jc w:val="both"/>
      </w:pPr>
      <w:r>
        <w:rPr>
          <w:rFonts w:ascii="Times New Roman"/>
          <w:b w:val="false"/>
          <w:i w:val="false"/>
          <w:color w:val="000000"/>
          <w:sz w:val="28"/>
        </w:rPr>
        <w:t>
      1) құқықтар:</w:t>
      </w:r>
    </w:p>
    <w:bookmarkEnd w:id="1523"/>
    <w:bookmarkStart w:name="z1548" w:id="1524"/>
    <w:p>
      <w:pPr>
        <w:spacing w:after="0"/>
        <w:ind w:left="0"/>
        <w:jc w:val="both"/>
      </w:pPr>
      <w:r>
        <w:rPr>
          <w:rFonts w:ascii="Times New Roman"/>
          <w:b w:val="false"/>
          <w:i w:val="false"/>
          <w:color w:val="000000"/>
          <w:sz w:val="28"/>
        </w:rPr>
        <w:t>
      өз құзыреті шегінде құқықтық актілерді шығару;</w:t>
      </w:r>
    </w:p>
    <w:bookmarkEnd w:id="1524"/>
    <w:bookmarkStart w:name="z1549" w:id="1525"/>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525"/>
    <w:bookmarkStart w:name="z1550" w:id="1526"/>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526"/>
    <w:bookmarkStart w:name="z1551" w:id="1527"/>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527"/>
    <w:bookmarkStart w:name="z1552" w:id="1528"/>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528"/>
    <w:bookmarkStart w:name="z1553" w:id="1529"/>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529"/>
    <w:bookmarkStart w:name="z1554" w:id="1530"/>
    <w:p>
      <w:pPr>
        <w:spacing w:after="0"/>
        <w:ind w:left="0"/>
        <w:jc w:val="both"/>
      </w:pPr>
      <w:r>
        <w:rPr>
          <w:rFonts w:ascii="Times New Roman"/>
          <w:b w:val="false"/>
          <w:i w:val="false"/>
          <w:color w:val="000000"/>
          <w:sz w:val="28"/>
        </w:rPr>
        <w:t>
      өз атынан азаматтық-құқықтық қатынастарға түсу;</w:t>
      </w:r>
    </w:p>
    <w:bookmarkEnd w:id="1530"/>
    <w:bookmarkStart w:name="z1555" w:id="1531"/>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531"/>
    <w:bookmarkStart w:name="z1556" w:id="153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32"/>
    <w:bookmarkStart w:name="z1557" w:id="1533"/>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533"/>
    <w:bookmarkStart w:name="z1558" w:id="1534"/>
    <w:p>
      <w:pPr>
        <w:spacing w:after="0"/>
        <w:ind w:left="0"/>
        <w:jc w:val="both"/>
      </w:pPr>
      <w:r>
        <w:rPr>
          <w:rFonts w:ascii="Times New Roman"/>
          <w:b w:val="false"/>
          <w:i w:val="false"/>
          <w:color w:val="000000"/>
          <w:sz w:val="28"/>
        </w:rPr>
        <w:t xml:space="preserve">
      2) міндеттері: </w:t>
      </w:r>
    </w:p>
    <w:bookmarkEnd w:id="1534"/>
    <w:bookmarkStart w:name="z1559" w:id="1535"/>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535"/>
    <w:bookmarkStart w:name="z1560" w:id="1536"/>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536"/>
    <w:bookmarkStart w:name="z1561" w:id="153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537"/>
    <w:bookmarkStart w:name="z1562" w:id="153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38"/>
    <w:bookmarkStart w:name="z1563" w:id="1539"/>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539"/>
    <w:bookmarkStart w:name="z1564" w:id="1540"/>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540"/>
    <w:bookmarkStart w:name="z1565" w:id="1541"/>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541"/>
    <w:bookmarkStart w:name="z1566" w:id="1542"/>
    <w:p>
      <w:pPr>
        <w:spacing w:after="0"/>
        <w:ind w:left="0"/>
        <w:jc w:val="both"/>
      </w:pPr>
      <w:r>
        <w:rPr>
          <w:rFonts w:ascii="Times New Roman"/>
          <w:b w:val="false"/>
          <w:i w:val="false"/>
          <w:color w:val="000000"/>
          <w:sz w:val="28"/>
        </w:rPr>
        <w:t>
      15. Департаменттің функциялары:</w:t>
      </w:r>
    </w:p>
    <w:bookmarkEnd w:id="1542"/>
    <w:bookmarkStart w:name="z1567" w:id="1543"/>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543"/>
    <w:bookmarkStart w:name="z1568" w:id="1544"/>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544"/>
    <w:bookmarkStart w:name="z1569" w:id="1545"/>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545"/>
    <w:bookmarkStart w:name="z1570" w:id="1546"/>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546"/>
    <w:bookmarkStart w:name="z1571" w:id="1547"/>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547"/>
    <w:bookmarkStart w:name="z1572" w:id="1548"/>
    <w:p>
      <w:pPr>
        <w:spacing w:after="0"/>
        <w:ind w:left="0"/>
        <w:jc w:val="both"/>
      </w:pPr>
      <w:r>
        <w:rPr>
          <w:rFonts w:ascii="Times New Roman"/>
          <w:b w:val="false"/>
          <w:i w:val="false"/>
          <w:color w:val="000000"/>
          <w:sz w:val="28"/>
        </w:rPr>
        <w:t>
      6) медициналық-әлеуметтік сараптама жүргізу;</w:t>
      </w:r>
    </w:p>
    <w:bookmarkEnd w:id="1548"/>
    <w:bookmarkStart w:name="z1573" w:id="1549"/>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549"/>
    <w:bookmarkStart w:name="z1574" w:id="1550"/>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550"/>
    <w:bookmarkStart w:name="z1575" w:id="1551"/>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551"/>
    <w:bookmarkStart w:name="z1576" w:id="1552"/>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552"/>
    <w:bookmarkStart w:name="z1577" w:id="1553"/>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553"/>
    <w:bookmarkStart w:name="z1578" w:id="1554"/>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554"/>
    <w:bookmarkStart w:name="z1579" w:id="1555"/>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555"/>
    <w:bookmarkStart w:name="z1580" w:id="1556"/>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556"/>
    <w:bookmarkStart w:name="z1581" w:id="1557"/>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557"/>
    <w:bookmarkStart w:name="z1582" w:id="1558"/>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558"/>
    <w:bookmarkStart w:name="z1583" w:id="1559"/>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559"/>
    <w:bookmarkStart w:name="z1584" w:id="1560"/>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560"/>
    <w:bookmarkStart w:name="z1585" w:id="1561"/>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561"/>
    <w:bookmarkStart w:name="z1586" w:id="1562"/>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562"/>
    <w:bookmarkStart w:name="z1587" w:id="1563"/>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563"/>
    <w:bookmarkStart w:name="z1588" w:id="1564"/>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564"/>
    <w:bookmarkStart w:name="z1589" w:id="1565"/>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565"/>
    <w:bookmarkStart w:name="z1590" w:id="1566"/>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566"/>
    <w:bookmarkStart w:name="z1591" w:id="1567"/>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567"/>
    <w:bookmarkStart w:name="z1592" w:id="156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568"/>
    <w:bookmarkStart w:name="z1593" w:id="156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69"/>
    <w:bookmarkStart w:name="z1594" w:id="157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570"/>
    <w:bookmarkStart w:name="z1595" w:id="1571"/>
    <w:p>
      <w:pPr>
        <w:spacing w:after="0"/>
        <w:ind w:left="0"/>
        <w:jc w:val="both"/>
      </w:pPr>
      <w:r>
        <w:rPr>
          <w:rFonts w:ascii="Times New Roman"/>
          <w:b w:val="false"/>
          <w:i w:val="false"/>
          <w:color w:val="000000"/>
          <w:sz w:val="28"/>
        </w:rPr>
        <w:t>
      19. Департамент басшысының өкілеттіктері:</w:t>
      </w:r>
    </w:p>
    <w:bookmarkEnd w:id="1571"/>
    <w:bookmarkStart w:name="z1596" w:id="1572"/>
    <w:p>
      <w:pPr>
        <w:spacing w:after="0"/>
        <w:ind w:left="0"/>
        <w:jc w:val="both"/>
      </w:pPr>
      <w:r>
        <w:rPr>
          <w:rFonts w:ascii="Times New Roman"/>
          <w:b w:val="false"/>
          <w:i w:val="false"/>
          <w:color w:val="000000"/>
          <w:sz w:val="28"/>
        </w:rPr>
        <w:t>
      1) департаменттің жұмысын ұйымдастырады;</w:t>
      </w:r>
    </w:p>
    <w:bookmarkEnd w:id="1572"/>
    <w:bookmarkStart w:name="z1597" w:id="1573"/>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573"/>
    <w:bookmarkStart w:name="z1598" w:id="1574"/>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574"/>
    <w:bookmarkStart w:name="z1599" w:id="1575"/>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575"/>
    <w:bookmarkStart w:name="z1600" w:id="1576"/>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576"/>
    <w:bookmarkStart w:name="z1601" w:id="157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577"/>
    <w:bookmarkStart w:name="z1602" w:id="157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578"/>
    <w:bookmarkStart w:name="z1603" w:id="157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579"/>
    <w:bookmarkStart w:name="z1604" w:id="1580"/>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580"/>
    <w:bookmarkStart w:name="z1605" w:id="1581"/>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581"/>
    <w:bookmarkStart w:name="z1606" w:id="1582"/>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582"/>
    <w:bookmarkStart w:name="z1607" w:id="1583"/>
    <w:p>
      <w:pPr>
        <w:spacing w:after="0"/>
        <w:ind w:left="0"/>
        <w:jc w:val="both"/>
      </w:pPr>
      <w:r>
        <w:rPr>
          <w:rFonts w:ascii="Times New Roman"/>
          <w:b w:val="false"/>
          <w:i w:val="false"/>
          <w:color w:val="000000"/>
          <w:sz w:val="28"/>
        </w:rPr>
        <w:t>
      21. Департамент басшысы орынбасары өкілеттіктері:</w:t>
      </w:r>
    </w:p>
    <w:bookmarkEnd w:id="1583"/>
    <w:bookmarkStart w:name="z1608" w:id="1584"/>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584"/>
    <w:bookmarkStart w:name="z1609" w:id="1585"/>
    <w:p>
      <w:pPr>
        <w:spacing w:after="0"/>
        <w:ind w:left="0"/>
        <w:jc w:val="left"/>
      </w:pPr>
      <w:r>
        <w:rPr>
          <w:rFonts w:ascii="Times New Roman"/>
          <w:b/>
          <w:i w:val="false"/>
          <w:color w:val="000000"/>
        </w:rPr>
        <w:t xml:space="preserve"> 4-тарау. Департаменттің мүлкі</w:t>
      </w:r>
    </w:p>
    <w:bookmarkEnd w:id="1585"/>
    <w:bookmarkStart w:name="z1610" w:id="158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586"/>
    <w:bookmarkStart w:name="z1611" w:id="1587"/>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87"/>
    <w:bookmarkStart w:name="z1612" w:id="158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588"/>
    <w:bookmarkStart w:name="z1613" w:id="158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589"/>
    <w:bookmarkStart w:name="z1614" w:id="1590"/>
    <w:p>
      <w:pPr>
        <w:spacing w:after="0"/>
        <w:ind w:left="0"/>
        <w:jc w:val="left"/>
      </w:pPr>
      <w:r>
        <w:rPr>
          <w:rFonts w:ascii="Times New Roman"/>
          <w:b/>
          <w:i w:val="false"/>
          <w:color w:val="000000"/>
        </w:rPr>
        <w:t xml:space="preserve"> 5-тарау. Департаментті қайта ұйымдастыру және тарату</w:t>
      </w:r>
    </w:p>
    <w:bookmarkEnd w:id="1590"/>
    <w:bookmarkStart w:name="z1615" w:id="159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19-қосымша</w:t>
            </w:r>
          </w:p>
        </w:tc>
      </w:tr>
    </w:tbl>
    <w:bookmarkStart w:name="z1617" w:id="159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мекеменің  Ережесі</w:t>
      </w:r>
    </w:p>
    <w:bookmarkEnd w:id="1592"/>
    <w:bookmarkStart w:name="z1618" w:id="1593"/>
    <w:p>
      <w:pPr>
        <w:spacing w:after="0"/>
        <w:ind w:left="0"/>
        <w:jc w:val="left"/>
      </w:pPr>
      <w:r>
        <w:rPr>
          <w:rFonts w:ascii="Times New Roman"/>
          <w:b/>
          <w:i w:val="false"/>
          <w:color w:val="000000"/>
        </w:rPr>
        <w:t xml:space="preserve"> Жалпы ережелер</w:t>
      </w:r>
    </w:p>
    <w:bookmarkEnd w:id="1593"/>
    <w:bookmarkStart w:name="z1619" w:id="159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594"/>
    <w:bookmarkStart w:name="z1620" w:id="159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595"/>
    <w:bookmarkStart w:name="z1621" w:id="159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596"/>
    <w:bookmarkStart w:name="z1622" w:id="159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97"/>
    <w:bookmarkStart w:name="z1623" w:id="159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98"/>
    <w:bookmarkStart w:name="z1624" w:id="159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599"/>
    <w:bookmarkStart w:name="z1625" w:id="160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600"/>
    <w:bookmarkStart w:name="z1626" w:id="1601"/>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Белинский көшесі, 32 үй;</w:t>
      </w:r>
    </w:p>
    <w:bookmarkEnd w:id="1601"/>
    <w:bookmarkStart w:name="z1627" w:id="160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мекемеcі.</w:t>
      </w:r>
    </w:p>
    <w:bookmarkEnd w:id="1602"/>
    <w:bookmarkStart w:name="z1628" w:id="16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03"/>
    <w:bookmarkStart w:name="z1629" w:id="160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604"/>
    <w:bookmarkStart w:name="z1630" w:id="160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605"/>
    <w:bookmarkStart w:name="z1631" w:id="160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606"/>
    <w:bookmarkStart w:name="z1632" w:id="1607"/>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607"/>
    <w:bookmarkStart w:name="z1633" w:id="1608"/>
    <w:p>
      <w:pPr>
        <w:spacing w:after="0"/>
        <w:ind w:left="0"/>
        <w:jc w:val="both"/>
      </w:pPr>
      <w:r>
        <w:rPr>
          <w:rFonts w:ascii="Times New Roman"/>
          <w:b w:val="false"/>
          <w:i w:val="false"/>
          <w:color w:val="000000"/>
          <w:sz w:val="28"/>
        </w:rPr>
        <w:t>
      13. Департаменттің міндеттері:</w:t>
      </w:r>
    </w:p>
    <w:bookmarkEnd w:id="1608"/>
    <w:bookmarkStart w:name="z1634" w:id="1609"/>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609"/>
    <w:bookmarkStart w:name="z1635" w:id="1610"/>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610"/>
    <w:bookmarkStart w:name="z1636" w:id="1611"/>
    <w:p>
      <w:pPr>
        <w:spacing w:after="0"/>
        <w:ind w:left="0"/>
        <w:jc w:val="both"/>
      </w:pPr>
      <w:r>
        <w:rPr>
          <w:rFonts w:ascii="Times New Roman"/>
          <w:b w:val="false"/>
          <w:i w:val="false"/>
          <w:color w:val="000000"/>
          <w:sz w:val="28"/>
        </w:rPr>
        <w:t>
      14. Департаменттің өкілеттіктері:</w:t>
      </w:r>
    </w:p>
    <w:bookmarkEnd w:id="1611"/>
    <w:bookmarkStart w:name="z1637" w:id="1612"/>
    <w:p>
      <w:pPr>
        <w:spacing w:after="0"/>
        <w:ind w:left="0"/>
        <w:jc w:val="both"/>
      </w:pPr>
      <w:r>
        <w:rPr>
          <w:rFonts w:ascii="Times New Roman"/>
          <w:b w:val="false"/>
          <w:i w:val="false"/>
          <w:color w:val="000000"/>
          <w:sz w:val="28"/>
        </w:rPr>
        <w:t>
      1) құқықтар:</w:t>
      </w:r>
    </w:p>
    <w:bookmarkEnd w:id="1612"/>
    <w:bookmarkStart w:name="z1638" w:id="1613"/>
    <w:p>
      <w:pPr>
        <w:spacing w:after="0"/>
        <w:ind w:left="0"/>
        <w:jc w:val="both"/>
      </w:pPr>
      <w:r>
        <w:rPr>
          <w:rFonts w:ascii="Times New Roman"/>
          <w:b w:val="false"/>
          <w:i w:val="false"/>
          <w:color w:val="000000"/>
          <w:sz w:val="28"/>
        </w:rPr>
        <w:t>
      өз құзыреті шегінде құқықтық актілерді шығару;</w:t>
      </w:r>
    </w:p>
    <w:bookmarkEnd w:id="1613"/>
    <w:bookmarkStart w:name="z1639" w:id="1614"/>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614"/>
    <w:bookmarkStart w:name="z1640" w:id="1615"/>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615"/>
    <w:bookmarkStart w:name="z1641" w:id="1616"/>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616"/>
    <w:bookmarkStart w:name="z1642" w:id="1617"/>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617"/>
    <w:bookmarkStart w:name="z1643" w:id="1618"/>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618"/>
    <w:bookmarkStart w:name="z1644" w:id="1619"/>
    <w:p>
      <w:pPr>
        <w:spacing w:after="0"/>
        <w:ind w:left="0"/>
        <w:jc w:val="both"/>
      </w:pPr>
      <w:r>
        <w:rPr>
          <w:rFonts w:ascii="Times New Roman"/>
          <w:b w:val="false"/>
          <w:i w:val="false"/>
          <w:color w:val="000000"/>
          <w:sz w:val="28"/>
        </w:rPr>
        <w:t>
      өз атынан азаматтық-құқықтық қатынастарға түсу;</w:t>
      </w:r>
    </w:p>
    <w:bookmarkEnd w:id="1619"/>
    <w:bookmarkStart w:name="z1645" w:id="1620"/>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620"/>
    <w:bookmarkStart w:name="z1646" w:id="162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621"/>
    <w:bookmarkStart w:name="z1647" w:id="1622"/>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622"/>
    <w:bookmarkStart w:name="z1648" w:id="1623"/>
    <w:p>
      <w:pPr>
        <w:spacing w:after="0"/>
        <w:ind w:left="0"/>
        <w:jc w:val="both"/>
      </w:pPr>
      <w:r>
        <w:rPr>
          <w:rFonts w:ascii="Times New Roman"/>
          <w:b w:val="false"/>
          <w:i w:val="false"/>
          <w:color w:val="000000"/>
          <w:sz w:val="28"/>
        </w:rPr>
        <w:t xml:space="preserve">
      2) міндеттері: </w:t>
      </w:r>
    </w:p>
    <w:bookmarkEnd w:id="1623"/>
    <w:bookmarkStart w:name="z1649" w:id="1624"/>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624"/>
    <w:bookmarkStart w:name="z1650" w:id="1625"/>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625"/>
    <w:bookmarkStart w:name="z1651" w:id="162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626"/>
    <w:bookmarkStart w:name="z1652" w:id="162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627"/>
    <w:bookmarkStart w:name="z1653" w:id="1628"/>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628"/>
    <w:bookmarkStart w:name="z1654" w:id="1629"/>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629"/>
    <w:bookmarkStart w:name="z1655" w:id="163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630"/>
    <w:bookmarkStart w:name="z1656" w:id="1631"/>
    <w:p>
      <w:pPr>
        <w:spacing w:after="0"/>
        <w:ind w:left="0"/>
        <w:jc w:val="both"/>
      </w:pPr>
      <w:r>
        <w:rPr>
          <w:rFonts w:ascii="Times New Roman"/>
          <w:b w:val="false"/>
          <w:i w:val="false"/>
          <w:color w:val="000000"/>
          <w:sz w:val="28"/>
        </w:rPr>
        <w:t>
      15. Департаменттің функциялары:</w:t>
      </w:r>
    </w:p>
    <w:bookmarkEnd w:id="1631"/>
    <w:bookmarkStart w:name="z1657" w:id="1632"/>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632"/>
    <w:bookmarkStart w:name="z1658" w:id="1633"/>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633"/>
    <w:bookmarkStart w:name="z1659" w:id="1634"/>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634"/>
    <w:bookmarkStart w:name="z1660" w:id="1635"/>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635"/>
    <w:bookmarkStart w:name="z1661" w:id="1636"/>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636"/>
    <w:bookmarkStart w:name="z1662" w:id="1637"/>
    <w:p>
      <w:pPr>
        <w:spacing w:after="0"/>
        <w:ind w:left="0"/>
        <w:jc w:val="both"/>
      </w:pPr>
      <w:r>
        <w:rPr>
          <w:rFonts w:ascii="Times New Roman"/>
          <w:b w:val="false"/>
          <w:i w:val="false"/>
          <w:color w:val="000000"/>
          <w:sz w:val="28"/>
        </w:rPr>
        <w:t>
      6) медициналық-әлеуметтік сараптама жүргізу;</w:t>
      </w:r>
    </w:p>
    <w:bookmarkEnd w:id="1637"/>
    <w:bookmarkStart w:name="z1663" w:id="1638"/>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638"/>
    <w:bookmarkStart w:name="z1664" w:id="1639"/>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639"/>
    <w:bookmarkStart w:name="z1665" w:id="1640"/>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640"/>
    <w:bookmarkStart w:name="z1666" w:id="1641"/>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641"/>
    <w:bookmarkStart w:name="z1667" w:id="1642"/>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642"/>
    <w:bookmarkStart w:name="z1668" w:id="1643"/>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643"/>
    <w:bookmarkStart w:name="z1669" w:id="1644"/>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644"/>
    <w:bookmarkStart w:name="z1670" w:id="1645"/>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645"/>
    <w:bookmarkStart w:name="z1671" w:id="1646"/>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646"/>
    <w:bookmarkStart w:name="z1672" w:id="1647"/>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647"/>
    <w:bookmarkStart w:name="z1673" w:id="1648"/>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648"/>
    <w:bookmarkStart w:name="z1674" w:id="1649"/>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649"/>
    <w:bookmarkStart w:name="z1675" w:id="1650"/>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650"/>
    <w:bookmarkStart w:name="z1676" w:id="1651"/>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651"/>
    <w:bookmarkStart w:name="z1677" w:id="1652"/>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652"/>
    <w:bookmarkStart w:name="z1678" w:id="1653"/>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653"/>
    <w:bookmarkStart w:name="z1679" w:id="1654"/>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654"/>
    <w:bookmarkStart w:name="z1680" w:id="1655"/>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655"/>
    <w:bookmarkStart w:name="z1681" w:id="1656"/>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656"/>
    <w:bookmarkStart w:name="z1682" w:id="165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657"/>
    <w:bookmarkStart w:name="z1683" w:id="165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58"/>
    <w:bookmarkStart w:name="z1684" w:id="165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659"/>
    <w:bookmarkStart w:name="z1685" w:id="1660"/>
    <w:p>
      <w:pPr>
        <w:spacing w:after="0"/>
        <w:ind w:left="0"/>
        <w:jc w:val="both"/>
      </w:pPr>
      <w:r>
        <w:rPr>
          <w:rFonts w:ascii="Times New Roman"/>
          <w:b w:val="false"/>
          <w:i w:val="false"/>
          <w:color w:val="000000"/>
          <w:sz w:val="28"/>
        </w:rPr>
        <w:t>
      19. Департамент басшысының өкілеттіктері:</w:t>
      </w:r>
    </w:p>
    <w:bookmarkEnd w:id="1660"/>
    <w:bookmarkStart w:name="z1686" w:id="1661"/>
    <w:p>
      <w:pPr>
        <w:spacing w:after="0"/>
        <w:ind w:left="0"/>
        <w:jc w:val="both"/>
      </w:pPr>
      <w:r>
        <w:rPr>
          <w:rFonts w:ascii="Times New Roman"/>
          <w:b w:val="false"/>
          <w:i w:val="false"/>
          <w:color w:val="000000"/>
          <w:sz w:val="28"/>
        </w:rPr>
        <w:t>
      1) департаменттің жұмысын ұйымдастырады;</w:t>
      </w:r>
    </w:p>
    <w:bookmarkEnd w:id="1661"/>
    <w:bookmarkStart w:name="z1687" w:id="1662"/>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662"/>
    <w:bookmarkStart w:name="z1688" w:id="1663"/>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663"/>
    <w:bookmarkStart w:name="z1689" w:id="1664"/>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664"/>
    <w:bookmarkStart w:name="z1690" w:id="1665"/>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665"/>
    <w:bookmarkStart w:name="z1691" w:id="166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666"/>
    <w:bookmarkStart w:name="z1692" w:id="166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667"/>
    <w:bookmarkStart w:name="z1693" w:id="166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668"/>
    <w:bookmarkStart w:name="z1694" w:id="1669"/>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669"/>
    <w:bookmarkStart w:name="z1695" w:id="1670"/>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670"/>
    <w:bookmarkStart w:name="z1696" w:id="1671"/>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671"/>
    <w:bookmarkStart w:name="z1697" w:id="1672"/>
    <w:p>
      <w:pPr>
        <w:spacing w:after="0"/>
        <w:ind w:left="0"/>
        <w:jc w:val="both"/>
      </w:pPr>
      <w:r>
        <w:rPr>
          <w:rFonts w:ascii="Times New Roman"/>
          <w:b w:val="false"/>
          <w:i w:val="false"/>
          <w:color w:val="000000"/>
          <w:sz w:val="28"/>
        </w:rPr>
        <w:t>
      21. Департамент басшысы орынбасары өкілеттіктері:</w:t>
      </w:r>
    </w:p>
    <w:bookmarkEnd w:id="1672"/>
    <w:bookmarkStart w:name="z1698" w:id="1673"/>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673"/>
    <w:bookmarkStart w:name="z1699" w:id="1674"/>
    <w:p>
      <w:pPr>
        <w:spacing w:after="0"/>
        <w:ind w:left="0"/>
        <w:jc w:val="left"/>
      </w:pPr>
      <w:r>
        <w:rPr>
          <w:rFonts w:ascii="Times New Roman"/>
          <w:b/>
          <w:i w:val="false"/>
          <w:color w:val="000000"/>
        </w:rPr>
        <w:t xml:space="preserve"> 4-тарау. Департаменттің мүлкі</w:t>
      </w:r>
    </w:p>
    <w:bookmarkEnd w:id="1674"/>
    <w:bookmarkStart w:name="z1700" w:id="167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675"/>
    <w:bookmarkStart w:name="z1701" w:id="1676"/>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76"/>
    <w:bookmarkStart w:name="z1702" w:id="167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677"/>
    <w:bookmarkStart w:name="z1703" w:id="167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678"/>
    <w:bookmarkStart w:name="z1704" w:id="1679"/>
    <w:p>
      <w:pPr>
        <w:spacing w:after="0"/>
        <w:ind w:left="0"/>
        <w:jc w:val="left"/>
      </w:pPr>
      <w:r>
        <w:rPr>
          <w:rFonts w:ascii="Times New Roman"/>
          <w:b/>
          <w:i w:val="false"/>
          <w:color w:val="000000"/>
        </w:rPr>
        <w:t xml:space="preserve"> 5-тарау. Департаментті қайта ұйымдастыру және тарату</w:t>
      </w:r>
    </w:p>
    <w:bookmarkEnd w:id="1679"/>
    <w:bookmarkStart w:name="z1705" w:id="168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20-қосымша</w:t>
            </w:r>
          </w:p>
        </w:tc>
      </w:tr>
    </w:tbl>
    <w:bookmarkStart w:name="z1707" w:id="168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каласы бойынша департаменті" республикалық мемлекеттік мекеменің  Ережесі</w:t>
      </w:r>
    </w:p>
    <w:bookmarkEnd w:id="1681"/>
    <w:bookmarkStart w:name="z1708" w:id="1682"/>
    <w:p>
      <w:pPr>
        <w:spacing w:after="0"/>
        <w:ind w:left="0"/>
        <w:jc w:val="left"/>
      </w:pPr>
      <w:r>
        <w:rPr>
          <w:rFonts w:ascii="Times New Roman"/>
          <w:b/>
          <w:i w:val="false"/>
          <w:color w:val="000000"/>
        </w:rPr>
        <w:t xml:space="preserve"> Жалпы ережелер</w:t>
      </w:r>
    </w:p>
    <w:bookmarkEnd w:id="1682"/>
    <w:bookmarkStart w:name="z1709" w:id="168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683"/>
    <w:bookmarkStart w:name="z1710" w:id="168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684"/>
    <w:bookmarkStart w:name="z1711" w:id="168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685"/>
    <w:bookmarkStart w:name="z1712" w:id="168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686"/>
    <w:bookmarkStart w:name="z1713" w:id="168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687"/>
    <w:bookmarkStart w:name="z1714" w:id="168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688"/>
    <w:bookmarkStart w:name="z1715" w:id="168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689"/>
    <w:bookmarkStart w:name="z1716" w:id="1690"/>
    <w:p>
      <w:pPr>
        <w:spacing w:after="0"/>
        <w:ind w:left="0"/>
        <w:jc w:val="both"/>
      </w:pPr>
      <w:r>
        <w:rPr>
          <w:rFonts w:ascii="Times New Roman"/>
          <w:b w:val="false"/>
          <w:i w:val="false"/>
          <w:color w:val="000000"/>
          <w:sz w:val="28"/>
        </w:rPr>
        <w:t>
      8. Департаменттің заңды мекенжайы: Қазақстан Республикасы, 050012, Алматы қаласы, С.Сейфуллин даңғылы, 555 үй;</w:t>
      </w:r>
    </w:p>
    <w:bookmarkEnd w:id="1690"/>
    <w:bookmarkStart w:name="z1717" w:id="169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мекемеcі.</w:t>
      </w:r>
    </w:p>
    <w:bookmarkEnd w:id="1691"/>
    <w:bookmarkStart w:name="z1718" w:id="16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92"/>
    <w:bookmarkStart w:name="z1719" w:id="169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693"/>
    <w:bookmarkStart w:name="z1720" w:id="169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694"/>
    <w:bookmarkStart w:name="z1721" w:id="169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695"/>
    <w:bookmarkStart w:name="z1722" w:id="1696"/>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696"/>
    <w:bookmarkStart w:name="z1723" w:id="1697"/>
    <w:p>
      <w:pPr>
        <w:spacing w:after="0"/>
        <w:ind w:left="0"/>
        <w:jc w:val="both"/>
      </w:pPr>
      <w:r>
        <w:rPr>
          <w:rFonts w:ascii="Times New Roman"/>
          <w:b w:val="false"/>
          <w:i w:val="false"/>
          <w:color w:val="000000"/>
          <w:sz w:val="28"/>
        </w:rPr>
        <w:t>
      13. Департаменттің міндеттері:</w:t>
      </w:r>
    </w:p>
    <w:bookmarkEnd w:id="1697"/>
    <w:bookmarkStart w:name="z1724" w:id="1698"/>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698"/>
    <w:bookmarkStart w:name="z1725" w:id="1699"/>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699"/>
    <w:bookmarkStart w:name="z1726" w:id="1700"/>
    <w:p>
      <w:pPr>
        <w:spacing w:after="0"/>
        <w:ind w:left="0"/>
        <w:jc w:val="both"/>
      </w:pPr>
      <w:r>
        <w:rPr>
          <w:rFonts w:ascii="Times New Roman"/>
          <w:b w:val="false"/>
          <w:i w:val="false"/>
          <w:color w:val="000000"/>
          <w:sz w:val="28"/>
        </w:rPr>
        <w:t>
      14. Департаменттің өкілеттіктері:</w:t>
      </w:r>
    </w:p>
    <w:bookmarkEnd w:id="1700"/>
    <w:bookmarkStart w:name="z1727" w:id="1701"/>
    <w:p>
      <w:pPr>
        <w:spacing w:after="0"/>
        <w:ind w:left="0"/>
        <w:jc w:val="both"/>
      </w:pPr>
      <w:r>
        <w:rPr>
          <w:rFonts w:ascii="Times New Roman"/>
          <w:b w:val="false"/>
          <w:i w:val="false"/>
          <w:color w:val="000000"/>
          <w:sz w:val="28"/>
        </w:rPr>
        <w:t>
      1) құқықтар:</w:t>
      </w:r>
    </w:p>
    <w:bookmarkEnd w:id="1701"/>
    <w:bookmarkStart w:name="z1728" w:id="1702"/>
    <w:p>
      <w:pPr>
        <w:spacing w:after="0"/>
        <w:ind w:left="0"/>
        <w:jc w:val="both"/>
      </w:pPr>
      <w:r>
        <w:rPr>
          <w:rFonts w:ascii="Times New Roman"/>
          <w:b w:val="false"/>
          <w:i w:val="false"/>
          <w:color w:val="000000"/>
          <w:sz w:val="28"/>
        </w:rPr>
        <w:t>
      өз құзыреті шегінде құқықтық актілерді шығару;</w:t>
      </w:r>
    </w:p>
    <w:bookmarkEnd w:id="1702"/>
    <w:bookmarkStart w:name="z1729" w:id="1703"/>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703"/>
    <w:bookmarkStart w:name="z1730" w:id="1704"/>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704"/>
    <w:bookmarkStart w:name="z1731" w:id="1705"/>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705"/>
    <w:bookmarkStart w:name="z1732" w:id="1706"/>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706"/>
    <w:bookmarkStart w:name="z1733" w:id="1707"/>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707"/>
    <w:bookmarkStart w:name="z1734" w:id="1708"/>
    <w:p>
      <w:pPr>
        <w:spacing w:after="0"/>
        <w:ind w:left="0"/>
        <w:jc w:val="both"/>
      </w:pPr>
      <w:r>
        <w:rPr>
          <w:rFonts w:ascii="Times New Roman"/>
          <w:b w:val="false"/>
          <w:i w:val="false"/>
          <w:color w:val="000000"/>
          <w:sz w:val="28"/>
        </w:rPr>
        <w:t>
      өз атынан азаматтық-құқықтық қатынастарға түсу;</w:t>
      </w:r>
    </w:p>
    <w:bookmarkEnd w:id="1708"/>
    <w:bookmarkStart w:name="z1735" w:id="1709"/>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709"/>
    <w:bookmarkStart w:name="z1736" w:id="171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710"/>
    <w:bookmarkStart w:name="z1737" w:id="1711"/>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711"/>
    <w:bookmarkStart w:name="z1738" w:id="1712"/>
    <w:p>
      <w:pPr>
        <w:spacing w:after="0"/>
        <w:ind w:left="0"/>
        <w:jc w:val="both"/>
      </w:pPr>
      <w:r>
        <w:rPr>
          <w:rFonts w:ascii="Times New Roman"/>
          <w:b w:val="false"/>
          <w:i w:val="false"/>
          <w:color w:val="000000"/>
          <w:sz w:val="28"/>
        </w:rPr>
        <w:t xml:space="preserve">
      2) міндеттері: </w:t>
      </w:r>
    </w:p>
    <w:bookmarkEnd w:id="1712"/>
    <w:bookmarkStart w:name="z1739" w:id="171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713"/>
    <w:bookmarkStart w:name="z1740" w:id="1714"/>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714"/>
    <w:bookmarkStart w:name="z1741" w:id="171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715"/>
    <w:bookmarkStart w:name="z1742" w:id="171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16"/>
    <w:bookmarkStart w:name="z1743" w:id="1717"/>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717"/>
    <w:bookmarkStart w:name="z1744" w:id="1718"/>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718"/>
    <w:bookmarkStart w:name="z1745" w:id="1719"/>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719"/>
    <w:bookmarkStart w:name="z1746" w:id="1720"/>
    <w:p>
      <w:pPr>
        <w:spacing w:after="0"/>
        <w:ind w:left="0"/>
        <w:jc w:val="both"/>
      </w:pPr>
      <w:r>
        <w:rPr>
          <w:rFonts w:ascii="Times New Roman"/>
          <w:b w:val="false"/>
          <w:i w:val="false"/>
          <w:color w:val="000000"/>
          <w:sz w:val="28"/>
        </w:rPr>
        <w:t>
      15. Департаменттің функциялары:</w:t>
      </w:r>
    </w:p>
    <w:bookmarkEnd w:id="1720"/>
    <w:bookmarkStart w:name="z1747" w:id="1721"/>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721"/>
    <w:bookmarkStart w:name="z1748" w:id="1722"/>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722"/>
    <w:bookmarkStart w:name="z1749" w:id="1723"/>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723"/>
    <w:bookmarkStart w:name="z1750" w:id="1724"/>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724"/>
    <w:bookmarkStart w:name="z1751" w:id="1725"/>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725"/>
    <w:bookmarkStart w:name="z1752" w:id="1726"/>
    <w:p>
      <w:pPr>
        <w:spacing w:after="0"/>
        <w:ind w:left="0"/>
        <w:jc w:val="both"/>
      </w:pPr>
      <w:r>
        <w:rPr>
          <w:rFonts w:ascii="Times New Roman"/>
          <w:b w:val="false"/>
          <w:i w:val="false"/>
          <w:color w:val="000000"/>
          <w:sz w:val="28"/>
        </w:rPr>
        <w:t>
      6) медициналық-әлеуметтік сараптама жүргізу;</w:t>
      </w:r>
    </w:p>
    <w:bookmarkEnd w:id="1726"/>
    <w:bookmarkStart w:name="z1753" w:id="1727"/>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727"/>
    <w:bookmarkStart w:name="z1754" w:id="1728"/>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728"/>
    <w:bookmarkStart w:name="z1755" w:id="1729"/>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729"/>
    <w:bookmarkStart w:name="z1756" w:id="1730"/>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730"/>
    <w:bookmarkStart w:name="z1757" w:id="1731"/>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731"/>
    <w:bookmarkStart w:name="z1758" w:id="1732"/>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732"/>
    <w:bookmarkStart w:name="z1759" w:id="1733"/>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733"/>
    <w:bookmarkStart w:name="z1760" w:id="1734"/>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734"/>
    <w:bookmarkStart w:name="z1761" w:id="1735"/>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735"/>
    <w:bookmarkStart w:name="z1762" w:id="1736"/>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736"/>
    <w:bookmarkStart w:name="z1763" w:id="1737"/>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737"/>
    <w:bookmarkStart w:name="z1764" w:id="1738"/>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738"/>
    <w:bookmarkStart w:name="z1765" w:id="1739"/>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739"/>
    <w:bookmarkStart w:name="z1766" w:id="1740"/>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740"/>
    <w:bookmarkStart w:name="z1767" w:id="1741"/>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741"/>
    <w:bookmarkStart w:name="z1768" w:id="1742"/>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742"/>
    <w:bookmarkStart w:name="z1769" w:id="1743"/>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743"/>
    <w:bookmarkStart w:name="z1770" w:id="1744"/>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744"/>
    <w:bookmarkStart w:name="z1771" w:id="1745"/>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745"/>
    <w:bookmarkStart w:name="z1772" w:id="17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746"/>
    <w:bookmarkStart w:name="z1773" w:id="174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47"/>
    <w:bookmarkStart w:name="z1774" w:id="174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748"/>
    <w:bookmarkStart w:name="z1775" w:id="1749"/>
    <w:p>
      <w:pPr>
        <w:spacing w:after="0"/>
        <w:ind w:left="0"/>
        <w:jc w:val="both"/>
      </w:pPr>
      <w:r>
        <w:rPr>
          <w:rFonts w:ascii="Times New Roman"/>
          <w:b w:val="false"/>
          <w:i w:val="false"/>
          <w:color w:val="000000"/>
          <w:sz w:val="28"/>
        </w:rPr>
        <w:t>
      19. Департамент басшысының өкілеттіктері:</w:t>
      </w:r>
    </w:p>
    <w:bookmarkEnd w:id="1749"/>
    <w:bookmarkStart w:name="z1776" w:id="1750"/>
    <w:p>
      <w:pPr>
        <w:spacing w:after="0"/>
        <w:ind w:left="0"/>
        <w:jc w:val="both"/>
      </w:pPr>
      <w:r>
        <w:rPr>
          <w:rFonts w:ascii="Times New Roman"/>
          <w:b w:val="false"/>
          <w:i w:val="false"/>
          <w:color w:val="000000"/>
          <w:sz w:val="28"/>
        </w:rPr>
        <w:t>
      1) департаменттің жұмысын ұйымдастырады;</w:t>
      </w:r>
    </w:p>
    <w:bookmarkEnd w:id="1750"/>
    <w:bookmarkStart w:name="z1777" w:id="1751"/>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751"/>
    <w:bookmarkStart w:name="z1778" w:id="1752"/>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752"/>
    <w:bookmarkStart w:name="z1779" w:id="1753"/>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753"/>
    <w:bookmarkStart w:name="z1780" w:id="1754"/>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754"/>
    <w:bookmarkStart w:name="z1781" w:id="175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755"/>
    <w:bookmarkStart w:name="z1782" w:id="175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756"/>
    <w:bookmarkStart w:name="z1783" w:id="175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757"/>
    <w:bookmarkStart w:name="z1784" w:id="1758"/>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758"/>
    <w:bookmarkStart w:name="z1785" w:id="1759"/>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759"/>
    <w:bookmarkStart w:name="z1786" w:id="1760"/>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760"/>
    <w:bookmarkStart w:name="z1787" w:id="1761"/>
    <w:p>
      <w:pPr>
        <w:spacing w:after="0"/>
        <w:ind w:left="0"/>
        <w:jc w:val="both"/>
      </w:pPr>
      <w:r>
        <w:rPr>
          <w:rFonts w:ascii="Times New Roman"/>
          <w:b w:val="false"/>
          <w:i w:val="false"/>
          <w:color w:val="000000"/>
          <w:sz w:val="28"/>
        </w:rPr>
        <w:t>
      21. Департамент басшысы орынбасары өкілеттіктері:</w:t>
      </w:r>
    </w:p>
    <w:bookmarkEnd w:id="1761"/>
    <w:bookmarkStart w:name="z1788" w:id="1762"/>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762"/>
    <w:bookmarkStart w:name="z1789" w:id="1763"/>
    <w:p>
      <w:pPr>
        <w:spacing w:after="0"/>
        <w:ind w:left="0"/>
        <w:jc w:val="left"/>
      </w:pPr>
      <w:r>
        <w:rPr>
          <w:rFonts w:ascii="Times New Roman"/>
          <w:b/>
          <w:i w:val="false"/>
          <w:color w:val="000000"/>
        </w:rPr>
        <w:t xml:space="preserve"> 4-тарау. Департаменттің мүлкі</w:t>
      </w:r>
    </w:p>
    <w:bookmarkEnd w:id="1763"/>
    <w:bookmarkStart w:name="z1790" w:id="176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764"/>
    <w:bookmarkStart w:name="z1791" w:id="1765"/>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5"/>
    <w:bookmarkStart w:name="z1792" w:id="176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766"/>
    <w:bookmarkStart w:name="z1793" w:id="176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767"/>
    <w:bookmarkStart w:name="z1794" w:id="1768"/>
    <w:p>
      <w:pPr>
        <w:spacing w:after="0"/>
        <w:ind w:left="0"/>
        <w:jc w:val="left"/>
      </w:pPr>
      <w:r>
        <w:rPr>
          <w:rFonts w:ascii="Times New Roman"/>
          <w:b/>
          <w:i w:val="false"/>
          <w:color w:val="000000"/>
        </w:rPr>
        <w:t xml:space="preserve"> 5-тарау. Департаментті қайта ұйымдастыру және тарату</w:t>
      </w:r>
    </w:p>
    <w:bookmarkEnd w:id="1768"/>
    <w:bookmarkStart w:name="z1795" w:id="176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21-қосымша</w:t>
            </w:r>
          </w:p>
        </w:tc>
      </w:tr>
    </w:tbl>
    <w:bookmarkStart w:name="z1797" w:id="177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каласы бойынша департаменті" республикалық мемлекеттік мекеменің  Ережесі</w:t>
      </w:r>
    </w:p>
    <w:bookmarkEnd w:id="1770"/>
    <w:bookmarkStart w:name="z1798" w:id="1771"/>
    <w:p>
      <w:pPr>
        <w:spacing w:after="0"/>
        <w:ind w:left="0"/>
        <w:jc w:val="left"/>
      </w:pPr>
      <w:r>
        <w:rPr>
          <w:rFonts w:ascii="Times New Roman"/>
          <w:b/>
          <w:i w:val="false"/>
          <w:color w:val="000000"/>
        </w:rPr>
        <w:t xml:space="preserve"> Жалпы ережелер</w:t>
      </w:r>
    </w:p>
    <w:bookmarkEnd w:id="1771"/>
    <w:bookmarkStart w:name="z1799" w:id="177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 Халықты әлеуметтік қорғау саласындағы реттеу және бақылау комитетінің (бұдан әрі – Комитет) аумақтық бөлімшесі болып табылады.</w:t>
      </w:r>
    </w:p>
    <w:bookmarkEnd w:id="1772"/>
    <w:bookmarkStart w:name="z1800" w:id="177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773"/>
    <w:bookmarkStart w:name="z1801" w:id="17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774"/>
    <w:bookmarkStart w:name="z1802" w:id="177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75"/>
    <w:bookmarkStart w:name="z1803" w:id="177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776"/>
    <w:bookmarkStart w:name="z1804" w:id="177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777"/>
    <w:bookmarkStart w:name="z1805" w:id="177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778"/>
    <w:bookmarkStart w:name="z1806" w:id="1779"/>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Байқоныр ауданы, А.Кравцов көшесі, 18 үй;</w:t>
      </w:r>
    </w:p>
    <w:bookmarkEnd w:id="1779"/>
    <w:bookmarkStart w:name="z1807" w:id="178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мекемеcі.</w:t>
      </w:r>
    </w:p>
    <w:bookmarkEnd w:id="1780"/>
    <w:bookmarkStart w:name="z1808" w:id="17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81"/>
    <w:bookmarkStart w:name="z1809" w:id="178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782"/>
    <w:bookmarkStart w:name="z1810" w:id="178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783"/>
    <w:bookmarkStart w:name="z1811" w:id="1784"/>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784"/>
    <w:bookmarkStart w:name="z1812" w:id="1785"/>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785"/>
    <w:bookmarkStart w:name="z1813" w:id="1786"/>
    <w:p>
      <w:pPr>
        <w:spacing w:after="0"/>
        <w:ind w:left="0"/>
        <w:jc w:val="both"/>
      </w:pPr>
      <w:r>
        <w:rPr>
          <w:rFonts w:ascii="Times New Roman"/>
          <w:b w:val="false"/>
          <w:i w:val="false"/>
          <w:color w:val="000000"/>
          <w:sz w:val="28"/>
        </w:rPr>
        <w:t>
      13. Департаменттің міндеттері:</w:t>
      </w:r>
    </w:p>
    <w:bookmarkEnd w:id="1786"/>
    <w:bookmarkStart w:name="z1814" w:id="1787"/>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787"/>
    <w:bookmarkStart w:name="z1815" w:id="1788"/>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788"/>
    <w:bookmarkStart w:name="z1816" w:id="1789"/>
    <w:p>
      <w:pPr>
        <w:spacing w:after="0"/>
        <w:ind w:left="0"/>
        <w:jc w:val="both"/>
      </w:pPr>
      <w:r>
        <w:rPr>
          <w:rFonts w:ascii="Times New Roman"/>
          <w:b w:val="false"/>
          <w:i w:val="false"/>
          <w:color w:val="000000"/>
          <w:sz w:val="28"/>
        </w:rPr>
        <w:t>
      14. Департаменттің өкілеттіктері:</w:t>
      </w:r>
    </w:p>
    <w:bookmarkEnd w:id="1789"/>
    <w:bookmarkStart w:name="z1817" w:id="1790"/>
    <w:p>
      <w:pPr>
        <w:spacing w:after="0"/>
        <w:ind w:left="0"/>
        <w:jc w:val="both"/>
      </w:pPr>
      <w:r>
        <w:rPr>
          <w:rFonts w:ascii="Times New Roman"/>
          <w:b w:val="false"/>
          <w:i w:val="false"/>
          <w:color w:val="000000"/>
          <w:sz w:val="28"/>
        </w:rPr>
        <w:t>
      1) құқықтар:</w:t>
      </w:r>
    </w:p>
    <w:bookmarkEnd w:id="1790"/>
    <w:bookmarkStart w:name="z1818" w:id="1791"/>
    <w:p>
      <w:pPr>
        <w:spacing w:after="0"/>
        <w:ind w:left="0"/>
        <w:jc w:val="both"/>
      </w:pPr>
      <w:r>
        <w:rPr>
          <w:rFonts w:ascii="Times New Roman"/>
          <w:b w:val="false"/>
          <w:i w:val="false"/>
          <w:color w:val="000000"/>
          <w:sz w:val="28"/>
        </w:rPr>
        <w:t>
      өз құзыреті шегінде құқықтық актілерді шығару;</w:t>
      </w:r>
    </w:p>
    <w:bookmarkEnd w:id="1791"/>
    <w:bookmarkStart w:name="z1819" w:id="1792"/>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792"/>
    <w:bookmarkStart w:name="z1820" w:id="179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793"/>
    <w:bookmarkStart w:name="z1821" w:id="179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794"/>
    <w:bookmarkStart w:name="z1822" w:id="179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795"/>
    <w:bookmarkStart w:name="z1823" w:id="179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796"/>
    <w:bookmarkStart w:name="z1824" w:id="1797"/>
    <w:p>
      <w:pPr>
        <w:spacing w:after="0"/>
        <w:ind w:left="0"/>
        <w:jc w:val="both"/>
      </w:pPr>
      <w:r>
        <w:rPr>
          <w:rFonts w:ascii="Times New Roman"/>
          <w:b w:val="false"/>
          <w:i w:val="false"/>
          <w:color w:val="000000"/>
          <w:sz w:val="28"/>
        </w:rPr>
        <w:t>
      өз атынан азаматтық-құқықтық қатынастарға түсу;</w:t>
      </w:r>
    </w:p>
    <w:bookmarkEnd w:id="1797"/>
    <w:bookmarkStart w:name="z1825" w:id="179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798"/>
    <w:bookmarkStart w:name="z1826" w:id="179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799"/>
    <w:bookmarkStart w:name="z1827" w:id="1800"/>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800"/>
    <w:bookmarkStart w:name="z1828" w:id="1801"/>
    <w:p>
      <w:pPr>
        <w:spacing w:after="0"/>
        <w:ind w:left="0"/>
        <w:jc w:val="both"/>
      </w:pPr>
      <w:r>
        <w:rPr>
          <w:rFonts w:ascii="Times New Roman"/>
          <w:b w:val="false"/>
          <w:i w:val="false"/>
          <w:color w:val="000000"/>
          <w:sz w:val="28"/>
        </w:rPr>
        <w:t xml:space="preserve">
      2) міндеттері: </w:t>
      </w:r>
    </w:p>
    <w:bookmarkEnd w:id="1801"/>
    <w:bookmarkStart w:name="z1829" w:id="1802"/>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802"/>
    <w:bookmarkStart w:name="z1830" w:id="1803"/>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803"/>
    <w:bookmarkStart w:name="z1831" w:id="180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804"/>
    <w:bookmarkStart w:name="z1832" w:id="180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805"/>
    <w:bookmarkStart w:name="z1833" w:id="1806"/>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806"/>
    <w:bookmarkStart w:name="z1834" w:id="1807"/>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807"/>
    <w:bookmarkStart w:name="z1835" w:id="1808"/>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808"/>
    <w:bookmarkStart w:name="z1836" w:id="1809"/>
    <w:p>
      <w:pPr>
        <w:spacing w:after="0"/>
        <w:ind w:left="0"/>
        <w:jc w:val="both"/>
      </w:pPr>
      <w:r>
        <w:rPr>
          <w:rFonts w:ascii="Times New Roman"/>
          <w:b w:val="false"/>
          <w:i w:val="false"/>
          <w:color w:val="000000"/>
          <w:sz w:val="28"/>
        </w:rPr>
        <w:t>
      15. Департаменттің функциялары:</w:t>
      </w:r>
    </w:p>
    <w:bookmarkEnd w:id="1809"/>
    <w:bookmarkStart w:name="z1837" w:id="1810"/>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810"/>
    <w:bookmarkStart w:name="z1838" w:id="1811"/>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811"/>
    <w:bookmarkStart w:name="z1839" w:id="1812"/>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812"/>
    <w:bookmarkStart w:name="z1840" w:id="1813"/>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813"/>
    <w:bookmarkStart w:name="z1841" w:id="1814"/>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814"/>
    <w:bookmarkStart w:name="z1842" w:id="1815"/>
    <w:p>
      <w:pPr>
        <w:spacing w:after="0"/>
        <w:ind w:left="0"/>
        <w:jc w:val="both"/>
      </w:pPr>
      <w:r>
        <w:rPr>
          <w:rFonts w:ascii="Times New Roman"/>
          <w:b w:val="false"/>
          <w:i w:val="false"/>
          <w:color w:val="000000"/>
          <w:sz w:val="28"/>
        </w:rPr>
        <w:t>
      6) медициналық-әлеуметтік сараптама жүргізу;</w:t>
      </w:r>
    </w:p>
    <w:bookmarkEnd w:id="1815"/>
    <w:bookmarkStart w:name="z1843" w:id="1816"/>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816"/>
    <w:bookmarkStart w:name="z1844" w:id="1817"/>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817"/>
    <w:bookmarkStart w:name="z1845" w:id="1818"/>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818"/>
    <w:bookmarkStart w:name="z1846" w:id="1819"/>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819"/>
    <w:bookmarkStart w:name="z1847" w:id="1820"/>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820"/>
    <w:bookmarkStart w:name="z1848" w:id="1821"/>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821"/>
    <w:bookmarkStart w:name="z1849" w:id="1822"/>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822"/>
    <w:bookmarkStart w:name="z1850" w:id="1823"/>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823"/>
    <w:bookmarkStart w:name="z1851" w:id="1824"/>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824"/>
    <w:bookmarkStart w:name="z1852" w:id="1825"/>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825"/>
    <w:bookmarkStart w:name="z1853" w:id="1826"/>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826"/>
    <w:bookmarkStart w:name="z1854" w:id="1827"/>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827"/>
    <w:bookmarkStart w:name="z1855" w:id="1828"/>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828"/>
    <w:bookmarkStart w:name="z1856" w:id="1829"/>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829"/>
    <w:bookmarkStart w:name="z1857" w:id="1830"/>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830"/>
    <w:bookmarkStart w:name="z1858" w:id="1831"/>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831"/>
    <w:bookmarkStart w:name="z1859" w:id="1832"/>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832"/>
    <w:bookmarkStart w:name="z1860" w:id="1833"/>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833"/>
    <w:bookmarkStart w:name="z1861" w:id="1834"/>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834"/>
    <w:bookmarkStart w:name="z1862" w:id="183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835"/>
    <w:bookmarkStart w:name="z1863" w:id="183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36"/>
    <w:bookmarkStart w:name="z1864" w:id="18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837"/>
    <w:bookmarkStart w:name="z1865" w:id="1838"/>
    <w:p>
      <w:pPr>
        <w:spacing w:after="0"/>
        <w:ind w:left="0"/>
        <w:jc w:val="both"/>
      </w:pPr>
      <w:r>
        <w:rPr>
          <w:rFonts w:ascii="Times New Roman"/>
          <w:b w:val="false"/>
          <w:i w:val="false"/>
          <w:color w:val="000000"/>
          <w:sz w:val="28"/>
        </w:rPr>
        <w:t>
      19. Департамент басшысының өкілеттіктері:</w:t>
      </w:r>
    </w:p>
    <w:bookmarkEnd w:id="1838"/>
    <w:bookmarkStart w:name="z1866" w:id="1839"/>
    <w:p>
      <w:pPr>
        <w:spacing w:after="0"/>
        <w:ind w:left="0"/>
        <w:jc w:val="both"/>
      </w:pPr>
      <w:r>
        <w:rPr>
          <w:rFonts w:ascii="Times New Roman"/>
          <w:b w:val="false"/>
          <w:i w:val="false"/>
          <w:color w:val="000000"/>
          <w:sz w:val="28"/>
        </w:rPr>
        <w:t>
      1) департаменттің жұмысын ұйымдастырады;</w:t>
      </w:r>
    </w:p>
    <w:bookmarkEnd w:id="1839"/>
    <w:bookmarkStart w:name="z1867" w:id="1840"/>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840"/>
    <w:bookmarkStart w:name="z1868" w:id="1841"/>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841"/>
    <w:bookmarkStart w:name="z1869" w:id="1842"/>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842"/>
    <w:bookmarkStart w:name="z1870" w:id="1843"/>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843"/>
    <w:bookmarkStart w:name="z1871" w:id="184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844"/>
    <w:bookmarkStart w:name="z1872" w:id="184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845"/>
    <w:bookmarkStart w:name="z1873" w:id="184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846"/>
    <w:bookmarkStart w:name="z1874" w:id="1847"/>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847"/>
    <w:bookmarkStart w:name="z1875" w:id="1848"/>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848"/>
    <w:bookmarkStart w:name="z1876" w:id="1849"/>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849"/>
    <w:bookmarkStart w:name="z1877" w:id="1850"/>
    <w:p>
      <w:pPr>
        <w:spacing w:after="0"/>
        <w:ind w:left="0"/>
        <w:jc w:val="both"/>
      </w:pPr>
      <w:r>
        <w:rPr>
          <w:rFonts w:ascii="Times New Roman"/>
          <w:b w:val="false"/>
          <w:i w:val="false"/>
          <w:color w:val="000000"/>
          <w:sz w:val="28"/>
        </w:rPr>
        <w:t>
      21. Департамент басшысы орынбасары өкілеттіктері:</w:t>
      </w:r>
    </w:p>
    <w:bookmarkEnd w:id="1850"/>
    <w:bookmarkStart w:name="z1878" w:id="1851"/>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851"/>
    <w:bookmarkStart w:name="z1879" w:id="1852"/>
    <w:p>
      <w:pPr>
        <w:spacing w:after="0"/>
        <w:ind w:left="0"/>
        <w:jc w:val="left"/>
      </w:pPr>
      <w:r>
        <w:rPr>
          <w:rFonts w:ascii="Times New Roman"/>
          <w:b/>
          <w:i w:val="false"/>
          <w:color w:val="000000"/>
        </w:rPr>
        <w:t xml:space="preserve"> 4-тарау. Департаменттің мүлкі</w:t>
      </w:r>
    </w:p>
    <w:bookmarkEnd w:id="1852"/>
    <w:bookmarkStart w:name="z1880" w:id="185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853"/>
    <w:bookmarkStart w:name="z1881" w:id="1854"/>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4"/>
    <w:bookmarkStart w:name="z1882" w:id="185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855"/>
    <w:bookmarkStart w:name="z1883" w:id="185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856"/>
    <w:bookmarkStart w:name="z1884" w:id="1857"/>
    <w:p>
      <w:pPr>
        <w:spacing w:after="0"/>
        <w:ind w:left="0"/>
        <w:jc w:val="left"/>
      </w:pPr>
      <w:r>
        <w:rPr>
          <w:rFonts w:ascii="Times New Roman"/>
          <w:b/>
          <w:i w:val="false"/>
          <w:color w:val="000000"/>
        </w:rPr>
        <w:t xml:space="preserve"> 5-тарау. Департаментті қайта ұйымдастыру және тарату</w:t>
      </w:r>
    </w:p>
    <w:bookmarkEnd w:id="1857"/>
    <w:bookmarkStart w:name="z1885" w:id="185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318 бұйрығына</w:t>
            </w:r>
            <w:r>
              <w:br/>
            </w:r>
            <w:r>
              <w:rPr>
                <w:rFonts w:ascii="Times New Roman"/>
                <w:b w:val="false"/>
                <w:i w:val="false"/>
                <w:color w:val="000000"/>
                <w:sz w:val="20"/>
              </w:rPr>
              <w:t>22-қосымша</w:t>
            </w:r>
          </w:p>
        </w:tc>
      </w:tr>
    </w:tbl>
    <w:bookmarkStart w:name="z1887" w:id="185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каласы бойынша департаменті" республикалық мемлекеттік мекеменің  Ережесі</w:t>
      </w:r>
    </w:p>
    <w:bookmarkEnd w:id="1859"/>
    <w:bookmarkStart w:name="z1888" w:id="1860"/>
    <w:p>
      <w:pPr>
        <w:spacing w:after="0"/>
        <w:ind w:left="0"/>
        <w:jc w:val="left"/>
      </w:pPr>
      <w:r>
        <w:rPr>
          <w:rFonts w:ascii="Times New Roman"/>
          <w:b/>
          <w:i w:val="false"/>
          <w:color w:val="000000"/>
        </w:rPr>
        <w:t xml:space="preserve"> Жалпы ережелер</w:t>
      </w:r>
    </w:p>
    <w:bookmarkEnd w:id="1860"/>
    <w:bookmarkStart w:name="z1889" w:id="186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861"/>
    <w:bookmarkStart w:name="z1890" w:id="186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862"/>
    <w:bookmarkStart w:name="z1891" w:id="186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863"/>
    <w:bookmarkStart w:name="z1892" w:id="186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64"/>
    <w:bookmarkStart w:name="z1893" w:id="186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865"/>
    <w:bookmarkStart w:name="z1894" w:id="186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866"/>
    <w:bookmarkStart w:name="z1895" w:id="186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867"/>
    <w:bookmarkStart w:name="z1896" w:id="1868"/>
    <w:p>
      <w:pPr>
        <w:spacing w:after="0"/>
        <w:ind w:left="0"/>
        <w:jc w:val="both"/>
      </w:pPr>
      <w:r>
        <w:rPr>
          <w:rFonts w:ascii="Times New Roman"/>
          <w:b w:val="false"/>
          <w:i w:val="false"/>
          <w:color w:val="000000"/>
          <w:sz w:val="28"/>
        </w:rPr>
        <w:t>
      8. Департаменттің заңды мекенжайы: Қазақстан Республикасы, 160013, Шымкент қаласы, Диваев көшесі, 148 үй.</w:t>
      </w:r>
    </w:p>
    <w:bookmarkEnd w:id="1868"/>
    <w:bookmarkStart w:name="z1897" w:id="186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мекемеcі.</w:t>
      </w:r>
    </w:p>
    <w:bookmarkEnd w:id="1869"/>
    <w:bookmarkStart w:name="z1898" w:id="18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70"/>
    <w:bookmarkStart w:name="z1899" w:id="187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871"/>
    <w:bookmarkStart w:name="z1900" w:id="187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872"/>
    <w:bookmarkStart w:name="z1901" w:id="187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873"/>
    <w:bookmarkStart w:name="z1902" w:id="1874"/>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874"/>
    <w:bookmarkStart w:name="z1903" w:id="1875"/>
    <w:p>
      <w:pPr>
        <w:spacing w:after="0"/>
        <w:ind w:left="0"/>
        <w:jc w:val="both"/>
      </w:pPr>
      <w:r>
        <w:rPr>
          <w:rFonts w:ascii="Times New Roman"/>
          <w:b w:val="false"/>
          <w:i w:val="false"/>
          <w:color w:val="000000"/>
          <w:sz w:val="28"/>
        </w:rPr>
        <w:t>
      13. Департаменттің міндеттері:</w:t>
      </w:r>
    </w:p>
    <w:bookmarkEnd w:id="1875"/>
    <w:bookmarkStart w:name="z1904" w:id="1876"/>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876"/>
    <w:bookmarkStart w:name="z1905" w:id="1877"/>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877"/>
    <w:bookmarkStart w:name="z1906" w:id="1878"/>
    <w:p>
      <w:pPr>
        <w:spacing w:after="0"/>
        <w:ind w:left="0"/>
        <w:jc w:val="both"/>
      </w:pPr>
      <w:r>
        <w:rPr>
          <w:rFonts w:ascii="Times New Roman"/>
          <w:b w:val="false"/>
          <w:i w:val="false"/>
          <w:color w:val="000000"/>
          <w:sz w:val="28"/>
        </w:rPr>
        <w:t>
      14. Департаменттің өкілеттіктері:</w:t>
      </w:r>
    </w:p>
    <w:bookmarkEnd w:id="1878"/>
    <w:bookmarkStart w:name="z1907" w:id="1879"/>
    <w:p>
      <w:pPr>
        <w:spacing w:after="0"/>
        <w:ind w:left="0"/>
        <w:jc w:val="both"/>
      </w:pPr>
      <w:r>
        <w:rPr>
          <w:rFonts w:ascii="Times New Roman"/>
          <w:b w:val="false"/>
          <w:i w:val="false"/>
          <w:color w:val="000000"/>
          <w:sz w:val="28"/>
        </w:rPr>
        <w:t>
      1) құқықтар:</w:t>
      </w:r>
    </w:p>
    <w:bookmarkEnd w:id="1879"/>
    <w:bookmarkStart w:name="z1908" w:id="1880"/>
    <w:p>
      <w:pPr>
        <w:spacing w:after="0"/>
        <w:ind w:left="0"/>
        <w:jc w:val="both"/>
      </w:pPr>
      <w:r>
        <w:rPr>
          <w:rFonts w:ascii="Times New Roman"/>
          <w:b w:val="false"/>
          <w:i w:val="false"/>
          <w:color w:val="000000"/>
          <w:sz w:val="28"/>
        </w:rPr>
        <w:t>
      өз құзыреті шегінде құқықтық актілерді шығару;</w:t>
      </w:r>
    </w:p>
    <w:bookmarkEnd w:id="1880"/>
    <w:bookmarkStart w:name="z1909" w:id="1881"/>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881"/>
    <w:bookmarkStart w:name="z1910" w:id="1882"/>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882"/>
    <w:bookmarkStart w:name="z1911" w:id="1883"/>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883"/>
    <w:bookmarkStart w:name="z1912" w:id="1884"/>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884"/>
    <w:bookmarkStart w:name="z1913" w:id="1885"/>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885"/>
    <w:bookmarkStart w:name="z1914" w:id="1886"/>
    <w:p>
      <w:pPr>
        <w:spacing w:after="0"/>
        <w:ind w:left="0"/>
        <w:jc w:val="both"/>
      </w:pPr>
      <w:r>
        <w:rPr>
          <w:rFonts w:ascii="Times New Roman"/>
          <w:b w:val="false"/>
          <w:i w:val="false"/>
          <w:color w:val="000000"/>
          <w:sz w:val="28"/>
        </w:rPr>
        <w:t>
      өз атынан азаматтық-құқықтық қатынастарға түсу;</w:t>
      </w:r>
    </w:p>
    <w:bookmarkEnd w:id="1886"/>
    <w:bookmarkStart w:name="z1915" w:id="1887"/>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887"/>
    <w:bookmarkStart w:name="z1916" w:id="188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888"/>
    <w:bookmarkStart w:name="z1917" w:id="1889"/>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889"/>
    <w:bookmarkStart w:name="z1918" w:id="1890"/>
    <w:p>
      <w:pPr>
        <w:spacing w:after="0"/>
        <w:ind w:left="0"/>
        <w:jc w:val="both"/>
      </w:pPr>
      <w:r>
        <w:rPr>
          <w:rFonts w:ascii="Times New Roman"/>
          <w:b w:val="false"/>
          <w:i w:val="false"/>
          <w:color w:val="000000"/>
          <w:sz w:val="28"/>
        </w:rPr>
        <w:t xml:space="preserve">
      2) міндеттері: </w:t>
      </w:r>
    </w:p>
    <w:bookmarkEnd w:id="1890"/>
    <w:bookmarkStart w:name="z1919" w:id="1891"/>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891"/>
    <w:bookmarkStart w:name="z1920" w:id="1892"/>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892"/>
    <w:bookmarkStart w:name="z1921" w:id="189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893"/>
    <w:bookmarkStart w:name="z1922" w:id="189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894"/>
    <w:bookmarkStart w:name="z1923" w:id="1895"/>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895"/>
    <w:bookmarkStart w:name="z1924" w:id="1896"/>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896"/>
    <w:bookmarkStart w:name="z1925" w:id="189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897"/>
    <w:bookmarkStart w:name="z1926" w:id="1898"/>
    <w:p>
      <w:pPr>
        <w:spacing w:after="0"/>
        <w:ind w:left="0"/>
        <w:jc w:val="both"/>
      </w:pPr>
      <w:r>
        <w:rPr>
          <w:rFonts w:ascii="Times New Roman"/>
          <w:b w:val="false"/>
          <w:i w:val="false"/>
          <w:color w:val="000000"/>
          <w:sz w:val="28"/>
        </w:rPr>
        <w:t>
      15. Департаменттің функциялары:</w:t>
      </w:r>
    </w:p>
    <w:bookmarkEnd w:id="1898"/>
    <w:bookmarkStart w:name="z1927" w:id="1899"/>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899"/>
    <w:bookmarkStart w:name="z1928" w:id="1900"/>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900"/>
    <w:bookmarkStart w:name="z1929" w:id="1901"/>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901"/>
    <w:bookmarkStart w:name="z1930" w:id="1902"/>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902"/>
    <w:bookmarkStart w:name="z1931" w:id="1903"/>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903"/>
    <w:bookmarkStart w:name="z1932" w:id="1904"/>
    <w:p>
      <w:pPr>
        <w:spacing w:after="0"/>
        <w:ind w:left="0"/>
        <w:jc w:val="both"/>
      </w:pPr>
      <w:r>
        <w:rPr>
          <w:rFonts w:ascii="Times New Roman"/>
          <w:b w:val="false"/>
          <w:i w:val="false"/>
          <w:color w:val="000000"/>
          <w:sz w:val="28"/>
        </w:rPr>
        <w:t>
      6) медициналық-әлеуметтік сараптама жүргізу;</w:t>
      </w:r>
    </w:p>
    <w:bookmarkEnd w:id="1904"/>
    <w:bookmarkStart w:name="z1933" w:id="1905"/>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905"/>
    <w:bookmarkStart w:name="z1934" w:id="1906"/>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906"/>
    <w:bookmarkStart w:name="z1935" w:id="1907"/>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907"/>
    <w:bookmarkStart w:name="z1936" w:id="1908"/>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908"/>
    <w:bookmarkStart w:name="z1937" w:id="1909"/>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909"/>
    <w:bookmarkStart w:name="z1938" w:id="1910"/>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910"/>
    <w:bookmarkStart w:name="z1939" w:id="1911"/>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911"/>
    <w:bookmarkStart w:name="z1940" w:id="1912"/>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912"/>
    <w:bookmarkStart w:name="z1941" w:id="1913"/>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913"/>
    <w:bookmarkStart w:name="z1942" w:id="1914"/>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914"/>
    <w:bookmarkStart w:name="z1943" w:id="1915"/>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915"/>
    <w:bookmarkStart w:name="z1944" w:id="1916"/>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916"/>
    <w:bookmarkStart w:name="z1945" w:id="1917"/>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917"/>
    <w:bookmarkStart w:name="z1946" w:id="1918"/>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918"/>
    <w:bookmarkStart w:name="z1947" w:id="1919"/>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919"/>
    <w:bookmarkStart w:name="z1948" w:id="1920"/>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920"/>
    <w:bookmarkStart w:name="z1949" w:id="1921"/>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921"/>
    <w:bookmarkStart w:name="z1950" w:id="1922"/>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922"/>
    <w:bookmarkStart w:name="z1951" w:id="1923"/>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923"/>
    <w:bookmarkStart w:name="z1952" w:id="192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924"/>
    <w:bookmarkStart w:name="z1953" w:id="192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25"/>
    <w:bookmarkStart w:name="z1954" w:id="192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926"/>
    <w:bookmarkStart w:name="z1955" w:id="1927"/>
    <w:p>
      <w:pPr>
        <w:spacing w:after="0"/>
        <w:ind w:left="0"/>
        <w:jc w:val="both"/>
      </w:pPr>
      <w:r>
        <w:rPr>
          <w:rFonts w:ascii="Times New Roman"/>
          <w:b w:val="false"/>
          <w:i w:val="false"/>
          <w:color w:val="000000"/>
          <w:sz w:val="28"/>
        </w:rPr>
        <w:t>
      19. Департамент басшысының өкілеттіктері:</w:t>
      </w:r>
    </w:p>
    <w:bookmarkEnd w:id="1927"/>
    <w:bookmarkStart w:name="z1956" w:id="1928"/>
    <w:p>
      <w:pPr>
        <w:spacing w:after="0"/>
        <w:ind w:left="0"/>
        <w:jc w:val="both"/>
      </w:pPr>
      <w:r>
        <w:rPr>
          <w:rFonts w:ascii="Times New Roman"/>
          <w:b w:val="false"/>
          <w:i w:val="false"/>
          <w:color w:val="000000"/>
          <w:sz w:val="28"/>
        </w:rPr>
        <w:t>
      1) департаменттің жұмысын ұйымдастырады;</w:t>
      </w:r>
    </w:p>
    <w:bookmarkEnd w:id="1928"/>
    <w:bookmarkStart w:name="z1957" w:id="1929"/>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929"/>
    <w:bookmarkStart w:name="z1958" w:id="1930"/>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930"/>
    <w:bookmarkStart w:name="z1959" w:id="1931"/>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931"/>
    <w:bookmarkStart w:name="z1960" w:id="1932"/>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932"/>
    <w:bookmarkStart w:name="z1961" w:id="193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933"/>
    <w:bookmarkStart w:name="z1962" w:id="193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934"/>
    <w:bookmarkStart w:name="z1963" w:id="193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935"/>
    <w:bookmarkStart w:name="z1964" w:id="1936"/>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936"/>
    <w:bookmarkStart w:name="z1965" w:id="1937"/>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937"/>
    <w:bookmarkStart w:name="z1966" w:id="1938"/>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938"/>
    <w:bookmarkStart w:name="z1967" w:id="1939"/>
    <w:p>
      <w:pPr>
        <w:spacing w:after="0"/>
        <w:ind w:left="0"/>
        <w:jc w:val="both"/>
      </w:pPr>
      <w:r>
        <w:rPr>
          <w:rFonts w:ascii="Times New Roman"/>
          <w:b w:val="false"/>
          <w:i w:val="false"/>
          <w:color w:val="000000"/>
          <w:sz w:val="28"/>
        </w:rPr>
        <w:t>
      21. Департамент басшысы орынбасары өкілеттіктері:</w:t>
      </w:r>
    </w:p>
    <w:bookmarkEnd w:id="1939"/>
    <w:bookmarkStart w:name="z1968" w:id="1940"/>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940"/>
    <w:bookmarkStart w:name="z1969" w:id="1941"/>
    <w:p>
      <w:pPr>
        <w:spacing w:after="0"/>
        <w:ind w:left="0"/>
        <w:jc w:val="left"/>
      </w:pPr>
      <w:r>
        <w:rPr>
          <w:rFonts w:ascii="Times New Roman"/>
          <w:b/>
          <w:i w:val="false"/>
          <w:color w:val="000000"/>
        </w:rPr>
        <w:t xml:space="preserve"> 4-тарау. Департаменттің мүлкі</w:t>
      </w:r>
    </w:p>
    <w:bookmarkEnd w:id="1941"/>
    <w:bookmarkStart w:name="z1970" w:id="194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942"/>
    <w:bookmarkStart w:name="z1971" w:id="1943"/>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3"/>
    <w:bookmarkStart w:name="z1972" w:id="194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944"/>
    <w:bookmarkStart w:name="z1973" w:id="194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945"/>
    <w:bookmarkStart w:name="z1974" w:id="1946"/>
    <w:p>
      <w:pPr>
        <w:spacing w:after="0"/>
        <w:ind w:left="0"/>
        <w:jc w:val="left"/>
      </w:pPr>
      <w:r>
        <w:rPr>
          <w:rFonts w:ascii="Times New Roman"/>
          <w:b/>
          <w:i w:val="false"/>
          <w:color w:val="000000"/>
        </w:rPr>
        <w:t xml:space="preserve"> 5-тарау. Департаментті қайта ұйымдастыру және тарату</w:t>
      </w:r>
    </w:p>
    <w:bookmarkEnd w:id="1946"/>
    <w:bookmarkStart w:name="z1975" w:id="194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9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