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e13b" w14:textId="82fe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мамандар" кәсіптік стандартын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шiлдедегi № 284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ж. бастап қолданысқа енгізіледі</w:t>
      </w:r>
    </w:p>
    <w:bookmarkStart w:name="z6" w:id="0"/>
    <w:p>
      <w:pPr>
        <w:spacing w:after="0"/>
        <w:ind w:left="0"/>
        <w:jc w:val="both"/>
      </w:pPr>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"Арнаулы əлеуметтік қызметтер көрсететін мамандар" кәсіптік стандарты бекітілсін.</w:t>
      </w:r>
    </w:p>
    <w:bookmarkEnd w:id="1"/>
    <w:bookmarkStart w:name="z8"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284 бұйрығына</w:t>
            </w:r>
            <w:r>
              <w:br/>
            </w:r>
            <w:r>
              <w:rPr>
                <w:rFonts w:ascii="Times New Roman"/>
                <w:b w:val="false"/>
                <w:i w:val="false"/>
                <w:color w:val="000000"/>
                <w:sz w:val="20"/>
              </w:rPr>
              <w:t>қосымша</w:t>
            </w:r>
          </w:p>
        </w:tc>
      </w:tr>
    </w:tbl>
    <w:bookmarkStart w:name="z15" w:id="7"/>
    <w:p>
      <w:pPr>
        <w:spacing w:after="0"/>
        <w:ind w:left="0"/>
        <w:jc w:val="left"/>
      </w:pPr>
      <w:r>
        <w:rPr>
          <w:rFonts w:ascii="Times New Roman"/>
          <w:b/>
          <w:i w:val="false"/>
          <w:color w:val="000000"/>
        </w:rPr>
        <w:t xml:space="preserve"> "Арнаулы әлеуметтік қызметтер көрсететін мамандар" кәсіптік стандарты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Кәсіптік стандарттың қолданылу саласы: "Арнаулы әлеуметтік қызметтер көрсететін мамандар" кәсіптік стандарты (бұдан әрі – кәсіптік стандарт) Қазақстан Республикасы Әлеуметтік кодексінің 64-бабы </w:t>
      </w:r>
      <w:r>
        <w:rPr>
          <w:rFonts w:ascii="Times New Roman"/>
          <w:b w:val="false"/>
          <w:i w:val="false"/>
          <w:color w:val="000000"/>
          <w:sz w:val="28"/>
        </w:rPr>
        <w:t>7-тармағына</w:t>
      </w:r>
      <w:r>
        <w:rPr>
          <w:rFonts w:ascii="Times New Roman"/>
          <w:b w:val="false"/>
          <w:i w:val="false"/>
          <w:color w:val="000000"/>
          <w:sz w:val="28"/>
        </w:rPr>
        <w:t xml:space="preserve"> сәйкес және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біліктілік пен құзыреттілік деңгейіне, еңбек мазмұнына, сапасы мен жағдайларына қойылатын талаптарды айқындау үшін әзірленді. Осы кәсіптік стандарт білім беру бағдарламаларын жасауға, оның ішінде кәсіпорындарда персоналды оқыту, білім беру мекемелерінің жұмыскерлері мен түлектерін сертификаттау, әлеуметтік саладағы кең ауқымды міндеттерді шешу үшін мүмкіндік береді.</w:t>
      </w:r>
    </w:p>
    <w:bookmarkEnd w:id="9"/>
    <w:bookmarkStart w:name="z18" w:id="1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
    <w:bookmarkStart w:name="z19" w:id="11"/>
    <w:p>
      <w:pPr>
        <w:spacing w:after="0"/>
        <w:ind w:left="0"/>
        <w:jc w:val="both"/>
      </w:pPr>
      <w:r>
        <w:rPr>
          <w:rFonts w:ascii="Times New Roman"/>
          <w:b w:val="false"/>
          <w:i w:val="false"/>
          <w:color w:val="000000"/>
          <w:sz w:val="28"/>
        </w:rPr>
        <w:t>
      1)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11"/>
    <w:bookmarkStart w:name="z20" w:id="12"/>
    <w:p>
      <w:pPr>
        <w:spacing w:after="0"/>
        <w:ind w:left="0"/>
        <w:jc w:val="both"/>
      </w:pPr>
      <w:r>
        <w:rPr>
          <w:rFonts w:ascii="Times New Roman"/>
          <w:b w:val="false"/>
          <w:i w:val="false"/>
          <w:color w:val="000000"/>
          <w:sz w:val="28"/>
        </w:rPr>
        <w:t>
      2) білім – кәсіптік міндет шеңберінде іс-әрекеттерді орындау үшін қажетті зерделенген және меңгерілген ақпарат;</w:t>
      </w:r>
    </w:p>
    <w:bookmarkEnd w:id="12"/>
    <w:bookmarkStart w:name="z21" w:id="13"/>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13"/>
    <w:bookmarkStart w:name="z22" w:id="14"/>
    <w:p>
      <w:pPr>
        <w:spacing w:after="0"/>
        <w:ind w:left="0"/>
        <w:jc w:val="both"/>
      </w:pPr>
      <w:r>
        <w:rPr>
          <w:rFonts w:ascii="Times New Roman"/>
          <w:b w:val="false"/>
          <w:i w:val="false"/>
          <w:color w:val="000000"/>
          <w:sz w:val="28"/>
        </w:rPr>
        <w:t xml:space="preserve">
      4) кәсіп – жеке адам жүзеге асыратын және орындалуы үшін белгілі бір біліктілікті талап ететін қызмет түрі; </w:t>
      </w:r>
    </w:p>
    <w:bookmarkEnd w:id="14"/>
    <w:bookmarkStart w:name="z23" w:id="15"/>
    <w:p>
      <w:pPr>
        <w:spacing w:after="0"/>
        <w:ind w:left="0"/>
        <w:jc w:val="both"/>
      </w:pPr>
      <w:r>
        <w:rPr>
          <w:rFonts w:ascii="Times New Roman"/>
          <w:b w:val="false"/>
          <w:i w:val="false"/>
          <w:color w:val="000000"/>
          <w:sz w:val="28"/>
        </w:rPr>
        <w:t>
      5) машық – кәсіптік міндет шеңберінде жекелеген бірлі-жарым іс-әрекетті физикалық тұрғыдан және (немесе) ақыл-оймен орындау қабілеті;</w:t>
      </w:r>
    </w:p>
    <w:bookmarkEnd w:id="15"/>
    <w:bookmarkStart w:name="z24" w:id="16"/>
    <w:p>
      <w:pPr>
        <w:spacing w:after="0"/>
        <w:ind w:left="0"/>
        <w:jc w:val="both"/>
      </w:pPr>
      <w:r>
        <w:rPr>
          <w:rFonts w:ascii="Times New Roman"/>
          <w:b w:val="false"/>
          <w:i w:val="false"/>
          <w:color w:val="000000"/>
          <w:sz w:val="28"/>
        </w:rPr>
        <w:t>
      6) салалық біліктілік шеңбері (бұдан әрі – СБШ) – Қазақстан Республикасының Ұлттық кәсіптер сыныптауышының, Ұлттық біліктілік шеңберінің негізінде әзірленеді және салада орындалатын жұмыстардың күрделілігіне және пайдаланылатын білімнің, машықтың және құзыреттің сипатына қарай деңгейлер бойынша маманның біліктілігіне қойылатын талаптарды сыныптайтын құжат.</w:t>
      </w:r>
    </w:p>
    <w:bookmarkEnd w:id="16"/>
    <w:bookmarkStart w:name="z25" w:id="1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7"/>
    <w:bookmarkStart w:name="z26" w:id="18"/>
    <w:p>
      <w:pPr>
        <w:spacing w:after="0"/>
        <w:ind w:left="0"/>
        <w:jc w:val="both"/>
      </w:pPr>
      <w:r>
        <w:rPr>
          <w:rFonts w:ascii="Times New Roman"/>
          <w:b w:val="false"/>
          <w:i w:val="false"/>
          <w:color w:val="000000"/>
          <w:sz w:val="28"/>
        </w:rPr>
        <w:t xml:space="preserve">
      1) БТБА – Жұмыстар мен жұмысшылардың кəсіптерінің бірыңғай тарифтік-біліктілік анықтамалығы; </w:t>
      </w:r>
    </w:p>
    <w:bookmarkEnd w:id="18"/>
    <w:bookmarkStart w:name="z27" w:id="19"/>
    <w:p>
      <w:pPr>
        <w:spacing w:after="0"/>
        <w:ind w:left="0"/>
        <w:jc w:val="both"/>
      </w:pPr>
      <w:r>
        <w:rPr>
          <w:rFonts w:ascii="Times New Roman"/>
          <w:b w:val="false"/>
          <w:i w:val="false"/>
          <w:color w:val="000000"/>
          <w:sz w:val="28"/>
        </w:rPr>
        <w:t xml:space="preserve">
      2) ЭҚЖС – Экономикалық қызмет түрлерінің жалпы сыныптауышы; </w:t>
      </w:r>
    </w:p>
    <w:bookmarkEnd w:id="19"/>
    <w:bookmarkStart w:name="z28" w:id="20"/>
    <w:p>
      <w:pPr>
        <w:spacing w:after="0"/>
        <w:ind w:left="0"/>
        <w:jc w:val="both"/>
      </w:pPr>
      <w:r>
        <w:rPr>
          <w:rFonts w:ascii="Times New Roman"/>
          <w:b w:val="false"/>
          <w:i w:val="false"/>
          <w:color w:val="000000"/>
          <w:sz w:val="28"/>
        </w:rPr>
        <w:t>
      3) БА – Біліктілік анықтамалық;</w:t>
      </w:r>
    </w:p>
    <w:bookmarkEnd w:id="20"/>
    <w:bookmarkStart w:name="z29" w:id="21"/>
    <w:p>
      <w:pPr>
        <w:spacing w:after="0"/>
        <w:ind w:left="0"/>
        <w:jc w:val="both"/>
      </w:pPr>
      <w:r>
        <w:rPr>
          <w:rFonts w:ascii="Times New Roman"/>
          <w:b w:val="false"/>
          <w:i w:val="false"/>
          <w:color w:val="000000"/>
          <w:sz w:val="28"/>
        </w:rPr>
        <w:t>
      4) ТжКБ – Техникалық және кәсіптік білім беру;</w:t>
      </w:r>
    </w:p>
    <w:bookmarkEnd w:id="21"/>
    <w:bookmarkStart w:name="z30" w:id="22"/>
    <w:p>
      <w:pPr>
        <w:spacing w:after="0"/>
        <w:ind w:left="0"/>
        <w:jc w:val="both"/>
      </w:pPr>
      <w:r>
        <w:rPr>
          <w:rFonts w:ascii="Times New Roman"/>
          <w:b w:val="false"/>
          <w:i w:val="false"/>
          <w:color w:val="000000"/>
          <w:sz w:val="28"/>
        </w:rPr>
        <w:t>
      5) ӨҚЖ – өмірдегі қиын жағдай;</w:t>
      </w:r>
    </w:p>
    <w:bookmarkEnd w:id="22"/>
    <w:bookmarkStart w:name="z31" w:id="23"/>
    <w:p>
      <w:pPr>
        <w:spacing w:after="0"/>
        <w:ind w:left="0"/>
        <w:jc w:val="both"/>
      </w:pPr>
      <w:r>
        <w:rPr>
          <w:rFonts w:ascii="Times New Roman"/>
          <w:b w:val="false"/>
          <w:i w:val="false"/>
          <w:color w:val="000000"/>
          <w:sz w:val="28"/>
        </w:rPr>
        <w:t>
      6) МБА – мүгедектігі бар адамдар;</w:t>
      </w:r>
    </w:p>
    <w:bookmarkEnd w:id="23"/>
    <w:bookmarkStart w:name="z32" w:id="24"/>
    <w:p>
      <w:pPr>
        <w:spacing w:after="0"/>
        <w:ind w:left="0"/>
        <w:jc w:val="both"/>
      </w:pPr>
      <w:r>
        <w:rPr>
          <w:rFonts w:ascii="Times New Roman"/>
          <w:b w:val="false"/>
          <w:i w:val="false"/>
          <w:color w:val="000000"/>
          <w:sz w:val="28"/>
        </w:rPr>
        <w:t>
      7) АӘҚКО – арнаулы әлеуметтік қызметтер көрсету орталығы;</w:t>
      </w:r>
    </w:p>
    <w:bookmarkEnd w:id="24"/>
    <w:bookmarkStart w:name="z33" w:id="25"/>
    <w:p>
      <w:pPr>
        <w:spacing w:after="0"/>
        <w:ind w:left="0"/>
        <w:jc w:val="both"/>
      </w:pPr>
      <w:r>
        <w:rPr>
          <w:rFonts w:ascii="Times New Roman"/>
          <w:b w:val="false"/>
          <w:i w:val="false"/>
          <w:color w:val="000000"/>
          <w:sz w:val="28"/>
        </w:rPr>
        <w:t>
      8) ЖДЖ – жеке даму жоспары;</w:t>
      </w:r>
    </w:p>
    <w:bookmarkEnd w:id="25"/>
    <w:bookmarkStart w:name="z34" w:id="26"/>
    <w:p>
      <w:pPr>
        <w:spacing w:after="0"/>
        <w:ind w:left="0"/>
        <w:jc w:val="both"/>
      </w:pPr>
      <w:r>
        <w:rPr>
          <w:rFonts w:ascii="Times New Roman"/>
          <w:b w:val="false"/>
          <w:i w:val="false"/>
          <w:color w:val="000000"/>
          <w:sz w:val="28"/>
        </w:rPr>
        <w:t>
      9) АЖ – ақпараттық жүйе.</w:t>
      </w:r>
    </w:p>
    <w:bookmarkEnd w:id="26"/>
    <w:bookmarkStart w:name="z35" w:id="27"/>
    <w:p>
      <w:pPr>
        <w:spacing w:after="0"/>
        <w:ind w:left="0"/>
        <w:jc w:val="left"/>
      </w:pPr>
      <w:r>
        <w:rPr>
          <w:rFonts w:ascii="Times New Roman"/>
          <w:b/>
          <w:i w:val="false"/>
          <w:color w:val="000000"/>
        </w:rPr>
        <w:t xml:space="preserve"> 2-тарау. Кәсіптік стандарттың паспорты</w:t>
      </w:r>
    </w:p>
    <w:bookmarkEnd w:id="27"/>
    <w:bookmarkStart w:name="z36" w:id="28"/>
    <w:p>
      <w:pPr>
        <w:spacing w:after="0"/>
        <w:ind w:left="0"/>
        <w:jc w:val="both"/>
      </w:pPr>
      <w:r>
        <w:rPr>
          <w:rFonts w:ascii="Times New Roman"/>
          <w:b w:val="false"/>
          <w:i w:val="false"/>
          <w:color w:val="000000"/>
          <w:sz w:val="28"/>
        </w:rPr>
        <w:t>
      4. Кәсіптік стандарттың атауы: "Арнаулы әлеуметтік қызметтер көрсететін мамандар".</w:t>
      </w:r>
    </w:p>
    <w:bookmarkEnd w:id="28"/>
    <w:bookmarkStart w:name="z37" w:id="29"/>
    <w:p>
      <w:pPr>
        <w:spacing w:after="0"/>
        <w:ind w:left="0"/>
        <w:jc w:val="both"/>
      </w:pPr>
      <w:r>
        <w:rPr>
          <w:rFonts w:ascii="Times New Roman"/>
          <w:b w:val="false"/>
          <w:i w:val="false"/>
          <w:color w:val="000000"/>
          <w:sz w:val="28"/>
        </w:rPr>
        <w:t>
      5. Кәсіптік стандарттың коды: Q87300060.</w:t>
      </w:r>
    </w:p>
    <w:bookmarkEnd w:id="29"/>
    <w:bookmarkStart w:name="z38" w:id="30"/>
    <w:p>
      <w:pPr>
        <w:spacing w:after="0"/>
        <w:ind w:left="0"/>
        <w:jc w:val="both"/>
      </w:pPr>
      <w:r>
        <w:rPr>
          <w:rFonts w:ascii="Times New Roman"/>
          <w:b w:val="false"/>
          <w:i w:val="false"/>
          <w:color w:val="000000"/>
          <w:sz w:val="28"/>
        </w:rPr>
        <w:t>
      6. ЭҚЖС сәйкес секцияны, бөлімді, топты, сыныпты және кіші сыныпты көрсету:</w:t>
      </w:r>
    </w:p>
    <w:bookmarkEnd w:id="30"/>
    <w:bookmarkStart w:name="z39" w:id="31"/>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31"/>
    <w:bookmarkStart w:name="z40" w:id="32"/>
    <w:p>
      <w:pPr>
        <w:spacing w:after="0"/>
        <w:ind w:left="0"/>
        <w:jc w:val="both"/>
      </w:pPr>
      <w:r>
        <w:rPr>
          <w:rFonts w:ascii="Times New Roman"/>
          <w:b w:val="false"/>
          <w:i w:val="false"/>
          <w:color w:val="000000"/>
          <w:sz w:val="28"/>
        </w:rPr>
        <w:t>
      87. Тұруды қамтамасыз ете отырып, әлеуметтік қызмет көрсету;</w:t>
      </w:r>
    </w:p>
    <w:bookmarkEnd w:id="32"/>
    <w:bookmarkStart w:name="z41" w:id="33"/>
    <w:p>
      <w:pPr>
        <w:spacing w:after="0"/>
        <w:ind w:left="0"/>
        <w:jc w:val="both"/>
      </w:pPr>
      <w:r>
        <w:rPr>
          <w:rFonts w:ascii="Times New Roman"/>
          <w:b w:val="false"/>
          <w:i w:val="false"/>
          <w:color w:val="000000"/>
          <w:sz w:val="28"/>
        </w:rPr>
        <w:t>
      87.9. Тұруды қамтамасыз ете отырып, өзге де әлеуметтік қызмет көрсету;</w:t>
      </w:r>
    </w:p>
    <w:bookmarkEnd w:id="33"/>
    <w:bookmarkStart w:name="z42" w:id="34"/>
    <w:p>
      <w:pPr>
        <w:spacing w:after="0"/>
        <w:ind w:left="0"/>
        <w:jc w:val="both"/>
      </w:pPr>
      <w:r>
        <w:rPr>
          <w:rFonts w:ascii="Times New Roman"/>
          <w:b w:val="false"/>
          <w:i w:val="false"/>
          <w:color w:val="000000"/>
          <w:sz w:val="28"/>
        </w:rPr>
        <w:t>
      87.90. Тұруды қамтамасыз ете отырып, өзге де әлеуметтік қызмет көрсету;</w:t>
      </w:r>
    </w:p>
    <w:bookmarkEnd w:id="34"/>
    <w:bookmarkStart w:name="z43" w:id="35"/>
    <w:p>
      <w:pPr>
        <w:spacing w:after="0"/>
        <w:ind w:left="0"/>
        <w:jc w:val="both"/>
      </w:pPr>
      <w:r>
        <w:rPr>
          <w:rFonts w:ascii="Times New Roman"/>
          <w:b w:val="false"/>
          <w:i w:val="false"/>
          <w:color w:val="000000"/>
          <w:sz w:val="28"/>
        </w:rPr>
        <w:t>
      87.90.0. Тұруды қамтамасыз ете отырып, өзге де әлеуметтік қызмет көрсету;</w:t>
      </w:r>
    </w:p>
    <w:bookmarkEnd w:id="35"/>
    <w:bookmarkStart w:name="z44" w:id="36"/>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36"/>
    <w:bookmarkStart w:name="z45" w:id="37"/>
    <w:p>
      <w:pPr>
        <w:spacing w:after="0"/>
        <w:ind w:left="0"/>
        <w:jc w:val="both"/>
      </w:pPr>
      <w:r>
        <w:rPr>
          <w:rFonts w:ascii="Times New Roman"/>
          <w:b w:val="false"/>
          <w:i w:val="false"/>
          <w:color w:val="000000"/>
          <w:sz w:val="28"/>
        </w:rPr>
        <w:t>
      88. Тұруды қамтамасыз етусіз әлеуметтік қызмет көрсету;</w:t>
      </w:r>
    </w:p>
    <w:bookmarkEnd w:id="37"/>
    <w:bookmarkStart w:name="z46" w:id="38"/>
    <w:p>
      <w:pPr>
        <w:spacing w:after="0"/>
        <w:ind w:left="0"/>
        <w:jc w:val="both"/>
      </w:pPr>
      <w:r>
        <w:rPr>
          <w:rFonts w:ascii="Times New Roman"/>
          <w:b w:val="false"/>
          <w:i w:val="false"/>
          <w:color w:val="000000"/>
          <w:sz w:val="28"/>
        </w:rPr>
        <w:t>
      88.9. Тұруды қамтамасыз етусіз өзге де әлеуметтік қызметті көрсету;</w:t>
      </w:r>
    </w:p>
    <w:bookmarkEnd w:id="38"/>
    <w:bookmarkStart w:name="z47" w:id="39"/>
    <w:p>
      <w:pPr>
        <w:spacing w:after="0"/>
        <w:ind w:left="0"/>
        <w:jc w:val="both"/>
      </w:pPr>
      <w:r>
        <w:rPr>
          <w:rFonts w:ascii="Times New Roman"/>
          <w:b w:val="false"/>
          <w:i w:val="false"/>
          <w:color w:val="000000"/>
          <w:sz w:val="28"/>
        </w:rPr>
        <w:t>
      88.99. Тұруды қамтамасыз етусіз, басқа топтамаларға енгізілмеген өзге де әлеуметтік қызметті көрсету;</w:t>
      </w:r>
    </w:p>
    <w:bookmarkEnd w:id="39"/>
    <w:bookmarkStart w:name="z48" w:id="40"/>
    <w:p>
      <w:pPr>
        <w:spacing w:after="0"/>
        <w:ind w:left="0"/>
        <w:jc w:val="both"/>
      </w:pPr>
      <w:r>
        <w:rPr>
          <w:rFonts w:ascii="Times New Roman"/>
          <w:b w:val="false"/>
          <w:i w:val="false"/>
          <w:color w:val="000000"/>
          <w:sz w:val="28"/>
        </w:rPr>
        <w:t>
      88.99.0. Тұруды қамтамасыз етусіз, басқа топтамаларға енгізілмеген өзге де әлеуметтік қызметті көрсету;</w:t>
      </w:r>
    </w:p>
    <w:bookmarkEnd w:id="40"/>
    <w:bookmarkStart w:name="z49" w:id="41"/>
    <w:p>
      <w:pPr>
        <w:spacing w:after="0"/>
        <w:ind w:left="0"/>
        <w:jc w:val="both"/>
      </w:pPr>
      <w:r>
        <w:rPr>
          <w:rFonts w:ascii="Times New Roman"/>
          <w:b w:val="false"/>
          <w:i w:val="false"/>
          <w:color w:val="000000"/>
          <w:sz w:val="28"/>
        </w:rPr>
        <w:t>
      Q Денсаулық сақтау және халыққа әлеуметтік қызмет көрсету:</w:t>
      </w:r>
    </w:p>
    <w:bookmarkEnd w:id="41"/>
    <w:bookmarkStart w:name="z50" w:id="42"/>
    <w:p>
      <w:pPr>
        <w:spacing w:after="0"/>
        <w:ind w:left="0"/>
        <w:jc w:val="both"/>
      </w:pPr>
      <w:r>
        <w:rPr>
          <w:rFonts w:ascii="Times New Roman"/>
          <w:b w:val="false"/>
          <w:i w:val="false"/>
          <w:color w:val="000000"/>
          <w:sz w:val="28"/>
        </w:rPr>
        <w:t>
      88. Тұруды қамтамасыз етусіз әлеуметтік қызмет көрсету;</w:t>
      </w:r>
    </w:p>
    <w:bookmarkEnd w:id="42"/>
    <w:bookmarkStart w:name="z51" w:id="43"/>
    <w:p>
      <w:pPr>
        <w:spacing w:after="0"/>
        <w:ind w:left="0"/>
        <w:jc w:val="both"/>
      </w:pPr>
      <w:r>
        <w:rPr>
          <w:rFonts w:ascii="Times New Roman"/>
          <w:b w:val="false"/>
          <w:i w:val="false"/>
          <w:color w:val="000000"/>
          <w:sz w:val="28"/>
        </w:rPr>
        <w:t>
      88.10. Қарт азаматтар мен мүгедектігі бар адамдарға тұруды қамтамасыз етусіз әлеуметтік қызмет көрсету;</w:t>
      </w:r>
    </w:p>
    <w:bookmarkEnd w:id="43"/>
    <w:bookmarkStart w:name="z52" w:id="44"/>
    <w:p>
      <w:pPr>
        <w:spacing w:after="0"/>
        <w:ind w:left="0"/>
        <w:jc w:val="both"/>
      </w:pPr>
      <w:r>
        <w:rPr>
          <w:rFonts w:ascii="Times New Roman"/>
          <w:b w:val="false"/>
          <w:i w:val="false"/>
          <w:color w:val="000000"/>
          <w:sz w:val="28"/>
        </w:rPr>
        <w:t>
      88.10.0. Қарт азаматтар мен мүгедектігі бар адамдарға тұруды қамтамасыз етусіз әлеуметтік қызмет көрсету.</w:t>
      </w:r>
    </w:p>
    <w:bookmarkEnd w:id="44"/>
    <w:bookmarkStart w:name="z53" w:id="45"/>
    <w:p>
      <w:pPr>
        <w:spacing w:after="0"/>
        <w:ind w:left="0"/>
        <w:jc w:val="both"/>
      </w:pPr>
      <w:r>
        <w:rPr>
          <w:rFonts w:ascii="Times New Roman"/>
          <w:b w:val="false"/>
          <w:i w:val="false"/>
          <w:color w:val="000000"/>
          <w:sz w:val="28"/>
        </w:rPr>
        <w:t>
      7. Кәсіптік стандарттың қысқаша сипаттамасы: кәсіптік стандарт әлеуметтік саладағы кәсіптердің біліміне, іскерлігіне, дағдыларына, жұмыс тәжірибесіне, біліктілігі мен құзыреттілік деңгейіне, мазмұнына, сапасына және еңбек жағдайларына қойылатын жалпы талаптарды белгілейді.</w:t>
      </w:r>
    </w:p>
    <w:bookmarkEnd w:id="45"/>
    <w:bookmarkStart w:name="z54" w:id="46"/>
    <w:p>
      <w:pPr>
        <w:spacing w:after="0"/>
        <w:ind w:left="0"/>
        <w:jc w:val="both"/>
      </w:pPr>
      <w:r>
        <w:rPr>
          <w:rFonts w:ascii="Times New Roman"/>
          <w:b w:val="false"/>
          <w:i w:val="false"/>
          <w:color w:val="000000"/>
          <w:sz w:val="28"/>
        </w:rPr>
        <w:t>
      8. Кәсіптер карточкаларының тізбесі:</w:t>
      </w:r>
    </w:p>
    <w:bookmarkEnd w:id="46"/>
    <w:bookmarkStart w:name="z55" w:id="47"/>
    <w:p>
      <w:pPr>
        <w:spacing w:after="0"/>
        <w:ind w:left="0"/>
        <w:jc w:val="both"/>
      </w:pPr>
      <w:r>
        <w:rPr>
          <w:rFonts w:ascii="Times New Roman"/>
          <w:b w:val="false"/>
          <w:i w:val="false"/>
          <w:color w:val="000000"/>
          <w:sz w:val="28"/>
        </w:rPr>
        <w:t>
      1) Шаруашылық бикесі – СБШ бойынша 1-деңгейі;</w:t>
      </w:r>
    </w:p>
    <w:bookmarkEnd w:id="47"/>
    <w:bookmarkStart w:name="z56" w:id="48"/>
    <w:p>
      <w:pPr>
        <w:spacing w:after="0"/>
        <w:ind w:left="0"/>
        <w:jc w:val="both"/>
      </w:pPr>
      <w:r>
        <w:rPr>
          <w:rFonts w:ascii="Times New Roman"/>
          <w:b w:val="false"/>
          <w:i w:val="false"/>
          <w:color w:val="000000"/>
          <w:sz w:val="28"/>
        </w:rPr>
        <w:t>
      2) Санитар (жалпы бейін) – СБШ бойынша 1-біліктілік деңгейі;</w:t>
      </w:r>
    </w:p>
    <w:bookmarkEnd w:id="48"/>
    <w:bookmarkStart w:name="z57" w:id="49"/>
    <w:p>
      <w:pPr>
        <w:spacing w:after="0"/>
        <w:ind w:left="0"/>
        <w:jc w:val="both"/>
      </w:pPr>
      <w:r>
        <w:rPr>
          <w:rFonts w:ascii="Times New Roman"/>
          <w:b w:val="false"/>
          <w:i w:val="false"/>
          <w:color w:val="000000"/>
          <w:sz w:val="28"/>
        </w:rPr>
        <w:t>
      3) Райттерапия (иппотерапия) жөніндегі нұсқаушы-әдіскер – СБШ бойынша 4-деңгейі;</w:t>
      </w:r>
    </w:p>
    <w:bookmarkEnd w:id="49"/>
    <w:bookmarkStart w:name="z58" w:id="50"/>
    <w:p>
      <w:pPr>
        <w:spacing w:after="0"/>
        <w:ind w:left="0"/>
        <w:jc w:val="both"/>
      </w:pPr>
      <w:r>
        <w:rPr>
          <w:rFonts w:ascii="Times New Roman"/>
          <w:b w:val="false"/>
          <w:i w:val="false"/>
          <w:color w:val="000000"/>
          <w:sz w:val="28"/>
        </w:rPr>
        <w:t>
      4) Жүзу жөніндегі нұсқаушы – СБШ бойынша 4-деңгейі;</w:t>
      </w:r>
    </w:p>
    <w:bookmarkEnd w:id="50"/>
    <w:bookmarkStart w:name="z59" w:id="51"/>
    <w:p>
      <w:pPr>
        <w:spacing w:after="0"/>
        <w:ind w:left="0"/>
        <w:jc w:val="both"/>
      </w:pPr>
      <w:r>
        <w:rPr>
          <w:rFonts w:ascii="Times New Roman"/>
          <w:b w:val="false"/>
          <w:i w:val="false"/>
          <w:color w:val="000000"/>
          <w:sz w:val="28"/>
        </w:rPr>
        <w:t>
      5) Еңбек терапиясы жөніндегі нұсқаушы – СБШ бойынша 4-деңгейі;</w:t>
      </w:r>
    </w:p>
    <w:bookmarkEnd w:id="51"/>
    <w:bookmarkStart w:name="z60" w:id="52"/>
    <w:p>
      <w:pPr>
        <w:spacing w:after="0"/>
        <w:ind w:left="0"/>
        <w:jc w:val="both"/>
      </w:pPr>
      <w:r>
        <w:rPr>
          <w:rFonts w:ascii="Times New Roman"/>
          <w:b w:val="false"/>
          <w:i w:val="false"/>
          <w:color w:val="000000"/>
          <w:sz w:val="28"/>
        </w:rPr>
        <w:t>
      6) Мәдени ұйымдастырушы – СБШ бойынша 4-деңгейі;</w:t>
      </w:r>
    </w:p>
    <w:bookmarkEnd w:id="52"/>
    <w:bookmarkStart w:name="z61" w:id="53"/>
    <w:p>
      <w:pPr>
        <w:spacing w:after="0"/>
        <w:ind w:left="0"/>
        <w:jc w:val="both"/>
      </w:pPr>
      <w:r>
        <w:rPr>
          <w:rFonts w:ascii="Times New Roman"/>
          <w:b w:val="false"/>
          <w:i w:val="false"/>
          <w:color w:val="000000"/>
          <w:sz w:val="28"/>
        </w:rPr>
        <w:t>
      7) Кітапханашы – СБШ бойынша 4-деңгейі;</w:t>
      </w:r>
    </w:p>
    <w:bookmarkEnd w:id="53"/>
    <w:bookmarkStart w:name="z62" w:id="54"/>
    <w:p>
      <w:pPr>
        <w:spacing w:after="0"/>
        <w:ind w:left="0"/>
        <w:jc w:val="both"/>
      </w:pPr>
      <w:r>
        <w:rPr>
          <w:rFonts w:ascii="Times New Roman"/>
          <w:b w:val="false"/>
          <w:i w:val="false"/>
          <w:color w:val="000000"/>
          <w:sz w:val="28"/>
        </w:rPr>
        <w:t>
      8) Әдіскер – СБШ бойынша 6-деңгейі;</w:t>
      </w:r>
    </w:p>
    <w:bookmarkEnd w:id="54"/>
    <w:bookmarkStart w:name="z63" w:id="55"/>
    <w:p>
      <w:pPr>
        <w:spacing w:after="0"/>
        <w:ind w:left="0"/>
        <w:jc w:val="both"/>
      </w:pPr>
      <w:r>
        <w:rPr>
          <w:rFonts w:ascii="Times New Roman"/>
          <w:b w:val="false"/>
          <w:i w:val="false"/>
          <w:color w:val="000000"/>
          <w:sz w:val="28"/>
        </w:rPr>
        <w:t>
      9) Әлеуметтік психолог – СБШ бойынша 6-деңгейі.</w:t>
      </w:r>
    </w:p>
    <w:bookmarkEnd w:id="55"/>
    <w:bookmarkStart w:name="z64" w:id="56"/>
    <w:p>
      <w:pPr>
        <w:spacing w:after="0"/>
        <w:ind w:left="0"/>
        <w:jc w:val="left"/>
      </w:pPr>
      <w:r>
        <w:rPr>
          <w:rFonts w:ascii="Times New Roman"/>
          <w:b/>
          <w:i w:val="false"/>
          <w:color w:val="000000"/>
        </w:rPr>
        <w:t xml:space="preserve"> 3-тарау. Кəсіптер карточкалары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"Шаруашылық бикесі"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9119-0-001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(1-шығарылым) бекіту туралы" Қазақстан Республикасы Премьер-Министрінің орынбасары - Еңбек және халықты әлеуметтік қорғау министрінің 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33389 болып тіркелген).</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423-параграф. Шаруашылық бикесі, 3-разряд;</w:t>
            </w:r>
          </w:p>
          <w:p>
            <w:pPr>
              <w:spacing w:after="20"/>
              <w:ind w:left="20"/>
              <w:jc w:val="both"/>
            </w:pPr>
            <w:r>
              <w:rPr>
                <w:rFonts w:ascii="Times New Roman"/>
                <w:b w:val="false"/>
                <w:i w:val="false"/>
                <w:color w:val="000000"/>
                <w:sz w:val="20"/>
              </w:rPr>
              <w:t>
424-параграф. Шаруашылық бикесі, 4-разряд.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бастауыш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Мамандық:</w:t>
            </w:r>
          </w:p>
          <w:bookmarkEnd w:id="58"/>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Біліктілік:</w:t>
            </w:r>
          </w:p>
          <w:bookmarkEnd w:id="5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информалы біліммен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5320-1-001 – күтім жасайтын көмекші (ауруханада немесе емханада);</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5320-1-002 – науқастарға күтім жасайтын көмекші;</w:t>
            </w:r>
          </w:p>
          <w:p>
            <w:pPr>
              <w:spacing w:after="20"/>
              <w:ind w:left="20"/>
              <w:jc w:val="both"/>
            </w:pPr>
            <w:r>
              <w:rPr>
                <w:rFonts w:ascii="Times New Roman"/>
                <w:b w:val="false"/>
                <w:i w:val="false"/>
                <w:color w:val="000000"/>
                <w:sz w:val="20"/>
              </w:rPr>
              <w:t>
</w:t>
            </w:r>
            <w:r>
              <w:rPr>
                <w:rFonts w:ascii="Times New Roman"/>
                <w:b w:val="false"/>
                <w:i w:val="false"/>
                <w:color w:val="000000"/>
                <w:sz w:val="20"/>
              </w:rPr>
              <w:t>5320-1-003 – санитар (жалпы бейін);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5320-1-004 – әлеуметтік қорғау және денсаулық сақтау мекемелеріндегі күтуші;</w:t>
            </w:r>
          </w:p>
          <w:p>
            <w:pPr>
              <w:spacing w:after="20"/>
              <w:ind w:left="20"/>
              <w:jc w:val="both"/>
            </w:pPr>
            <w:r>
              <w:rPr>
                <w:rFonts w:ascii="Times New Roman"/>
                <w:b w:val="false"/>
                <w:i w:val="false"/>
                <w:color w:val="000000"/>
                <w:sz w:val="20"/>
              </w:rPr>
              <w:t>
</w:t>
            </w:r>
            <w:r>
              <w:rPr>
                <w:rFonts w:ascii="Times New Roman"/>
                <w:b w:val="false"/>
                <w:i w:val="false"/>
                <w:color w:val="000000"/>
                <w:sz w:val="20"/>
              </w:rPr>
              <w:t>5320-2-001 – үйде қарттарға күтім жасайтын көмекші;</w:t>
            </w:r>
          </w:p>
          <w:p>
            <w:pPr>
              <w:spacing w:after="20"/>
              <w:ind w:left="20"/>
              <w:jc w:val="both"/>
            </w:pPr>
            <w:r>
              <w:rPr>
                <w:rFonts w:ascii="Times New Roman"/>
                <w:b w:val="false"/>
                <w:i w:val="false"/>
                <w:color w:val="000000"/>
                <w:sz w:val="20"/>
              </w:rPr>
              <w:t>
</w:t>
            </w:r>
            <w:r>
              <w:rPr>
                <w:rFonts w:ascii="Times New Roman"/>
                <w:b w:val="false"/>
                <w:i w:val="false"/>
                <w:color w:val="000000"/>
                <w:sz w:val="20"/>
              </w:rPr>
              <w:t>5320-2-002 – үйде күтім жасайтын көмекші;</w:t>
            </w:r>
          </w:p>
          <w:p>
            <w:pPr>
              <w:spacing w:after="20"/>
              <w:ind w:left="20"/>
              <w:jc w:val="both"/>
            </w:pPr>
            <w:r>
              <w:rPr>
                <w:rFonts w:ascii="Times New Roman"/>
                <w:b w:val="false"/>
                <w:i w:val="false"/>
                <w:color w:val="000000"/>
                <w:sz w:val="20"/>
              </w:rPr>
              <w:t>
</w:t>
            </w:r>
            <w:r>
              <w:rPr>
                <w:rFonts w:ascii="Times New Roman"/>
                <w:b w:val="false"/>
                <w:i w:val="false"/>
                <w:color w:val="000000"/>
                <w:sz w:val="20"/>
              </w:rPr>
              <w:t>5320-2-003 – жеке күтім жасайтын жұмыскер;</w:t>
            </w:r>
          </w:p>
          <w:p>
            <w:pPr>
              <w:spacing w:after="20"/>
              <w:ind w:left="20"/>
              <w:jc w:val="both"/>
            </w:pPr>
            <w:r>
              <w:rPr>
                <w:rFonts w:ascii="Times New Roman"/>
                <w:b w:val="false"/>
                <w:i w:val="false"/>
                <w:color w:val="000000"/>
                <w:sz w:val="20"/>
              </w:rPr>
              <w:t>
</w:t>
            </w:r>
            <w:r>
              <w:rPr>
                <w:rFonts w:ascii="Times New Roman"/>
                <w:b w:val="false"/>
                <w:i w:val="false"/>
                <w:color w:val="000000"/>
                <w:sz w:val="20"/>
              </w:rPr>
              <w:t>5320-2-004 – тұрмыстық қызметтер бюросының жұмысшысы;</w:t>
            </w:r>
          </w:p>
          <w:p>
            <w:pPr>
              <w:spacing w:after="20"/>
              <w:ind w:left="20"/>
              <w:jc w:val="both"/>
            </w:pPr>
            <w:r>
              <w:rPr>
                <w:rFonts w:ascii="Times New Roman"/>
                <w:b w:val="false"/>
                <w:i w:val="false"/>
                <w:color w:val="000000"/>
                <w:sz w:val="20"/>
              </w:rPr>
              <w:t>
5320-9-001 – әлеуметтік мекемелердегі түнгі кезекші.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кіші персоналының, тазалаушылардың ұйымның (бөлімшенің) үй-жайларын таза және тәртіппен ұстау жөніндегі жұмыстарының орындалуын ұйымдастыру және бақылау, сондай-ақ бөлімшеге, палаталарға, кабинеттерге және санитарларға киім-кешек пен мүкәммалды сақтау және беру.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1"/>
          <w:p>
            <w:pPr>
              <w:spacing w:after="20"/>
              <w:ind w:left="20"/>
              <w:jc w:val="both"/>
            </w:pPr>
            <w:r>
              <w:rPr>
                <w:rFonts w:ascii="Times New Roman"/>
                <w:b w:val="false"/>
                <w:i w:val="false"/>
                <w:color w:val="000000"/>
                <w:sz w:val="20"/>
              </w:rPr>
              <w:t>
1. Ұйым бөлімшелерін шаруашылық мүкәммалмен, арнайы киіммен, гигиена заттарымен қамтамасыз ету.</w:t>
            </w:r>
          </w:p>
          <w:bookmarkEnd w:id="61"/>
          <w:p>
            <w:pPr>
              <w:spacing w:after="20"/>
              <w:ind w:left="20"/>
              <w:jc w:val="both"/>
            </w:pPr>
            <w:r>
              <w:rPr>
                <w:rFonts w:ascii="Times New Roman"/>
                <w:b w:val="false"/>
                <w:i w:val="false"/>
                <w:color w:val="000000"/>
                <w:sz w:val="20"/>
              </w:rPr>
              <w:t>
2. Ұйымның жабдықтары мен материалдық-техникалық жабдықтарының санитариялық және техникалық мазмұны.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2"/>
          <w:p>
            <w:pPr>
              <w:spacing w:after="20"/>
              <w:ind w:left="20"/>
              <w:jc w:val="both"/>
            </w:pPr>
            <w:r>
              <w:rPr>
                <w:rFonts w:ascii="Times New Roman"/>
                <w:b w:val="false"/>
                <w:i w:val="false"/>
                <w:color w:val="000000"/>
                <w:sz w:val="20"/>
              </w:rPr>
              <w:t>
Еңбек функциясы 1:</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ұйымдар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шаруашылық мүкәммалмен, арнайы киіммен,</w:t>
            </w:r>
          </w:p>
          <w:p>
            <w:pPr>
              <w:spacing w:after="20"/>
              <w:ind w:left="20"/>
              <w:jc w:val="both"/>
            </w:pPr>
            <w:r>
              <w:rPr>
                <w:rFonts w:ascii="Times New Roman"/>
                <w:b w:val="false"/>
                <w:i w:val="false"/>
                <w:color w:val="000000"/>
                <w:sz w:val="20"/>
              </w:rPr>
              <w:t>
гигиеналық заттар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3"/>
          <w:p>
            <w:pPr>
              <w:spacing w:after="20"/>
              <w:ind w:left="20"/>
              <w:jc w:val="both"/>
            </w:pPr>
            <w:r>
              <w:rPr>
                <w:rFonts w:ascii="Times New Roman"/>
                <w:b w:val="false"/>
                <w:i w:val="false"/>
                <w:color w:val="000000"/>
                <w:sz w:val="20"/>
              </w:rPr>
              <w:t>
Дағды 1:</w:t>
            </w:r>
          </w:p>
          <w:bookmarkEnd w:id="63"/>
          <w:p>
            <w:pPr>
              <w:spacing w:after="20"/>
              <w:ind w:left="20"/>
              <w:jc w:val="both"/>
            </w:pPr>
            <w:r>
              <w:rPr>
                <w:rFonts w:ascii="Times New Roman"/>
                <w:b w:val="false"/>
                <w:i w:val="false"/>
                <w:color w:val="000000"/>
                <w:sz w:val="20"/>
              </w:rPr>
              <w:t>
ұйымның көмекші персоналының қызметін қамтамасыз 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4"/>
          <w:p>
            <w:pPr>
              <w:spacing w:after="20"/>
              <w:ind w:left="20"/>
              <w:jc w:val="both"/>
            </w:pPr>
            <w:r>
              <w:rPr>
                <w:rFonts w:ascii="Times New Roman"/>
                <w:b w:val="false"/>
                <w:i w:val="false"/>
                <w:color w:val="000000"/>
                <w:sz w:val="20"/>
              </w:rPr>
              <w:t>
1. Ұйымның (бөлімшенің) үй-жайларын таза және тәртіпті ұстау бойынша тазалаушы-санитарлардың жұмысын ұйымдастыру.</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Үй-жайларда киім-кешек пен мүкәммалды сақтау және беру үшін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киімді ауыстыруды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6.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1. Ұйымда (бөлімшеде) пайдаланылатын киім-кешек пен мүкәммалдың жарамдылық мерзімдері.</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санитарлық өңдеу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Зығыр мен мүкәммалды пайдалану және сақтау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Есепке алу-есеп беру құжаттамасының нысандары және оларды толтырудың дұрыстығы.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 әлеуметтік қорғау саласында арнаулы әлеуметтік қызметтер көрсету стандарттары.</w:t>
            </w:r>
          </w:p>
          <w:p>
            <w:pPr>
              <w:spacing w:after="20"/>
              <w:ind w:left="20"/>
              <w:jc w:val="both"/>
            </w:pPr>
            <w:r>
              <w:rPr>
                <w:rFonts w:ascii="Times New Roman"/>
                <w:b w:val="false"/>
                <w:i w:val="false"/>
                <w:color w:val="000000"/>
                <w:sz w:val="20"/>
              </w:rPr>
              <w:t>
6. Ұйымда (бөлімшелерде) пайдаланылатын киім-кешек пен мүкәммалдың жарамдылық мерзімін білу.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6"/>
          <w:p>
            <w:pPr>
              <w:spacing w:after="20"/>
              <w:ind w:left="20"/>
              <w:jc w:val="both"/>
            </w:pPr>
            <w:r>
              <w:rPr>
                <w:rFonts w:ascii="Times New Roman"/>
                <w:b w:val="false"/>
                <w:i w:val="false"/>
                <w:color w:val="000000"/>
                <w:sz w:val="20"/>
              </w:rPr>
              <w:t>
Дағды 2:</w:t>
            </w:r>
          </w:p>
          <w:bookmarkEnd w:id="66"/>
          <w:p>
            <w:pPr>
              <w:spacing w:after="20"/>
              <w:ind w:left="20"/>
              <w:jc w:val="both"/>
            </w:pPr>
            <w:r>
              <w:rPr>
                <w:rFonts w:ascii="Times New Roman"/>
                <w:b w:val="false"/>
                <w:i w:val="false"/>
                <w:color w:val="000000"/>
                <w:sz w:val="20"/>
              </w:rPr>
              <w:t>
тұрмыстық техниканы, арнайы киімдерді және гигиеналық заттарды пайдалану.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7"/>
          <w:p>
            <w:pPr>
              <w:spacing w:after="20"/>
              <w:ind w:left="20"/>
              <w:jc w:val="both"/>
            </w:pPr>
            <w:r>
              <w:rPr>
                <w:rFonts w:ascii="Times New Roman"/>
                <w:b w:val="false"/>
                <w:i w:val="false"/>
                <w:color w:val="000000"/>
                <w:sz w:val="20"/>
              </w:rPr>
              <w:t>
1. Шаруашылық мүкәммалмен, арнайы киіммен және гигиена заттарымен қамтамасыз ету жөніндегі құжаттаманы ресімдеу.</w:t>
            </w:r>
          </w:p>
          <w:bookmarkEnd w:id="67"/>
          <w:p>
            <w:pPr>
              <w:spacing w:after="20"/>
              <w:ind w:left="20"/>
              <w:jc w:val="both"/>
            </w:pPr>
            <w:r>
              <w:rPr>
                <w:rFonts w:ascii="Times New Roman"/>
                <w:b w:val="false"/>
                <w:i w:val="false"/>
                <w:color w:val="000000"/>
                <w:sz w:val="20"/>
              </w:rPr>
              <w:t>
2. Шаруашылық мүкәммалын, арнайы киімді және гигиена заттарын пайдалану есебін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68"/>
          <w:p>
            <w:pPr>
              <w:spacing w:after="20"/>
              <w:ind w:left="20"/>
              <w:jc w:val="both"/>
            </w:pPr>
            <w:r>
              <w:rPr>
                <w:rFonts w:ascii="Times New Roman"/>
                <w:b w:val="false"/>
                <w:i w:val="false"/>
                <w:color w:val="000000"/>
                <w:sz w:val="20"/>
              </w:rPr>
              <w:t>
1. Халықты әлеуметтік қорғау саласында арнаулы әлеуметтік қызметтер көрсету стандарттары.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(бөлімшелерде) пайдаланылатын киім-кешек пен мүкәммалдың жарамдылық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 санитариялық өңдеу әдістерін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Зығыр мен мүкәммалды пайдалану және сақтау шарттары.</w:t>
            </w:r>
          </w:p>
          <w:p>
            <w:pPr>
              <w:spacing w:after="20"/>
              <w:ind w:left="20"/>
              <w:jc w:val="both"/>
            </w:pPr>
            <w:r>
              <w:rPr>
                <w:rFonts w:ascii="Times New Roman"/>
                <w:b w:val="false"/>
                <w:i w:val="false"/>
                <w:color w:val="000000"/>
                <w:sz w:val="20"/>
              </w:rPr>
              <w:t>
5. Есепке алу-есеп беру құжаттамасының нысандары және оларды толтырудың дұрыстығы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9"/>
          <w:p>
            <w:pPr>
              <w:spacing w:after="20"/>
              <w:ind w:left="20"/>
              <w:jc w:val="both"/>
            </w:pPr>
            <w:r>
              <w:rPr>
                <w:rFonts w:ascii="Times New Roman"/>
                <w:b w:val="false"/>
                <w:i w:val="false"/>
                <w:color w:val="000000"/>
                <w:sz w:val="20"/>
              </w:rPr>
              <w:t>
Еңбек функциясы 2:</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санитариялық және техникалық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 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жабдықтар</w:t>
            </w:r>
          </w:p>
          <w:p>
            <w:pPr>
              <w:spacing w:after="20"/>
              <w:ind w:left="20"/>
              <w:jc w:val="both"/>
            </w:pPr>
            <w:r>
              <w:rPr>
                <w:rFonts w:ascii="Times New Roman"/>
                <w:b w:val="false"/>
                <w:i w:val="false"/>
                <w:color w:val="000000"/>
                <w:sz w:val="20"/>
              </w:rPr>
              <w:t>
ұйымдар.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Дағды 1:</w:t>
            </w:r>
          </w:p>
          <w:bookmarkEnd w:id="70"/>
          <w:p>
            <w:pPr>
              <w:spacing w:after="20"/>
              <w:ind w:left="20"/>
              <w:jc w:val="both"/>
            </w:pPr>
            <w:r>
              <w:rPr>
                <w:rFonts w:ascii="Times New Roman"/>
                <w:b w:val="false"/>
                <w:i w:val="false"/>
                <w:color w:val="000000"/>
                <w:sz w:val="20"/>
              </w:rPr>
              <w:t>
техникалық персоналдын қызметтің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1. Үй-жайларды, мүкәммалды жөндеуге және оның жүргізілуін бақылауға өтінімдер жасау.</w:t>
            </w:r>
          </w:p>
          <w:bookmarkEnd w:id="71"/>
          <w:p>
            <w:pPr>
              <w:spacing w:after="20"/>
              <w:ind w:left="20"/>
              <w:jc w:val="both"/>
            </w:pPr>
            <w:r>
              <w:rPr>
                <w:rFonts w:ascii="Times New Roman"/>
                <w:b w:val="false"/>
                <w:i w:val="false"/>
                <w:color w:val="000000"/>
                <w:sz w:val="20"/>
              </w:rPr>
              <w:t>
2. Техникалық персоналды қажетті жабдықтармен, мүкәммалмен және санитариялық гигиена құралдарымен қамтамасыз 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72"/>
          <w:p>
            <w:pPr>
              <w:spacing w:after="20"/>
              <w:ind w:left="20"/>
              <w:jc w:val="both"/>
            </w:pPr>
            <w:r>
              <w:rPr>
                <w:rFonts w:ascii="Times New Roman"/>
                <w:b w:val="false"/>
                <w:i w:val="false"/>
                <w:color w:val="000000"/>
                <w:sz w:val="20"/>
              </w:rPr>
              <w:t>
1. Ұйымда санитариялық-гигиеналық режимді сақтау қағидалдары.</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 жүргізу негіздері.</w:t>
            </w:r>
          </w:p>
          <w:p>
            <w:pPr>
              <w:spacing w:after="20"/>
              <w:ind w:left="20"/>
              <w:jc w:val="both"/>
            </w:pPr>
            <w:r>
              <w:rPr>
                <w:rFonts w:ascii="Times New Roman"/>
                <w:b w:val="false"/>
                <w:i w:val="false"/>
                <w:color w:val="000000"/>
                <w:sz w:val="20"/>
              </w:rPr>
              <w:t>
4. Өрт қауіпсіздігі, еңбекті қорғау және қауіпсіздік техникасы қағидалары.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3"/>
          <w:p>
            <w:pPr>
              <w:spacing w:after="20"/>
              <w:ind w:left="20"/>
              <w:jc w:val="both"/>
            </w:pPr>
            <w:r>
              <w:rPr>
                <w:rFonts w:ascii="Times New Roman"/>
                <w:b w:val="false"/>
                <w:i w:val="false"/>
                <w:color w:val="000000"/>
                <w:sz w:val="20"/>
              </w:rPr>
              <w:t>
Дағды 2:</w:t>
            </w:r>
          </w:p>
          <w:bookmarkEnd w:id="73"/>
          <w:p>
            <w:pPr>
              <w:spacing w:after="20"/>
              <w:ind w:left="20"/>
              <w:jc w:val="both"/>
            </w:pPr>
            <w:r>
              <w:rPr>
                <w:rFonts w:ascii="Times New Roman"/>
                <w:b w:val="false"/>
                <w:i w:val="false"/>
                <w:color w:val="000000"/>
                <w:sz w:val="20"/>
              </w:rPr>
              <w:t>
жеке санитарлық-гигиеналық нормалар мен мінез-құлық мәдениетін сақтау.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4"/>
          <w:p>
            <w:pPr>
              <w:spacing w:after="20"/>
              <w:ind w:left="20"/>
              <w:jc w:val="both"/>
            </w:pPr>
            <w:r>
              <w:rPr>
                <w:rFonts w:ascii="Times New Roman"/>
                <w:b w:val="false"/>
                <w:i w:val="false"/>
                <w:color w:val="000000"/>
                <w:sz w:val="20"/>
              </w:rPr>
              <w:t>
1. Есепке алу-есептік құжаттаманы ресімдеу.</w:t>
            </w:r>
          </w:p>
          <w:bookmarkEnd w:id="74"/>
          <w:p>
            <w:pPr>
              <w:spacing w:after="20"/>
              <w:ind w:left="20"/>
              <w:jc w:val="both"/>
            </w:pPr>
            <w:r>
              <w:rPr>
                <w:rFonts w:ascii="Times New Roman"/>
                <w:b w:val="false"/>
                <w:i w:val="false"/>
                <w:color w:val="000000"/>
                <w:sz w:val="20"/>
              </w:rPr>
              <w:t>
2. Санитарлық-гигиеналық нормалар бойынша тазалаушы-санитарларға нұсқама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5"/>
          <w:p>
            <w:pPr>
              <w:spacing w:after="20"/>
              <w:ind w:left="20"/>
              <w:jc w:val="both"/>
            </w:pPr>
            <w:r>
              <w:rPr>
                <w:rFonts w:ascii="Times New Roman"/>
                <w:b w:val="false"/>
                <w:i w:val="false"/>
                <w:color w:val="000000"/>
                <w:sz w:val="20"/>
              </w:rPr>
              <w:t>
1. Ұйымда санитариялық-гигиеналық режимді сақтау қағидалдары.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Ішкі еңбек тәртібінің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Іс жүргізу негіздері.</w:t>
            </w:r>
          </w:p>
          <w:p>
            <w:pPr>
              <w:spacing w:after="20"/>
              <w:ind w:left="20"/>
              <w:jc w:val="both"/>
            </w:pPr>
            <w:r>
              <w:rPr>
                <w:rFonts w:ascii="Times New Roman"/>
                <w:b w:val="false"/>
                <w:i w:val="false"/>
                <w:color w:val="000000"/>
                <w:sz w:val="20"/>
              </w:rPr>
              <w:t>
4. Өрт қауіпсіздігі, еңбекті қорғау және қауіпсіздік техникасы қағидалары.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стреске төзімділік, сабырлылық, командада жұмыс істей білу, парасаттылық.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"Санитар (жалпы бейін)" мамандығының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5320-1-003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(жалпы бейін)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(1-шығарылым) бекіту туралы"</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 Премьер-Министрінің орынбасары - Еңбек және халықты әлеуметтік қорғау министрінің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2023 жылғы 1 қыркүйектегі № 364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33389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332-параграф. Санитар, санитар (- жуушы), 3-разряд;</w:t>
            </w:r>
          </w:p>
          <w:p>
            <w:pPr>
              <w:spacing w:after="20"/>
              <w:ind w:left="20"/>
              <w:jc w:val="both"/>
            </w:pPr>
            <w:r>
              <w:rPr>
                <w:rFonts w:ascii="Times New Roman"/>
                <w:b w:val="false"/>
                <w:i w:val="false"/>
                <w:color w:val="000000"/>
                <w:sz w:val="20"/>
              </w:rPr>
              <w:t>
333-параграф. Санитар, санитар (- жуушы), 4-разряд.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бастауыш білім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Мамандығы:</w:t>
            </w:r>
          </w:p>
          <w:bookmarkEnd w:id="77"/>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Біліктілік:</w:t>
            </w:r>
          </w:p>
          <w:bookmarkEnd w:id="78"/>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9"/>
          <w:p>
            <w:pPr>
              <w:spacing w:after="20"/>
              <w:ind w:left="20"/>
              <w:jc w:val="both"/>
            </w:pPr>
            <w:r>
              <w:rPr>
                <w:rFonts w:ascii="Times New Roman"/>
                <w:b w:val="false"/>
                <w:i w:val="false"/>
                <w:color w:val="000000"/>
                <w:sz w:val="20"/>
              </w:rPr>
              <w:t>
5320-1-002 – науқастарға күтім жасайтын көмекші;</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5320-1-004 – әлеуметтік қорғау және денсаулық сақтау мекемелеріндегі күтуші;</w:t>
            </w:r>
          </w:p>
          <w:p>
            <w:pPr>
              <w:spacing w:after="20"/>
              <w:ind w:left="20"/>
              <w:jc w:val="both"/>
            </w:pPr>
            <w:r>
              <w:rPr>
                <w:rFonts w:ascii="Times New Roman"/>
                <w:b w:val="false"/>
                <w:i w:val="false"/>
                <w:color w:val="000000"/>
                <w:sz w:val="20"/>
              </w:rPr>
              <w:t>
5320-2-001 – үйде қарттарға күтім жасайтын көмекші.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қызметтер және әлеуметтік-медициналық қызметтерге жәрдемдесу.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0"/>
          <w:p>
            <w:pPr>
              <w:spacing w:after="20"/>
              <w:ind w:left="20"/>
              <w:jc w:val="both"/>
            </w:pPr>
            <w:r>
              <w:rPr>
                <w:rFonts w:ascii="Times New Roman"/>
                <w:b w:val="false"/>
                <w:i w:val="false"/>
                <w:color w:val="000000"/>
                <w:sz w:val="20"/>
              </w:rPr>
              <w:t>
1. Қызметтерді алушыларға күтім жасауды жүзеге асыру: тамақтандыру (қажетіне қарай), киім-кешек пен киімді ауыстыру, дәрет ыдысын беру және жинау және т. б.</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алушының жай-күйіне үздіксіз бақылау жасау, өзіне зиян келтірудің және ұйымнан өз бетінше кетудің алдын алу.</w:t>
            </w:r>
          </w:p>
          <w:p>
            <w:pPr>
              <w:spacing w:after="20"/>
              <w:ind w:left="20"/>
              <w:jc w:val="both"/>
            </w:pPr>
            <w:r>
              <w:rPr>
                <w:rFonts w:ascii="Times New Roman"/>
                <w:b w:val="false"/>
                <w:i w:val="false"/>
                <w:color w:val="000000"/>
                <w:sz w:val="20"/>
              </w:rPr>
              <w:t>
3. Үй-жайды монша күндерін өткізуге дайындау.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1"/>
          <w:p>
            <w:pPr>
              <w:spacing w:after="20"/>
              <w:ind w:left="20"/>
              <w:jc w:val="both"/>
            </w:pPr>
            <w:r>
              <w:rPr>
                <w:rFonts w:ascii="Times New Roman"/>
                <w:b w:val="false"/>
                <w:i w:val="false"/>
                <w:color w:val="000000"/>
                <w:sz w:val="20"/>
              </w:rPr>
              <w:t>
Еңбек функциясы 1:</w:t>
            </w:r>
          </w:p>
          <w:bookmarkEnd w:id="81"/>
          <w:p>
            <w:pPr>
              <w:spacing w:after="20"/>
              <w:ind w:left="20"/>
              <w:jc w:val="both"/>
            </w:pPr>
            <w:r>
              <w:rPr>
                <w:rFonts w:ascii="Times New Roman"/>
                <w:b w:val="false"/>
                <w:i w:val="false"/>
                <w:color w:val="000000"/>
                <w:sz w:val="20"/>
              </w:rPr>
              <w:t>
қызметтерді алушыларға күтім жасауды жүзеге асыру: тамақтандыру (қажетіне қарай), киім-кешек пен киімді ауыстыру, дәрет ыдысын беру және жинау және т. 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2"/>
          <w:p>
            <w:pPr>
              <w:spacing w:after="20"/>
              <w:ind w:left="20"/>
              <w:jc w:val="both"/>
            </w:pPr>
            <w:r>
              <w:rPr>
                <w:rFonts w:ascii="Times New Roman"/>
                <w:b w:val="false"/>
                <w:i w:val="false"/>
                <w:color w:val="000000"/>
                <w:sz w:val="20"/>
              </w:rPr>
              <w:t>
Дағды 1:</w:t>
            </w:r>
          </w:p>
          <w:bookmarkEnd w:id="82"/>
          <w:p>
            <w:pPr>
              <w:spacing w:after="20"/>
              <w:ind w:left="20"/>
              <w:jc w:val="both"/>
            </w:pPr>
            <w:r>
              <w:rPr>
                <w:rFonts w:ascii="Times New Roman"/>
                <w:b w:val="false"/>
                <w:i w:val="false"/>
                <w:color w:val="000000"/>
                <w:sz w:val="20"/>
              </w:rPr>
              <w:t>
қызметтерді алушыларға күтім жасауды жүзеге асыру.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3"/>
          <w:p>
            <w:pPr>
              <w:spacing w:after="20"/>
              <w:ind w:left="20"/>
              <w:jc w:val="both"/>
            </w:pPr>
            <w:r>
              <w:rPr>
                <w:rFonts w:ascii="Times New Roman"/>
                <w:b w:val="false"/>
                <w:i w:val="false"/>
                <w:color w:val="000000"/>
                <w:sz w:val="20"/>
              </w:rPr>
              <w:t>
1. Бөлімшеде ауыр науқастарды тасымалдау.</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санитариялық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Тамақтандыру (қажет болған жағдайда), киім-кешек пен киімді ауыстыруды, дәрет ыдысын беруді және жинауды және т. б.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алушыларға гигиеналық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Әртүрлі манипуляциялар кезінде мейіргерге көмектесу (асқазанды шаю, клизмалар қою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Қызметтерді алушылардың контингентін ескере отырып, қызметтерді алушыларды емдеуге алып жүру.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Қызметтерді алушыларды қауіпсіздік талаптарын ескере отырып, оның ішінде азық-түлікті корпусқа жеткізу кезінде ұйымның аумағы бойынша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Төсек режиміндегі адамдарға тамақ ішуге, жуынуға, қозғалуға және т. б. көмек.</w:t>
            </w:r>
          </w:p>
          <w:p>
            <w:pPr>
              <w:spacing w:after="20"/>
              <w:ind w:left="20"/>
              <w:jc w:val="both"/>
            </w:pPr>
            <w:r>
              <w:rPr>
                <w:rFonts w:ascii="Times New Roman"/>
                <w:b w:val="false"/>
                <w:i w:val="false"/>
                <w:color w:val="000000"/>
                <w:sz w:val="20"/>
              </w:rPr>
              <w:t>
</w:t>
            </w:r>
            <w:r>
              <w:rPr>
                <w:rFonts w:ascii="Times New Roman"/>
                <w:b w:val="false"/>
                <w:i w:val="false"/>
                <w:color w:val="000000"/>
                <w:sz w:val="20"/>
              </w:rPr>
              <w:t>9. Тұрғындардың сыртқы түріне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12.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1. Ұйымның ішкі тәртіп қағидалары.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жұмыстардың (көрсетілетін қызметтердің)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қорғаныш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туралы заңнама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Аса қауіпті инфекцияларға күдікті науқас анықталған кезде эпидемияға қарсы іс-шаралардың негізгі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Санитария және гигиена, техника қауіпсіздігі және еңбекті қорғау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Санитариялық-эпидемияға қарсы режимнің талаптары.</w:t>
            </w:r>
          </w:p>
          <w:p>
            <w:pPr>
              <w:spacing w:after="20"/>
              <w:ind w:left="20"/>
              <w:jc w:val="both"/>
            </w:pPr>
            <w:r>
              <w:rPr>
                <w:rFonts w:ascii="Times New Roman"/>
                <w:b w:val="false"/>
                <w:i w:val="false"/>
                <w:color w:val="000000"/>
                <w:sz w:val="20"/>
              </w:rPr>
              <w:t>
8. Өрт қауіпсіздігі, еңбекті қорғау және қауіпсіздік техникасы қағидалары.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5"/>
          <w:p>
            <w:pPr>
              <w:spacing w:after="20"/>
              <w:ind w:left="20"/>
              <w:jc w:val="both"/>
            </w:pPr>
            <w:r>
              <w:rPr>
                <w:rFonts w:ascii="Times New Roman"/>
                <w:b w:val="false"/>
                <w:i w:val="false"/>
                <w:color w:val="000000"/>
                <w:sz w:val="20"/>
              </w:rPr>
              <w:t>
Дағды 2:</w:t>
            </w:r>
          </w:p>
          <w:bookmarkEnd w:id="85"/>
          <w:p>
            <w:pPr>
              <w:spacing w:after="20"/>
              <w:ind w:left="20"/>
              <w:jc w:val="both"/>
            </w:pPr>
            <w:r>
              <w:rPr>
                <w:rFonts w:ascii="Times New Roman"/>
                <w:b w:val="false"/>
                <w:i w:val="false"/>
                <w:color w:val="000000"/>
                <w:sz w:val="20"/>
              </w:rPr>
              <w:t>
қызметтерді алушылар үшін үй-жайларды таза және ұқыпты ұстау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6"/>
          <w:p>
            <w:pPr>
              <w:spacing w:after="20"/>
              <w:ind w:left="20"/>
              <w:jc w:val="both"/>
            </w:pPr>
            <w:r>
              <w:rPr>
                <w:rFonts w:ascii="Times New Roman"/>
                <w:b w:val="false"/>
                <w:i w:val="false"/>
                <w:color w:val="000000"/>
                <w:sz w:val="20"/>
              </w:rPr>
              <w:t>
1. Ұйымның санитариялық режиміне сәйкес үй-жайларды тазалау.</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Дәретхананы тазалау (ластануына қарай).</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Дезинфекциялық ерітінділерді қолдана отырып, жабдықты өңдеу.</w:t>
            </w:r>
          </w:p>
          <w:p>
            <w:pPr>
              <w:spacing w:after="20"/>
              <w:ind w:left="20"/>
              <w:jc w:val="both"/>
            </w:pPr>
            <w:r>
              <w:rPr>
                <w:rFonts w:ascii="Times New Roman"/>
                <w:b w:val="false"/>
                <w:i w:val="false"/>
                <w:color w:val="000000"/>
                <w:sz w:val="20"/>
              </w:rPr>
              <w:t>
4. Өрт және басқа да штаттан тыс жағдайларда тұрғындарды эвакуациялау үшін қажетті шараларды қабылдау.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7"/>
          <w:p>
            <w:pPr>
              <w:spacing w:after="20"/>
              <w:ind w:left="20"/>
              <w:jc w:val="both"/>
            </w:pPr>
            <w:r>
              <w:rPr>
                <w:rFonts w:ascii="Times New Roman"/>
                <w:b w:val="false"/>
                <w:i w:val="false"/>
                <w:color w:val="000000"/>
                <w:sz w:val="20"/>
              </w:rPr>
              <w:t>
1. Жуғыш заттарды тағайындау және олармен жұмыс істеу қағидалары.</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Жуғыш және дезинфекциялау құралдарын қауіпсіз пайдалану қағидалары: дайындау техникасы және концентрация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3. Үй-жайларды жинау кезінде механикаландыру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Лас және таза кірді тасымалдау ережелерін.</w:t>
            </w:r>
          </w:p>
          <w:p>
            <w:pPr>
              <w:spacing w:after="20"/>
              <w:ind w:left="20"/>
              <w:jc w:val="both"/>
            </w:pPr>
            <w:r>
              <w:rPr>
                <w:rFonts w:ascii="Times New Roman"/>
                <w:b w:val="false"/>
                <w:i w:val="false"/>
                <w:color w:val="000000"/>
                <w:sz w:val="20"/>
              </w:rPr>
              <w:t>
5. Өрт қауіпсіздігі, еңбекті қорғау, қауіпсіздік техникасы қағидалары және төтенше жағдайлар кезінде эвакуациялау жоспарын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8"/>
          <w:p>
            <w:pPr>
              <w:spacing w:after="20"/>
              <w:ind w:left="20"/>
              <w:jc w:val="both"/>
            </w:pPr>
            <w:r>
              <w:rPr>
                <w:rFonts w:ascii="Times New Roman"/>
                <w:b w:val="false"/>
                <w:i w:val="false"/>
                <w:color w:val="000000"/>
                <w:sz w:val="20"/>
              </w:rPr>
              <w:t>
Еңбек функциясы 2:</w:t>
            </w:r>
          </w:p>
          <w:bookmarkEnd w:id="88"/>
          <w:p>
            <w:pPr>
              <w:spacing w:after="20"/>
              <w:ind w:left="20"/>
              <w:jc w:val="both"/>
            </w:pPr>
            <w:r>
              <w:rPr>
                <w:rFonts w:ascii="Times New Roman"/>
                <w:b w:val="false"/>
                <w:i w:val="false"/>
                <w:color w:val="000000"/>
                <w:sz w:val="20"/>
              </w:rPr>
              <w:t>
қызметтерді алушының жай-күйіне үздіксіз бақылау жасау, өзіне зиян келтірудің және ұйымнан өз бетінше кетудің алдын алу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89"/>
          <w:p>
            <w:pPr>
              <w:spacing w:after="20"/>
              <w:ind w:left="20"/>
              <w:jc w:val="both"/>
            </w:pPr>
            <w:r>
              <w:rPr>
                <w:rFonts w:ascii="Times New Roman"/>
                <w:b w:val="false"/>
                <w:i w:val="false"/>
                <w:color w:val="000000"/>
                <w:sz w:val="20"/>
              </w:rPr>
              <w:t>
Дағды 1:</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қызметтерді алушыларды</w:t>
            </w:r>
          </w:p>
          <w:p>
            <w:pPr>
              <w:spacing w:after="20"/>
              <w:ind w:left="20"/>
              <w:jc w:val="both"/>
            </w:pPr>
            <w:r>
              <w:rPr>
                <w:rFonts w:ascii="Times New Roman"/>
                <w:b w:val="false"/>
                <w:i w:val="false"/>
                <w:color w:val="000000"/>
                <w:sz w:val="20"/>
              </w:rPr>
              <w:t>
үздіксіз бақылау және сүйемелдеу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0"/>
          <w:p>
            <w:pPr>
              <w:spacing w:after="20"/>
              <w:ind w:left="20"/>
              <w:jc w:val="both"/>
            </w:pPr>
            <w:r>
              <w:rPr>
                <w:rFonts w:ascii="Times New Roman"/>
                <w:b w:val="false"/>
                <w:i w:val="false"/>
                <w:color w:val="000000"/>
                <w:sz w:val="20"/>
              </w:rPr>
              <w:t>
1. Күн тәртібіне сәйкес бөлімшеде қозғалысты үздіксіз бақылауды қамтамасыз ету.</w:t>
            </w:r>
          </w:p>
          <w:bookmarkEnd w:id="90"/>
          <w:p>
            <w:pPr>
              <w:spacing w:after="20"/>
              <w:ind w:left="20"/>
              <w:jc w:val="both"/>
            </w:pPr>
            <w:r>
              <w:rPr>
                <w:rFonts w:ascii="Times New Roman"/>
                <w:b w:val="false"/>
                <w:i w:val="false"/>
                <w:color w:val="000000"/>
                <w:sz w:val="20"/>
              </w:rPr>
              <w:t>
2. Қажетіне қарай қызметтерді алушылармен бірге жүру.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1"/>
          <w:p>
            <w:pPr>
              <w:spacing w:after="20"/>
              <w:ind w:left="20"/>
              <w:jc w:val="both"/>
            </w:pPr>
            <w:r>
              <w:rPr>
                <w:rFonts w:ascii="Times New Roman"/>
                <w:b w:val="false"/>
                <w:i w:val="false"/>
                <w:color w:val="000000"/>
                <w:sz w:val="20"/>
              </w:rPr>
              <w:t>
1. Ұйымның ішкі тәртіп қағидаларын білу.</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Дәрігерге дейінгі медициналық көмек көрсету негіздері.</w:t>
            </w:r>
          </w:p>
          <w:p>
            <w:pPr>
              <w:spacing w:after="20"/>
              <w:ind w:left="20"/>
              <w:jc w:val="both"/>
            </w:pPr>
            <w:r>
              <w:rPr>
                <w:rFonts w:ascii="Times New Roman"/>
                <w:b w:val="false"/>
                <w:i w:val="false"/>
                <w:color w:val="000000"/>
                <w:sz w:val="20"/>
              </w:rPr>
              <w:t>
3.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2"/>
          <w:p>
            <w:pPr>
              <w:spacing w:after="20"/>
              <w:ind w:left="20"/>
              <w:jc w:val="both"/>
            </w:pPr>
            <w:r>
              <w:rPr>
                <w:rFonts w:ascii="Times New Roman"/>
                <w:b w:val="false"/>
                <w:i w:val="false"/>
                <w:color w:val="000000"/>
                <w:sz w:val="20"/>
              </w:rPr>
              <w:t>
Дағды 2:</w:t>
            </w:r>
          </w:p>
          <w:bookmarkEnd w:id="92"/>
          <w:p>
            <w:pPr>
              <w:spacing w:after="20"/>
              <w:ind w:left="20"/>
              <w:jc w:val="both"/>
            </w:pPr>
            <w:r>
              <w:rPr>
                <w:rFonts w:ascii="Times New Roman"/>
                <w:b w:val="false"/>
                <w:i w:val="false"/>
                <w:color w:val="000000"/>
                <w:sz w:val="20"/>
              </w:rPr>
              <w:t>
өзіне зиян келтірудің және ұйымнан өз бетінше кетудің алдын алу.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3"/>
          <w:p>
            <w:pPr>
              <w:spacing w:after="20"/>
              <w:ind w:left="20"/>
              <w:jc w:val="both"/>
            </w:pPr>
            <w:r>
              <w:rPr>
                <w:rFonts w:ascii="Times New Roman"/>
                <w:b w:val="false"/>
                <w:i w:val="false"/>
                <w:color w:val="000000"/>
                <w:sz w:val="20"/>
              </w:rPr>
              <w:t>
1. Қызметтерді алушының мінез-құлқын бақылау.</w:t>
            </w:r>
          </w:p>
          <w:bookmarkEnd w:id="93"/>
          <w:p>
            <w:pPr>
              <w:spacing w:after="20"/>
              <w:ind w:left="20"/>
              <w:jc w:val="both"/>
            </w:pPr>
            <w:r>
              <w:rPr>
                <w:rFonts w:ascii="Times New Roman"/>
                <w:b w:val="false"/>
                <w:i w:val="false"/>
                <w:color w:val="000000"/>
                <w:sz w:val="20"/>
              </w:rPr>
              <w:t>
2. Қызметтерді алушының өміріне қауіп төндіретін жағдайлардың алдын алу бойынша шаралар қабылдау.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4"/>
          <w:p>
            <w:pPr>
              <w:spacing w:after="20"/>
              <w:ind w:left="20"/>
              <w:jc w:val="both"/>
            </w:pPr>
            <w:r>
              <w:rPr>
                <w:rFonts w:ascii="Times New Roman"/>
                <w:b w:val="false"/>
                <w:i w:val="false"/>
                <w:color w:val="000000"/>
                <w:sz w:val="20"/>
              </w:rPr>
              <w:t>
1. Еңбек заңнамасының негіздерін білу.</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Дәрігерге дейінгі медициналық көмек көрсету негіздерін.</w:t>
            </w:r>
          </w:p>
          <w:p>
            <w:pPr>
              <w:spacing w:after="20"/>
              <w:ind w:left="20"/>
              <w:jc w:val="both"/>
            </w:pPr>
            <w:r>
              <w:rPr>
                <w:rFonts w:ascii="Times New Roman"/>
                <w:b w:val="false"/>
                <w:i w:val="false"/>
                <w:color w:val="000000"/>
                <w:sz w:val="20"/>
              </w:rPr>
              <w:t>
3.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стреске төзімділік, сабырлылық, командада жұмыс істей білу, парасаттылық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"Райттерапия (иппотерапия) жөніндегі нұсқаушы-әдіскер"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нұсқаушы-әдіскер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5"/>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тіркелді)</w:t>
            </w:r>
          </w:p>
          <w:bookmarkEnd w:id="95"/>
          <w:p>
            <w:pPr>
              <w:spacing w:after="20"/>
              <w:ind w:left="20"/>
              <w:jc w:val="both"/>
            </w:pPr>
            <w:r>
              <w:rPr>
                <w:rFonts w:ascii="Times New Roman"/>
                <w:b w:val="false"/>
                <w:i w:val="false"/>
                <w:color w:val="000000"/>
                <w:sz w:val="20"/>
              </w:rPr>
              <w:t>
10-параграф. Райттерапия/иппотерапия жөніндегі нұсқаушы-әдіскер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6"/>
          <w:p>
            <w:pPr>
              <w:spacing w:after="20"/>
              <w:ind w:left="20"/>
              <w:jc w:val="both"/>
            </w:pPr>
            <w:r>
              <w:rPr>
                <w:rFonts w:ascii="Times New Roman"/>
                <w:b w:val="false"/>
                <w:i w:val="false"/>
                <w:color w:val="000000"/>
                <w:sz w:val="20"/>
              </w:rPr>
              <w:t>
Білім деңгейі:</w:t>
            </w:r>
          </w:p>
          <w:bookmarkEnd w:id="96"/>
          <w:p>
            <w:pPr>
              <w:spacing w:after="20"/>
              <w:ind w:left="20"/>
              <w:jc w:val="both"/>
            </w:pPr>
            <w:r>
              <w:rPr>
                <w:rFonts w:ascii="Times New Roman"/>
                <w:b w:val="false"/>
                <w:i w:val="false"/>
                <w:color w:val="000000"/>
                <w:sz w:val="20"/>
              </w:rPr>
              <w:t>
ТжКБ (орта буын маманы)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7"/>
          <w:p>
            <w:pPr>
              <w:spacing w:after="20"/>
              <w:ind w:left="20"/>
              <w:jc w:val="both"/>
            </w:pPr>
            <w:r>
              <w:rPr>
                <w:rFonts w:ascii="Times New Roman"/>
                <w:b w:val="false"/>
                <w:i w:val="false"/>
                <w:color w:val="000000"/>
                <w:sz w:val="20"/>
              </w:rPr>
              <w:t>
Мамандығы: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дене шынықтыру және спорт, медицина,</w:t>
            </w:r>
          </w:p>
          <w:p>
            <w:pPr>
              <w:spacing w:after="20"/>
              <w:ind w:left="20"/>
              <w:jc w:val="both"/>
            </w:pPr>
            <w:r>
              <w:rPr>
                <w:rFonts w:ascii="Times New Roman"/>
                <w:b w:val="false"/>
                <w:i w:val="false"/>
                <w:color w:val="000000"/>
                <w:sz w:val="20"/>
              </w:rPr>
              <w:t>
ветеринария.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8"/>
          <w:p>
            <w:pPr>
              <w:spacing w:after="20"/>
              <w:ind w:left="20"/>
              <w:jc w:val="both"/>
            </w:pPr>
            <w:r>
              <w:rPr>
                <w:rFonts w:ascii="Times New Roman"/>
                <w:b w:val="false"/>
                <w:i w:val="false"/>
                <w:color w:val="000000"/>
                <w:sz w:val="20"/>
              </w:rPr>
              <w:t>
Біліктілік:</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дене шынықтыру мұғалімі; бейімдеу, емдік дене шынықтыру нұсқаушысы; спорт жөніндегі жаттықтырушы-оқытушы; дене шынықтыру және спорт жөніндегі нұсқаушы,</w:t>
            </w:r>
          </w:p>
          <w:p>
            <w:pPr>
              <w:spacing w:after="20"/>
              <w:ind w:left="20"/>
              <w:jc w:val="both"/>
            </w:pPr>
            <w:r>
              <w:rPr>
                <w:rFonts w:ascii="Times New Roman"/>
                <w:b w:val="false"/>
                <w:i w:val="false"/>
                <w:color w:val="000000"/>
                <w:sz w:val="20"/>
              </w:rPr>
              <w:t>
ветеринариялық техник; ветеринариялық фельдшер.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қойылатын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9"/>
          <w:p>
            <w:pPr>
              <w:spacing w:after="20"/>
              <w:ind w:left="20"/>
              <w:jc w:val="both"/>
            </w:pPr>
            <w:r>
              <w:rPr>
                <w:rFonts w:ascii="Times New Roman"/>
                <w:b w:val="false"/>
                <w:i w:val="false"/>
                <w:color w:val="000000"/>
                <w:sz w:val="20"/>
              </w:rPr>
              <w:t>
Сертификаттың болуы маңызды:</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 емдік атпен жүру кезінде сақтандыру әдістемесі бойынша оқыту туралы;</w:t>
            </w:r>
          </w:p>
          <w:p>
            <w:pPr>
              <w:spacing w:after="20"/>
              <w:ind w:left="20"/>
              <w:jc w:val="both"/>
            </w:pPr>
            <w:r>
              <w:rPr>
                <w:rFonts w:ascii="Times New Roman"/>
                <w:b w:val="false"/>
                <w:i w:val="false"/>
                <w:color w:val="000000"/>
                <w:sz w:val="20"/>
              </w:rPr>
              <w:t>
- иппотерапия арқылы бейімделген дене шынықтыру (БДШ), емдік дене шынықтыру (ЕДШ) және дене шынықтыру мен оңалтудың басқа да түрлері саласындағы біліктілікті арттыру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3423-0-018 – фитнес жөніндегі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(манежде) немесе тиісті жағдайлар болған кезде ашық ауада (плацта) атқа мініп жүру арқылы емдеу жөніндегі маман (райттерапия/иппотерапия) бойынша жеке және топтық сабақтар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0"/>
          <w:p>
            <w:pPr>
              <w:spacing w:after="20"/>
              <w:ind w:left="20"/>
              <w:jc w:val="both"/>
            </w:pPr>
            <w:r>
              <w:rPr>
                <w:rFonts w:ascii="Times New Roman"/>
                <w:b w:val="false"/>
                <w:i w:val="false"/>
                <w:color w:val="000000"/>
                <w:sz w:val="20"/>
              </w:rPr>
              <w:t>
1. Атқа мініп жүру арқылы емдеу сабақтарын ұйымдастыру және өткізу.</w:t>
            </w:r>
          </w:p>
          <w:bookmarkEnd w:id="100"/>
          <w:p>
            <w:pPr>
              <w:spacing w:after="20"/>
              <w:ind w:left="20"/>
              <w:jc w:val="both"/>
            </w:pPr>
            <w:r>
              <w:rPr>
                <w:rFonts w:ascii="Times New Roman"/>
                <w:b w:val="false"/>
                <w:i w:val="false"/>
                <w:color w:val="000000"/>
                <w:sz w:val="20"/>
              </w:rPr>
              <w:t>
2. Арнаулы әлеуметтік қызметтер көрсету бойынша қажетті құжаттаманы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1"/>
          <w:p>
            <w:pPr>
              <w:spacing w:after="20"/>
              <w:ind w:left="20"/>
              <w:jc w:val="both"/>
            </w:pPr>
            <w:r>
              <w:rPr>
                <w:rFonts w:ascii="Times New Roman"/>
                <w:b w:val="false"/>
                <w:i w:val="false"/>
                <w:color w:val="000000"/>
                <w:sz w:val="20"/>
              </w:rPr>
              <w:t>
Еңбек функциясы 1:</w:t>
            </w:r>
          </w:p>
          <w:bookmarkEnd w:id="101"/>
          <w:p>
            <w:pPr>
              <w:spacing w:after="20"/>
              <w:ind w:left="20"/>
              <w:jc w:val="both"/>
            </w:pPr>
            <w:r>
              <w:rPr>
                <w:rFonts w:ascii="Times New Roman"/>
                <w:b w:val="false"/>
                <w:i w:val="false"/>
                <w:color w:val="000000"/>
                <w:sz w:val="20"/>
              </w:rPr>
              <w:t>
атқа мініп жүру арқылы емдеу сабақтарын ұйымдастыру және өткізу.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2"/>
          <w:p>
            <w:pPr>
              <w:spacing w:after="20"/>
              <w:ind w:left="20"/>
              <w:jc w:val="both"/>
            </w:pPr>
            <w:r>
              <w:rPr>
                <w:rFonts w:ascii="Times New Roman"/>
                <w:b w:val="false"/>
                <w:i w:val="false"/>
                <w:color w:val="000000"/>
                <w:sz w:val="20"/>
              </w:rPr>
              <w:t>
Дағды 1:</w:t>
            </w:r>
          </w:p>
          <w:bookmarkEnd w:id="102"/>
          <w:p>
            <w:pPr>
              <w:spacing w:after="20"/>
              <w:ind w:left="20"/>
              <w:jc w:val="both"/>
            </w:pPr>
            <w:r>
              <w:rPr>
                <w:rFonts w:ascii="Times New Roman"/>
                <w:b w:val="false"/>
                <w:i w:val="false"/>
                <w:color w:val="000000"/>
                <w:sz w:val="20"/>
              </w:rPr>
              <w:t>
атқа мініп жүру арқылы емдеу сабақтарын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3"/>
          <w:p>
            <w:pPr>
              <w:spacing w:after="20"/>
              <w:ind w:left="20"/>
              <w:jc w:val="both"/>
            </w:pPr>
            <w:r>
              <w:rPr>
                <w:rFonts w:ascii="Times New Roman"/>
                <w:b w:val="false"/>
                <w:i w:val="false"/>
                <w:color w:val="000000"/>
                <w:sz w:val="20"/>
              </w:rPr>
              <w:t>
1. Иппотерапиялық персоналдың және қызметтерді алушының заңды өкілінің қауіпсіздік қағидаларын сақтауын ұйымдастыру.</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алушының физикалық және психоәлеуметтік мәртебесіне сәйкес жаттығуларды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Жылқының және жылқы баптаушының жұмысқа дайындығын, сабақты бастау үшін қажетті жабдықтың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алушының денсаулық жағдайын, оның атқа мініп жүру арқылы емдеу жүктемесін көтеруге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Қызметтерді алушының киімінің қауіпсіздік талаптарына сәйкестігін, сондай-ақ дұрыс киілген және түймеленген қауіпсіздік шлемнің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8.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4"/>
          <w:p>
            <w:pPr>
              <w:spacing w:after="20"/>
              <w:ind w:left="20"/>
              <w:jc w:val="both"/>
            </w:pPr>
            <w:r>
              <w:rPr>
                <w:rFonts w:ascii="Times New Roman"/>
                <w:b w:val="false"/>
                <w:i w:val="false"/>
                <w:color w:val="000000"/>
                <w:sz w:val="20"/>
              </w:rPr>
              <w:t>
1. Қазақстан Республикасының Конституциясы.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"Халық денсаулығы және денсаулық сақтау жүйесі туралы" Қазақстан Республикасының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"Дене шынықтыру және спорт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7. "Мүмкіндігі шектеулі адамдарға арналған бейімделген ат спорты және иппотерапия жөніндегі қызметтер" Қазақстан Республикасының Ұлттық стандарты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5"/>
          <w:p>
            <w:pPr>
              <w:spacing w:after="20"/>
              <w:ind w:left="20"/>
              <w:jc w:val="both"/>
            </w:pPr>
            <w:r>
              <w:rPr>
                <w:rFonts w:ascii="Times New Roman"/>
                <w:b w:val="false"/>
                <w:i w:val="false"/>
                <w:color w:val="000000"/>
                <w:sz w:val="20"/>
              </w:rPr>
              <w:t>
Дағды 2:</w:t>
            </w:r>
          </w:p>
          <w:bookmarkEnd w:id="105"/>
          <w:p>
            <w:pPr>
              <w:spacing w:after="20"/>
              <w:ind w:left="20"/>
              <w:jc w:val="both"/>
            </w:pPr>
            <w:r>
              <w:rPr>
                <w:rFonts w:ascii="Times New Roman"/>
                <w:b w:val="false"/>
                <w:i w:val="false"/>
                <w:color w:val="000000"/>
                <w:sz w:val="20"/>
              </w:rPr>
              <w:t>
атқа мініп жүру арқылы емдеу сабақтарын өткізу.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6"/>
          <w:p>
            <w:pPr>
              <w:spacing w:after="20"/>
              <w:ind w:left="20"/>
              <w:jc w:val="both"/>
            </w:pPr>
            <w:r>
              <w:rPr>
                <w:rFonts w:ascii="Times New Roman"/>
                <w:b w:val="false"/>
                <w:i w:val="false"/>
                <w:color w:val="000000"/>
                <w:sz w:val="20"/>
              </w:rPr>
              <w:t>
1. Тиісті жағдайлар болған кезде атқа мініп жүру арқылы емдеу бойынша қызметтерді алушылармен жеке және топтық сабақтар өткізу.</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алушының мінез-құлқы мен жағдайын, оның сабақ кезіндегі көңіл-күйін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алушының қатты шаршау белгілері болған кезде сабақ жоспарын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алушыны атқа отырғызу және оны сабақ соңында ат бағушымен бірге отырғызу кезінде қауіпсіз жағдайды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Алғашқы медициналық көмек қобдишасының тиісті жағдайын қамтамасыз ету және дәрігерге дейінгі шұғыл көмек көрсету.</w:t>
            </w:r>
          </w:p>
          <w:p>
            <w:pPr>
              <w:spacing w:after="20"/>
              <w:ind w:left="20"/>
              <w:jc w:val="both"/>
            </w:pPr>
            <w:r>
              <w:rPr>
                <w:rFonts w:ascii="Times New Roman"/>
                <w:b w:val="false"/>
                <w:i w:val="false"/>
                <w:color w:val="000000"/>
                <w:sz w:val="20"/>
              </w:rPr>
              <w:t>
6. Әрбір курстан кейін ОЖБ-ға сәйкес қызметтерді алушының орындалуын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7"/>
          <w:p>
            <w:pPr>
              <w:spacing w:after="20"/>
              <w:ind w:left="20"/>
              <w:jc w:val="both"/>
            </w:pPr>
            <w:r>
              <w:rPr>
                <w:rFonts w:ascii="Times New Roman"/>
                <w:b w:val="false"/>
                <w:i w:val="false"/>
                <w:color w:val="000000"/>
                <w:sz w:val="20"/>
              </w:rPr>
              <w:t>
1. Жас ерекшелік педагогикасы, психология, физиология мен анатомия негіздері.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Райттерапия/иппотерапияның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Райттерапия/иппотерапияның қызметтерді алушының организміне әсер етуінің негізгі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психотерапиялық, педагогикалық және әлеуметтік әсерді қоса алғанда, қызметтерді алушыны кешенді оңалту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Физикалық және психикалық қасиеттер мен қоршаған ортамен қарым-қатынастардың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Дене жаттығуларының емдік-профилактикалық әсері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Аурулардың түрлері және райттерапия/ иппотерапия арқылы емдеу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Қызметтерді алушыға физикалық жүктемелердің әсер ету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Жануардың мінез-құлқының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Қауіпсіз сабақтарды өткізу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Алғашқы медициналық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Райттерапияны/иппотерапияны қолданудың шетелдік және отандық тәжірибесі.</w:t>
            </w:r>
          </w:p>
          <w:p>
            <w:pPr>
              <w:spacing w:after="20"/>
              <w:ind w:left="20"/>
              <w:jc w:val="both"/>
            </w:pPr>
            <w:r>
              <w:rPr>
                <w:rFonts w:ascii="Times New Roman"/>
                <w:b w:val="false"/>
                <w:i w:val="false"/>
                <w:color w:val="000000"/>
                <w:sz w:val="20"/>
              </w:rPr>
              <w:t>
13.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8"/>
          <w:p>
            <w:pPr>
              <w:spacing w:after="20"/>
              <w:ind w:left="20"/>
              <w:jc w:val="both"/>
            </w:pPr>
            <w:r>
              <w:rPr>
                <w:rFonts w:ascii="Times New Roman"/>
                <w:b w:val="false"/>
                <w:i w:val="false"/>
                <w:color w:val="000000"/>
                <w:sz w:val="20"/>
              </w:rPr>
              <w:t>
Еңбек функциясы 2:</w:t>
            </w:r>
          </w:p>
          <w:bookmarkEnd w:id="108"/>
          <w:p>
            <w:pPr>
              <w:spacing w:after="20"/>
              <w:ind w:left="20"/>
              <w:jc w:val="both"/>
            </w:pPr>
            <w:r>
              <w:rPr>
                <w:rFonts w:ascii="Times New Roman"/>
                <w:b w:val="false"/>
                <w:i w:val="false"/>
                <w:color w:val="000000"/>
                <w:sz w:val="20"/>
              </w:rPr>
              <w:t>
арнаулы әлеуметтік қызметтер көрсету бойынша қажетті құжаттаманы жүргізу.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09"/>
          <w:p>
            <w:pPr>
              <w:spacing w:after="20"/>
              <w:ind w:left="20"/>
              <w:jc w:val="both"/>
            </w:pPr>
            <w:r>
              <w:rPr>
                <w:rFonts w:ascii="Times New Roman"/>
                <w:b w:val="false"/>
                <w:i w:val="false"/>
                <w:color w:val="000000"/>
                <w:sz w:val="20"/>
              </w:rPr>
              <w:t>
Дағды 1:</w:t>
            </w:r>
          </w:p>
          <w:bookmarkEnd w:id="109"/>
          <w:p>
            <w:pPr>
              <w:spacing w:after="20"/>
              <w:ind w:left="20"/>
              <w:jc w:val="both"/>
            </w:pPr>
            <w:r>
              <w:rPr>
                <w:rFonts w:ascii="Times New Roman"/>
                <w:b w:val="false"/>
                <w:i w:val="false"/>
                <w:color w:val="000000"/>
                <w:sz w:val="20"/>
              </w:rPr>
              <w:t>
сапалы қызмет көрсету.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10"/>
          <w:p>
            <w:pPr>
              <w:spacing w:after="20"/>
              <w:ind w:left="20"/>
              <w:jc w:val="both"/>
            </w:pPr>
            <w:r>
              <w:rPr>
                <w:rFonts w:ascii="Times New Roman"/>
                <w:b w:val="false"/>
                <w:i w:val="false"/>
                <w:color w:val="000000"/>
                <w:sz w:val="20"/>
              </w:rPr>
              <w:t>
1. Қызмет барысында халықаралық және отандық тәжірибені қолдану.</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алушылардың физикалық және психоәлеуметтік мәртебесінде оң өзгерістерге қол жеткізуге ықпал ету, олардың әрқайсысы үшін жеке таңдалған жаттығуларды, әдістемелік әдістерді және атқа мініп жүру арқылы емдеу режимдерін қолдану.</w:t>
            </w:r>
          </w:p>
          <w:p>
            <w:pPr>
              <w:spacing w:after="20"/>
              <w:ind w:left="20"/>
              <w:jc w:val="both"/>
            </w:pPr>
            <w:r>
              <w:rPr>
                <w:rFonts w:ascii="Times New Roman"/>
                <w:b w:val="false"/>
                <w:i w:val="false"/>
                <w:color w:val="000000"/>
                <w:sz w:val="20"/>
              </w:rPr>
              <w:t>
2. Қағаз және электрондық нұсқаларда кәсіптік қызмет мәселелері бойынша есепке алу құжаттамасын жүргізу.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11"/>
          <w:p>
            <w:pPr>
              <w:spacing w:after="20"/>
              <w:ind w:left="20"/>
              <w:jc w:val="both"/>
            </w:pPr>
            <w:r>
              <w:rPr>
                <w:rFonts w:ascii="Times New Roman"/>
                <w:b w:val="false"/>
                <w:i w:val="false"/>
                <w:color w:val="000000"/>
                <w:sz w:val="20"/>
              </w:rPr>
              <w:t>
1. Жас ерекшелік педагогикасы, психология, физиология және анатомия негіздері.</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Райттерапия/иппотерапияның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Райттерапия/иппотерапияның қызметтерді алушының организміне әсер етуінің негізгі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Дене жаттығуларының емдік-профилактикалық әсері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Аурулардың түрлері және райттерапия/ иппотерапия арқылы емдеу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Қызметтерді алушының физикалық жүктемелерінің әсер ету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Жануарлардың мінез-құлқының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Сабақтарды қауіпсіз өткізу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Алғашқы медициналық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Райттерапия/ иппотерапияның шетелдік және отандық тәжірибесі.</w:t>
            </w:r>
          </w:p>
          <w:p>
            <w:pPr>
              <w:spacing w:after="20"/>
              <w:ind w:left="20"/>
              <w:jc w:val="both"/>
            </w:pPr>
            <w:r>
              <w:rPr>
                <w:rFonts w:ascii="Times New Roman"/>
                <w:b w:val="false"/>
                <w:i w:val="false"/>
                <w:color w:val="000000"/>
                <w:sz w:val="20"/>
              </w:rPr>
              <w:t>
11.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2"/>
          <w:p>
            <w:pPr>
              <w:spacing w:after="20"/>
              <w:ind w:left="20"/>
              <w:jc w:val="both"/>
            </w:pPr>
            <w:r>
              <w:rPr>
                <w:rFonts w:ascii="Times New Roman"/>
                <w:b w:val="false"/>
                <w:i w:val="false"/>
                <w:color w:val="000000"/>
                <w:sz w:val="20"/>
              </w:rPr>
              <w:t>
Дағды 2:</w:t>
            </w:r>
          </w:p>
          <w:bookmarkEnd w:id="112"/>
          <w:p>
            <w:pPr>
              <w:spacing w:after="20"/>
              <w:ind w:left="20"/>
              <w:jc w:val="both"/>
            </w:pPr>
            <w:r>
              <w:rPr>
                <w:rFonts w:ascii="Times New Roman"/>
                <w:b w:val="false"/>
                <w:i w:val="false"/>
                <w:color w:val="000000"/>
                <w:sz w:val="20"/>
              </w:rPr>
              <w:t>
иппотерапиялық персоналдың қызметін ұйымдастыру.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13"/>
          <w:p>
            <w:pPr>
              <w:spacing w:after="20"/>
              <w:ind w:left="20"/>
              <w:jc w:val="both"/>
            </w:pPr>
            <w:r>
              <w:rPr>
                <w:rFonts w:ascii="Times New Roman"/>
                <w:b w:val="false"/>
                <w:i w:val="false"/>
                <w:color w:val="000000"/>
                <w:sz w:val="20"/>
              </w:rPr>
              <w:t>
1. Персоналдың кешенді үйлесімді қызметін ұйымдастыру.</w:t>
            </w:r>
          </w:p>
          <w:bookmarkEnd w:id="113"/>
          <w:p>
            <w:pPr>
              <w:spacing w:after="20"/>
              <w:ind w:left="20"/>
              <w:jc w:val="both"/>
            </w:pPr>
            <w:r>
              <w:rPr>
                <w:rFonts w:ascii="Times New Roman"/>
                <w:b w:val="false"/>
                <w:i w:val="false"/>
                <w:color w:val="000000"/>
                <w:sz w:val="20"/>
              </w:rPr>
              <w:t>
2. Манеж бен плацтың техникалық жай-күйінің дұрыс болуын бақылау.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4"/>
          <w:p>
            <w:pPr>
              <w:spacing w:after="20"/>
              <w:ind w:left="20"/>
              <w:jc w:val="both"/>
            </w:pPr>
            <w:r>
              <w:rPr>
                <w:rFonts w:ascii="Times New Roman"/>
                <w:b w:val="false"/>
                <w:i w:val="false"/>
                <w:color w:val="000000"/>
                <w:sz w:val="20"/>
              </w:rPr>
              <w:t>
1. Жас ерекшелік педагогикасы, психология, физиология және анатомия негіздері.</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Райттерапия/иппотерапияның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Райттерапия/иппотерапияның қызметтерді алушының организміне әсер етуінің негізгі механизмдері.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Медициналық, психотерапиялық, педагогикалық және әлеуметтік әсерді қоса алғанда, қызметтерді алушыны кешенді оңалту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Аурулардың түрлері және райттерапия/ иппотерапия арқылы емдеу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Райттерапия/ иппотерапия процесіне сәйкес келетін жылқылардың мінез-құлқы мен түрлерінің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Алғашқы медициналық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Райттерапия/ иппотерапия бойынша шетелдік және отандық әдістемелер.</w:t>
            </w:r>
          </w:p>
          <w:p>
            <w:pPr>
              <w:spacing w:after="20"/>
              <w:ind w:left="20"/>
              <w:jc w:val="both"/>
            </w:pPr>
            <w:r>
              <w:rPr>
                <w:rFonts w:ascii="Times New Roman"/>
                <w:b w:val="false"/>
                <w:i w:val="false"/>
                <w:color w:val="000000"/>
                <w:sz w:val="20"/>
              </w:rPr>
              <w:t>
9.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тез шешім қабылдай білу, командада жұмыс істей білу, тәртіптілік, сыпайылық, парасаттылық, зейінділік.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5"/>
          <w:p>
            <w:pPr>
              <w:spacing w:after="20"/>
              <w:ind w:left="20"/>
              <w:jc w:val="both"/>
            </w:pPr>
            <w:r>
              <w:rPr>
                <w:rFonts w:ascii="Times New Roman"/>
                <w:b w:val="false"/>
                <w:i w:val="false"/>
                <w:color w:val="000000"/>
                <w:sz w:val="20"/>
              </w:rPr>
              <w:t>
СТ РК 3391-2019</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Адаптивті ат спорты және иппотерапия қызметтері</w:t>
            </w:r>
          </w:p>
          <w:p>
            <w:pPr>
              <w:spacing w:after="20"/>
              <w:ind w:left="20"/>
              <w:jc w:val="both"/>
            </w:pPr>
            <w:r>
              <w:rPr>
                <w:rFonts w:ascii="Times New Roman"/>
                <w:b w:val="false"/>
                <w:i w:val="false"/>
                <w:color w:val="000000"/>
                <w:sz w:val="20"/>
              </w:rPr>
              <w:t>
мүмкіндіктері шектеулі адамдар үшін.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6"/>
          <w:p>
            <w:pPr>
              <w:spacing w:after="20"/>
              <w:ind w:left="20"/>
              <w:jc w:val="both"/>
            </w:pPr>
            <w:r>
              <w:rPr>
                <w:rFonts w:ascii="Times New Roman"/>
                <w:b w:val="false"/>
                <w:i w:val="false"/>
                <w:color w:val="000000"/>
                <w:sz w:val="20"/>
              </w:rPr>
              <w:t>
Кəсіптің атауы:</w:t>
            </w:r>
          </w:p>
          <w:bookmarkEnd w:id="116"/>
          <w:p>
            <w:pPr>
              <w:spacing w:after="20"/>
              <w:ind w:left="20"/>
              <w:jc w:val="both"/>
            </w:pPr>
            <w:r>
              <w:rPr>
                <w:rFonts w:ascii="Times New Roman"/>
                <w:b w:val="false"/>
                <w:i w:val="false"/>
                <w:color w:val="000000"/>
                <w:sz w:val="20"/>
              </w:rPr>
              <w:t>
Дене шынықтыру мұғалімі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"Жүзу жөніндегі нұсқаушы"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17"/>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117"/>
          <w:p>
            <w:pPr>
              <w:spacing w:after="20"/>
              <w:ind w:left="20"/>
              <w:jc w:val="both"/>
            </w:pPr>
            <w:r>
              <w:rPr>
                <w:rFonts w:ascii="Times New Roman"/>
                <w:b w:val="false"/>
                <w:i w:val="false"/>
                <w:color w:val="000000"/>
                <w:sz w:val="20"/>
              </w:rPr>
              <w:t>
5-параграф. Жүзу жөніндегі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18"/>
          <w:p>
            <w:pPr>
              <w:spacing w:after="20"/>
              <w:ind w:left="20"/>
              <w:jc w:val="both"/>
            </w:pPr>
            <w:r>
              <w:rPr>
                <w:rFonts w:ascii="Times New Roman"/>
                <w:b w:val="false"/>
                <w:i w:val="false"/>
                <w:color w:val="000000"/>
                <w:sz w:val="20"/>
              </w:rPr>
              <w:t>
Білім деңгейі:</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арнаулы орта, кәсіптік орта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9"/>
          <w:p>
            <w:pPr>
              <w:spacing w:after="20"/>
              <w:ind w:left="20"/>
              <w:jc w:val="both"/>
            </w:pPr>
            <w:r>
              <w:rPr>
                <w:rFonts w:ascii="Times New Roman"/>
                <w:b w:val="false"/>
                <w:i w:val="false"/>
                <w:color w:val="000000"/>
                <w:sz w:val="20"/>
              </w:rPr>
              <w:t>
Мамандығы:</w:t>
            </w:r>
          </w:p>
          <w:bookmarkEnd w:id="119"/>
          <w:p>
            <w:pPr>
              <w:spacing w:after="20"/>
              <w:ind w:left="20"/>
              <w:jc w:val="both"/>
            </w:pPr>
            <w:r>
              <w:rPr>
                <w:rFonts w:ascii="Times New Roman"/>
                <w:b w:val="false"/>
                <w:i w:val="false"/>
                <w:color w:val="000000"/>
                <w:sz w:val="20"/>
              </w:rPr>
              <w:t>
дене шынықтыру, спорт; білім (әлеуметтік, педагогикалық, медициналық)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20"/>
          <w:p>
            <w:pPr>
              <w:spacing w:after="20"/>
              <w:ind w:left="20"/>
              <w:jc w:val="both"/>
            </w:pPr>
            <w:r>
              <w:rPr>
                <w:rFonts w:ascii="Times New Roman"/>
                <w:b w:val="false"/>
                <w:i w:val="false"/>
                <w:color w:val="000000"/>
                <w:sz w:val="20"/>
              </w:rPr>
              <w:t>
Біліктілік:</w:t>
            </w:r>
          </w:p>
          <w:bookmarkEnd w:id="120"/>
          <w:p>
            <w:pPr>
              <w:spacing w:after="20"/>
              <w:ind w:left="20"/>
              <w:jc w:val="both"/>
            </w:pPr>
            <w:r>
              <w:rPr>
                <w:rFonts w:ascii="Times New Roman"/>
                <w:b w:val="false"/>
                <w:i w:val="false"/>
                <w:color w:val="000000"/>
                <w:sz w:val="20"/>
              </w:rPr>
              <w:t>
дене шынықтыру мұғалімі; бейімделген дене шынықтыру нұсқаушысы; дене шынықтыру және спорт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санаттағы маман: бірінші санаттағы біліктілігі орта деңгейдегі нұсқаушы лауазымындағы жұмыс өтілі кемінде 4 жыл, жүзе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3423-0-010 – дайвинг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реабилитолог дәрігердің бақылауымен ОЖБ зерделеу және емдік жүзу әдісін пайдалану негізінде жеке таңдалған жаттығулар, әдістер, гидрофизиотерапия, емдік жүзу техникасы мен режимі нәтижесінде қызметтерді алушының физикалық және психоэмоционалды жағдайын жақсартуға қол жеткізу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1"/>
          <w:p>
            <w:pPr>
              <w:spacing w:after="20"/>
              <w:ind w:left="20"/>
              <w:jc w:val="both"/>
            </w:pPr>
            <w:r>
              <w:rPr>
                <w:rFonts w:ascii="Times New Roman"/>
                <w:b w:val="false"/>
                <w:i w:val="false"/>
                <w:color w:val="000000"/>
                <w:sz w:val="20"/>
              </w:rPr>
              <w:t>
1. Суда қауіпсіздікті ұйымдастыру және қауіпсіздік техникасы жөніндегі нұсқаулық және жүзуге үйрету.</w:t>
            </w:r>
          </w:p>
          <w:bookmarkEnd w:id="121"/>
          <w:p>
            <w:pPr>
              <w:spacing w:after="20"/>
              <w:ind w:left="20"/>
              <w:jc w:val="both"/>
            </w:pPr>
            <w:r>
              <w:rPr>
                <w:rFonts w:ascii="Times New Roman"/>
                <w:b w:val="false"/>
                <w:i w:val="false"/>
                <w:color w:val="000000"/>
                <w:sz w:val="20"/>
              </w:rPr>
              <w:t>
2. ОЖБ сәйкес жүзуге үйретудің жеке бағдарламаларын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22"/>
          <w:p>
            <w:pPr>
              <w:spacing w:after="20"/>
              <w:ind w:left="20"/>
              <w:jc w:val="both"/>
            </w:pPr>
            <w:r>
              <w:rPr>
                <w:rFonts w:ascii="Times New Roman"/>
                <w:b w:val="false"/>
                <w:i w:val="false"/>
                <w:color w:val="000000"/>
                <w:sz w:val="20"/>
              </w:rPr>
              <w:t>
Еңбек функциясы 1:</w:t>
            </w:r>
          </w:p>
          <w:bookmarkEnd w:id="122"/>
          <w:p>
            <w:pPr>
              <w:spacing w:after="20"/>
              <w:ind w:left="20"/>
              <w:jc w:val="both"/>
            </w:pPr>
            <w:r>
              <w:rPr>
                <w:rFonts w:ascii="Times New Roman"/>
                <w:b w:val="false"/>
                <w:i w:val="false"/>
                <w:color w:val="000000"/>
                <w:sz w:val="20"/>
              </w:rPr>
              <w:t>
суда қауіпсіздікті ұйымдастыру және қауіпсіздік техникасы жөніндегі нұсқаулық және жүзуге үйрету.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3"/>
          <w:p>
            <w:pPr>
              <w:spacing w:after="20"/>
              <w:ind w:left="20"/>
              <w:jc w:val="both"/>
            </w:pPr>
            <w:r>
              <w:rPr>
                <w:rFonts w:ascii="Times New Roman"/>
                <w:b w:val="false"/>
                <w:i w:val="false"/>
                <w:color w:val="000000"/>
                <w:sz w:val="20"/>
              </w:rPr>
              <w:t>
Дағды 1:</w:t>
            </w:r>
          </w:p>
          <w:bookmarkEnd w:id="123"/>
          <w:p>
            <w:pPr>
              <w:spacing w:after="20"/>
              <w:ind w:left="20"/>
              <w:jc w:val="both"/>
            </w:pPr>
            <w:r>
              <w:rPr>
                <w:rFonts w:ascii="Times New Roman"/>
                <w:b w:val="false"/>
                <w:i w:val="false"/>
                <w:color w:val="000000"/>
                <w:sz w:val="20"/>
              </w:rPr>
              <w:t>
Қызметтерді алушыларды жүзумен емделу сабақтарына ынталандыру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24"/>
          <w:p>
            <w:pPr>
              <w:spacing w:after="20"/>
              <w:ind w:left="20"/>
              <w:jc w:val="both"/>
            </w:pPr>
            <w:r>
              <w:rPr>
                <w:rFonts w:ascii="Times New Roman"/>
                <w:b w:val="false"/>
                <w:i w:val="false"/>
                <w:color w:val="000000"/>
                <w:sz w:val="20"/>
              </w:rPr>
              <w:t>
1. Емдеуші реабилитологтың бақылауымен жеке жаттығуларды, жүзу техникасын, жеке жүктемені, әдістемелік тәсілдерді және емдік жүзу режимін таңдау.</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Психофизиологиялық ерекшеліктері мен жеке қажеттіліктеріне сәйкес емдік жүзу бойынша жеке және топтық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Гидрофизиотерапияның емдеу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Дәрігерге дейінгі алғашқы көмек көрсету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Бассейнде болу қағидаларының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Бассейнді сабақтың басталуына дайындау жай-күйін және қажетті жабдықтың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аяқталғаннан кейін бассейнді күнделікті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техника қауіпсіздігі, еңбек гигиенасы,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Сабақ процесінде қызметтерді алушылардың қауіпсіздігін қамтамасыз ету (су айдындарын дайындау және қауіпсіздік бойынша нұсқамалар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12.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5"/>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"Дене шынықтыру және спорт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 аралық нейрофизиология және физиология мен анатомия, гидрокинезотерапияның емдік әдістемесінің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Гидрокинезотерапияның адам организміне әсер етудің негізгі механизмдері.</w:t>
            </w:r>
          </w:p>
          <w:p>
            <w:pPr>
              <w:spacing w:after="20"/>
              <w:ind w:left="20"/>
              <w:jc w:val="both"/>
            </w:pPr>
            <w:r>
              <w:rPr>
                <w:rFonts w:ascii="Times New Roman"/>
                <w:b w:val="false"/>
                <w:i w:val="false"/>
                <w:color w:val="000000"/>
                <w:sz w:val="20"/>
              </w:rPr>
              <w:t>
6.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26"/>
          <w:p>
            <w:pPr>
              <w:spacing w:after="20"/>
              <w:ind w:left="20"/>
              <w:jc w:val="both"/>
            </w:pPr>
            <w:r>
              <w:rPr>
                <w:rFonts w:ascii="Times New Roman"/>
                <w:b w:val="false"/>
                <w:i w:val="false"/>
                <w:color w:val="000000"/>
                <w:sz w:val="20"/>
              </w:rPr>
              <w:t>
Дағды 2</w:t>
            </w:r>
          </w:p>
          <w:bookmarkEnd w:id="126"/>
          <w:p>
            <w:pPr>
              <w:spacing w:after="20"/>
              <w:ind w:left="20"/>
              <w:jc w:val="both"/>
            </w:pPr>
            <w:r>
              <w:rPr>
                <w:rFonts w:ascii="Times New Roman"/>
                <w:b w:val="false"/>
                <w:i w:val="false"/>
                <w:color w:val="000000"/>
                <w:sz w:val="20"/>
              </w:rPr>
              <w:t>
қызметтерді алушыларды жүзуге үйрету бойынша сабақтар өткізу.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27"/>
          <w:p>
            <w:pPr>
              <w:spacing w:after="20"/>
              <w:ind w:left="20"/>
              <w:jc w:val="both"/>
            </w:pPr>
            <w:r>
              <w:rPr>
                <w:rFonts w:ascii="Times New Roman"/>
                <w:b w:val="false"/>
                <w:i w:val="false"/>
                <w:color w:val="000000"/>
                <w:sz w:val="20"/>
              </w:rPr>
              <w:t>
1. Оңалту дәрігерінің бақылауымен жаттығуларды, әдістемелік әдістерді және емдік жүзу режимін таңдау.</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шарттарына сәйкес жүзу сабақтарын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алушының бассейндегі тәртіп ережелерін сақтауын бақылау.</w:t>
            </w:r>
          </w:p>
          <w:p>
            <w:pPr>
              <w:spacing w:after="20"/>
              <w:ind w:left="20"/>
              <w:jc w:val="both"/>
            </w:pPr>
            <w:r>
              <w:rPr>
                <w:rFonts w:ascii="Times New Roman"/>
                <w:b w:val="false"/>
                <w:i w:val="false"/>
                <w:color w:val="000000"/>
                <w:sz w:val="20"/>
              </w:rPr>
              <w:t>
4. Қызметтерді алушының физикалық және психоэмоционалды жағдайының оң өзгерістеріне қол жеткізу.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28"/>
          <w:p>
            <w:pPr>
              <w:spacing w:after="20"/>
              <w:ind w:left="20"/>
              <w:jc w:val="both"/>
            </w:pPr>
            <w:r>
              <w:rPr>
                <w:rFonts w:ascii="Times New Roman"/>
                <w:b w:val="false"/>
                <w:i w:val="false"/>
                <w:color w:val="000000"/>
                <w:sz w:val="20"/>
              </w:rPr>
              <w:t>
1. Жүзу техникасы және гидродинамика негіздері.</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Суда алғашқы көмек көрсету және құтқару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Гидрокинезотерапияның адам органимзіне әсер ету механизмінің негіздері.</w:t>
            </w:r>
          </w:p>
          <w:p>
            <w:pPr>
              <w:spacing w:after="20"/>
              <w:ind w:left="20"/>
              <w:jc w:val="both"/>
            </w:pPr>
            <w:r>
              <w:rPr>
                <w:rFonts w:ascii="Times New Roman"/>
                <w:b w:val="false"/>
                <w:i w:val="false"/>
                <w:color w:val="000000"/>
                <w:sz w:val="20"/>
              </w:rPr>
              <w:t>
4. Бассейнде болу қағидалары.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29"/>
          <w:p>
            <w:pPr>
              <w:spacing w:after="20"/>
              <w:ind w:left="20"/>
              <w:jc w:val="both"/>
            </w:pPr>
            <w:r>
              <w:rPr>
                <w:rFonts w:ascii="Times New Roman"/>
                <w:b w:val="false"/>
                <w:i w:val="false"/>
                <w:color w:val="000000"/>
                <w:sz w:val="20"/>
              </w:rPr>
              <w:t>
Еңбек функциясы 2:</w:t>
            </w:r>
          </w:p>
          <w:bookmarkEnd w:id="129"/>
          <w:p>
            <w:pPr>
              <w:spacing w:after="20"/>
              <w:ind w:left="20"/>
              <w:jc w:val="both"/>
            </w:pPr>
            <w:r>
              <w:rPr>
                <w:rFonts w:ascii="Times New Roman"/>
                <w:b w:val="false"/>
                <w:i w:val="false"/>
                <w:color w:val="000000"/>
                <w:sz w:val="20"/>
              </w:rPr>
              <w:t>
ОЖБ сәйкес жүзуді оқытудың жеке бағдарламаларын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30"/>
          <w:p>
            <w:pPr>
              <w:spacing w:after="20"/>
              <w:ind w:left="20"/>
              <w:jc w:val="both"/>
            </w:pPr>
            <w:r>
              <w:rPr>
                <w:rFonts w:ascii="Times New Roman"/>
                <w:b w:val="false"/>
                <w:i w:val="false"/>
                <w:color w:val="000000"/>
                <w:sz w:val="20"/>
              </w:rPr>
              <w:t>
Дағды 1:</w:t>
            </w:r>
          </w:p>
          <w:bookmarkEnd w:id="130"/>
          <w:p>
            <w:pPr>
              <w:spacing w:after="20"/>
              <w:ind w:left="20"/>
              <w:jc w:val="both"/>
            </w:pPr>
            <w:r>
              <w:rPr>
                <w:rFonts w:ascii="Times New Roman"/>
                <w:b w:val="false"/>
                <w:i w:val="false"/>
                <w:color w:val="000000"/>
                <w:sz w:val="20"/>
              </w:rPr>
              <w:t>
қызметтерді алушылардың қажеттіліктеріне сәйкес жеке жоспар құру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1"/>
          <w:p>
            <w:pPr>
              <w:spacing w:after="20"/>
              <w:ind w:left="20"/>
              <w:jc w:val="both"/>
            </w:pPr>
            <w:r>
              <w:rPr>
                <w:rFonts w:ascii="Times New Roman"/>
                <w:b w:val="false"/>
                <w:i w:val="false"/>
                <w:color w:val="000000"/>
                <w:sz w:val="20"/>
              </w:rPr>
              <w:t>
1. Қызметтерге қажеттілікті айқындау және жеке жоспар қалыптастыру.</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Су сабақтарының нәтижелеріне сәйкес ОЖБ-ны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Физикалық және психоэмоционалды жағдайдың өзгеруі туралы ақпаратты талдау және ОЖБ-ға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Жоспарлау және жеке тәсіл үшін мультикомандалық бағалау жүргізуге қатысу.</w:t>
            </w:r>
          </w:p>
          <w:p>
            <w:pPr>
              <w:spacing w:after="20"/>
              <w:ind w:left="20"/>
              <w:jc w:val="both"/>
            </w:pPr>
            <w:r>
              <w:rPr>
                <w:rFonts w:ascii="Times New Roman"/>
                <w:b w:val="false"/>
                <w:i w:val="false"/>
                <w:color w:val="000000"/>
                <w:sz w:val="20"/>
              </w:rPr>
              <w:t>
5. Құжаттама мен есептілікті тиісті жүргізуді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2"/>
          <w:p>
            <w:pPr>
              <w:spacing w:after="20"/>
              <w:ind w:left="20"/>
              <w:jc w:val="both"/>
            </w:pPr>
            <w:r>
              <w:rPr>
                <w:rFonts w:ascii="Times New Roman"/>
                <w:b w:val="false"/>
                <w:i w:val="false"/>
                <w:color w:val="000000"/>
                <w:sz w:val="20"/>
              </w:rPr>
              <w:t>
1. Дене жаттығуларының емдік-профилактикалық әсерінің теориялық негіздері.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Кешенді оңалту әдістері (дәрілік, психотерапиялық, педагогикалық).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Дәрігерге дейін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заңнамасының негіздері.</w:t>
            </w:r>
          </w:p>
          <w:p>
            <w:pPr>
              <w:spacing w:after="20"/>
              <w:ind w:left="20"/>
              <w:jc w:val="both"/>
            </w:pPr>
            <w:r>
              <w:rPr>
                <w:rFonts w:ascii="Times New Roman"/>
                <w:b w:val="false"/>
                <w:i w:val="false"/>
                <w:color w:val="000000"/>
                <w:sz w:val="20"/>
              </w:rPr>
              <w:t>
6.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33"/>
          <w:p>
            <w:pPr>
              <w:spacing w:after="20"/>
              <w:ind w:left="20"/>
              <w:jc w:val="both"/>
            </w:pPr>
            <w:r>
              <w:rPr>
                <w:rFonts w:ascii="Times New Roman"/>
                <w:b w:val="false"/>
                <w:i w:val="false"/>
                <w:color w:val="000000"/>
                <w:sz w:val="20"/>
              </w:rPr>
              <w:t>
Дағды 2</w:t>
            </w:r>
          </w:p>
          <w:bookmarkEnd w:id="133"/>
          <w:p>
            <w:pPr>
              <w:spacing w:after="20"/>
              <w:ind w:left="20"/>
              <w:jc w:val="both"/>
            </w:pPr>
            <w:r>
              <w:rPr>
                <w:rFonts w:ascii="Times New Roman"/>
                <w:b w:val="false"/>
                <w:i w:val="false"/>
                <w:color w:val="000000"/>
                <w:sz w:val="20"/>
              </w:rPr>
              <w:t>
емдік жүзуді оқыту әдістерін меңгеру.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34"/>
          <w:p>
            <w:pPr>
              <w:spacing w:after="20"/>
              <w:ind w:left="20"/>
              <w:jc w:val="both"/>
            </w:pPr>
            <w:r>
              <w:rPr>
                <w:rFonts w:ascii="Times New Roman"/>
                <w:b w:val="false"/>
                <w:i w:val="false"/>
                <w:color w:val="000000"/>
                <w:sz w:val="20"/>
              </w:rPr>
              <w:t>
1.Қажеттіліктерге сәйкес емдік жүзуді оқыту әдістерін таңдау.</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2.Жүзуді оқытудың тиімді амалдары мен практикалық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алушының психофизиологиялық жағдайын бақылау.</w:t>
            </w:r>
          </w:p>
          <w:p>
            <w:pPr>
              <w:spacing w:after="20"/>
              <w:ind w:left="20"/>
              <w:jc w:val="both"/>
            </w:pPr>
            <w:r>
              <w:rPr>
                <w:rFonts w:ascii="Times New Roman"/>
                <w:b w:val="false"/>
                <w:i w:val="false"/>
                <w:color w:val="000000"/>
                <w:sz w:val="20"/>
              </w:rPr>
              <w:t>
4.Дәрігерге дейінгі көмек көрсету дағдыларына ие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35"/>
          <w:p>
            <w:pPr>
              <w:spacing w:after="20"/>
              <w:ind w:left="20"/>
              <w:jc w:val="both"/>
            </w:pPr>
            <w:r>
              <w:rPr>
                <w:rFonts w:ascii="Times New Roman"/>
                <w:b w:val="false"/>
                <w:i w:val="false"/>
                <w:color w:val="000000"/>
                <w:sz w:val="20"/>
              </w:rPr>
              <w:t>
1. Әдістемелік жүзу.</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жеке жас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3.Дәрігерге дейінгі көмек көрсетудің практикалық әдістері.</w:t>
            </w:r>
          </w:p>
          <w:p>
            <w:pPr>
              <w:spacing w:after="20"/>
              <w:ind w:left="20"/>
              <w:jc w:val="both"/>
            </w:pPr>
            <w:r>
              <w:rPr>
                <w:rFonts w:ascii="Times New Roman"/>
                <w:b w:val="false"/>
                <w:i w:val="false"/>
                <w:color w:val="000000"/>
                <w:sz w:val="20"/>
              </w:rPr>
              <w:t>
4.Өрт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стреске төзімділік, шыдамдылық, мейірімділік, төзімділік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Бейімделетін дене шынықтыру нұсқаушысы.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"Жүзу жөніндегі нұсқаушы"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36"/>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 xml:space="preserve">бұйрығы </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136"/>
          <w:p>
            <w:pPr>
              <w:spacing w:after="20"/>
              <w:ind w:left="20"/>
              <w:jc w:val="both"/>
            </w:pPr>
            <w:r>
              <w:rPr>
                <w:rFonts w:ascii="Times New Roman"/>
                <w:b w:val="false"/>
                <w:i w:val="false"/>
                <w:color w:val="000000"/>
                <w:sz w:val="20"/>
              </w:rPr>
              <w:t>
5-параграф. Жүзу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37"/>
          <w:p>
            <w:pPr>
              <w:spacing w:after="20"/>
              <w:ind w:left="20"/>
              <w:jc w:val="both"/>
            </w:pPr>
            <w:r>
              <w:rPr>
                <w:rFonts w:ascii="Times New Roman"/>
                <w:b w:val="false"/>
                <w:i w:val="false"/>
                <w:color w:val="000000"/>
                <w:sz w:val="20"/>
              </w:rPr>
              <w:t>
Білім деңгейі:</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орта арнаулы, орта кәсіптік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38"/>
          <w:p>
            <w:pPr>
              <w:spacing w:after="20"/>
              <w:ind w:left="20"/>
              <w:jc w:val="both"/>
            </w:pPr>
            <w:r>
              <w:rPr>
                <w:rFonts w:ascii="Times New Roman"/>
                <w:b w:val="false"/>
                <w:i w:val="false"/>
                <w:color w:val="000000"/>
                <w:sz w:val="20"/>
              </w:rPr>
              <w:t>
Мамандығы:</w:t>
            </w:r>
          </w:p>
          <w:bookmarkEnd w:id="138"/>
          <w:p>
            <w:pPr>
              <w:spacing w:after="20"/>
              <w:ind w:left="20"/>
              <w:jc w:val="both"/>
            </w:pPr>
            <w:r>
              <w:rPr>
                <w:rFonts w:ascii="Times New Roman"/>
                <w:b w:val="false"/>
                <w:i w:val="false"/>
                <w:color w:val="000000"/>
                <w:sz w:val="20"/>
              </w:rPr>
              <w:t>
дене шынықтыру, спорт; білім (әлеуметтік, педагогикалық, медициналық)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39"/>
          <w:p>
            <w:pPr>
              <w:spacing w:after="20"/>
              <w:ind w:left="20"/>
              <w:jc w:val="both"/>
            </w:pPr>
            <w:r>
              <w:rPr>
                <w:rFonts w:ascii="Times New Roman"/>
                <w:b w:val="false"/>
                <w:i w:val="false"/>
                <w:color w:val="000000"/>
                <w:sz w:val="20"/>
              </w:rPr>
              <w:t>
Біліктілік:</w:t>
            </w:r>
          </w:p>
          <w:bookmarkEnd w:id="139"/>
          <w:p>
            <w:pPr>
              <w:spacing w:after="20"/>
              <w:ind w:left="20"/>
              <w:jc w:val="both"/>
            </w:pPr>
            <w:r>
              <w:rPr>
                <w:rFonts w:ascii="Times New Roman"/>
                <w:b w:val="false"/>
                <w:i w:val="false"/>
                <w:color w:val="000000"/>
                <w:sz w:val="20"/>
              </w:rPr>
              <w:t>
дене шынықтыру мұғалімі; бейімделген дене шынықтыру нұсқаушысы; дене шынықтыру және спорт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деңгейлі бірінші санаттағы маман: біліктілігі орта деңгейдегі нұсқаушы лауазымының жұмыс өтілі кемінде 3 жыл, жүзе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3423-0-010 – дайвинг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реабилитолог дәрігердің бақылауымен және емдік жүзу әдісін қолдану негізінде жеке таңдалған жаттығулар, әдістер, гидрофизиотерапия, емдік жүзу техникасы мен режимі нәтижесінде қызметтерді алушының физикалық ипсихоэмоционалды жағдайын жақсартуға қол жеткізу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0"/>
          <w:p>
            <w:pPr>
              <w:spacing w:after="20"/>
              <w:ind w:left="20"/>
              <w:jc w:val="both"/>
            </w:pPr>
            <w:r>
              <w:rPr>
                <w:rFonts w:ascii="Times New Roman"/>
                <w:b w:val="false"/>
                <w:i w:val="false"/>
                <w:color w:val="000000"/>
                <w:sz w:val="20"/>
              </w:rPr>
              <w:t>
1.Ұйымдастыру, су қауіпсіздігі бойынша нұсқаулық және жүзуді үйрету.</w:t>
            </w:r>
          </w:p>
          <w:bookmarkEnd w:id="140"/>
          <w:p>
            <w:pPr>
              <w:spacing w:after="20"/>
              <w:ind w:left="20"/>
              <w:jc w:val="both"/>
            </w:pPr>
            <w:r>
              <w:rPr>
                <w:rFonts w:ascii="Times New Roman"/>
                <w:b w:val="false"/>
                <w:i w:val="false"/>
                <w:color w:val="000000"/>
                <w:sz w:val="20"/>
              </w:rPr>
              <w:t>
2.ОБЖ сәйкес жүзуді оқытудың жеке бағдарламаларын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41"/>
          <w:p>
            <w:pPr>
              <w:spacing w:after="20"/>
              <w:ind w:left="20"/>
              <w:jc w:val="both"/>
            </w:pPr>
            <w:r>
              <w:rPr>
                <w:rFonts w:ascii="Times New Roman"/>
                <w:b w:val="false"/>
                <w:i w:val="false"/>
                <w:color w:val="000000"/>
                <w:sz w:val="20"/>
              </w:rPr>
              <w:t>
Еңбек функциясы 1:</w:t>
            </w:r>
          </w:p>
          <w:bookmarkEnd w:id="141"/>
          <w:p>
            <w:pPr>
              <w:spacing w:after="20"/>
              <w:ind w:left="20"/>
              <w:jc w:val="both"/>
            </w:pPr>
            <w:r>
              <w:rPr>
                <w:rFonts w:ascii="Times New Roman"/>
                <w:b w:val="false"/>
                <w:i w:val="false"/>
                <w:color w:val="000000"/>
                <w:sz w:val="20"/>
              </w:rPr>
              <w:t>
ұйымдастыру, су қауіпсіздігі бойынша нұсқаулық және жүзуді үйрету.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2"/>
          <w:p>
            <w:pPr>
              <w:spacing w:after="20"/>
              <w:ind w:left="20"/>
              <w:jc w:val="both"/>
            </w:pPr>
            <w:r>
              <w:rPr>
                <w:rFonts w:ascii="Times New Roman"/>
                <w:b w:val="false"/>
                <w:i w:val="false"/>
                <w:color w:val="000000"/>
                <w:sz w:val="20"/>
              </w:rPr>
              <w:t>
Дағды 1:</w:t>
            </w:r>
          </w:p>
          <w:bookmarkEnd w:id="142"/>
          <w:p>
            <w:pPr>
              <w:spacing w:after="20"/>
              <w:ind w:left="20"/>
              <w:jc w:val="both"/>
            </w:pPr>
            <w:r>
              <w:rPr>
                <w:rFonts w:ascii="Times New Roman"/>
                <w:b w:val="false"/>
                <w:i w:val="false"/>
                <w:color w:val="000000"/>
                <w:sz w:val="20"/>
              </w:rPr>
              <w:t>
медициналық жүзу бойынша қызметтерді алушыларды ынталандыру.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43"/>
          <w:p>
            <w:pPr>
              <w:spacing w:after="20"/>
              <w:ind w:left="20"/>
              <w:jc w:val="both"/>
            </w:pPr>
            <w:r>
              <w:rPr>
                <w:rFonts w:ascii="Times New Roman"/>
                <w:b w:val="false"/>
                <w:i w:val="false"/>
                <w:color w:val="000000"/>
                <w:sz w:val="20"/>
              </w:rPr>
              <w:t>
1.Психофизиологиялық ерекшеліктері мен жеке қажеттіліктеріне сәйкес емдік жүзу бойынша жеке және топтық сабақтар өткізу.</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2.Емдеуші реабилитологтың бақылауымен жеке жаттығулар, жүзу техникасы, жеке жүктеме, әдістемелік әдістер мен емдік жүзу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Гидрофизиотерапияның емдеу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Дәрігерге дейінгі алғашқы көмек көрсету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Бассейнде болу қағидаларының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басталғанға дейін бассейн түбінің жай-күйін, сабақты бастау үшін қажетті жабдықтың болуын тексеру және жұмыс аяқталғаннан кейін бассейнді күнделікті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7.Жұмыс аяқталғаннан кейін бассейнді күнделікті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техника қауіпсіздігі, еңбек гигиенасы,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Сабақ барысында қызметтерді алушылардың қауіпсіздігін қамтамасыз ету (су айдындарын дайындау және қауіпсіздік жөніндегі нұсқаулықтар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12.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44"/>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"Дене шынықтыру және спорт туралы" Қазақстан Республикасының </w:t>
            </w:r>
            <w:r>
              <w:rPr>
                <w:rFonts w:ascii="Times New Roman"/>
                <w:b w:val="false"/>
                <w:i w:val="false"/>
                <w:color w:val="000000"/>
                <w:sz w:val="20"/>
              </w:rPr>
              <w:t>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жас нейрофизиологиясы және физиология мен анатомия, емдік әдістемегидрокинезотерапия.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Гидрокинезотерапияның адам органимзіне әсер ету механизмінің негіздері.</w:t>
            </w:r>
          </w:p>
          <w:p>
            <w:pPr>
              <w:spacing w:after="20"/>
              <w:ind w:left="20"/>
              <w:jc w:val="both"/>
            </w:pPr>
            <w:r>
              <w:rPr>
                <w:rFonts w:ascii="Times New Roman"/>
                <w:b w:val="false"/>
                <w:i w:val="false"/>
                <w:color w:val="000000"/>
                <w:sz w:val="20"/>
              </w:rPr>
              <w:t>
6.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45"/>
          <w:p>
            <w:pPr>
              <w:spacing w:after="20"/>
              <w:ind w:left="20"/>
              <w:jc w:val="both"/>
            </w:pPr>
            <w:r>
              <w:rPr>
                <w:rFonts w:ascii="Times New Roman"/>
                <w:b w:val="false"/>
                <w:i w:val="false"/>
                <w:color w:val="000000"/>
                <w:sz w:val="20"/>
              </w:rPr>
              <w:t>
Дағды 2</w:t>
            </w:r>
          </w:p>
          <w:bookmarkEnd w:id="145"/>
          <w:p>
            <w:pPr>
              <w:spacing w:after="20"/>
              <w:ind w:left="20"/>
              <w:jc w:val="both"/>
            </w:pPr>
            <w:r>
              <w:rPr>
                <w:rFonts w:ascii="Times New Roman"/>
                <w:b w:val="false"/>
                <w:i w:val="false"/>
                <w:color w:val="000000"/>
                <w:sz w:val="20"/>
              </w:rPr>
              <w:t>
қызметтерді алушыларды жүзуге үйрету сабақтарын өткізу.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46"/>
          <w:p>
            <w:pPr>
              <w:spacing w:after="20"/>
              <w:ind w:left="20"/>
              <w:jc w:val="both"/>
            </w:pPr>
            <w:r>
              <w:rPr>
                <w:rFonts w:ascii="Times New Roman"/>
                <w:b w:val="false"/>
                <w:i w:val="false"/>
                <w:color w:val="000000"/>
                <w:sz w:val="20"/>
              </w:rPr>
              <w:t>
1. Оңалту дәрігерінің бақылауымен жаттығуларды, әдістемелік әдістерді және емдік жүзу режимін таңдау.</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шарттарына сәйкес жүзу сабақтарын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алушының бассейнде болу қағидаларын сақтауын бақылау.</w:t>
            </w:r>
          </w:p>
          <w:p>
            <w:pPr>
              <w:spacing w:after="20"/>
              <w:ind w:left="20"/>
              <w:jc w:val="both"/>
            </w:pPr>
            <w:r>
              <w:rPr>
                <w:rFonts w:ascii="Times New Roman"/>
                <w:b w:val="false"/>
                <w:i w:val="false"/>
                <w:color w:val="000000"/>
                <w:sz w:val="20"/>
              </w:rPr>
              <w:t>
4. Қызметтерді алушының физикалық және психоэмоционалды жағдайының оң өзгерістеріне қол жеткізу.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47"/>
          <w:p>
            <w:pPr>
              <w:spacing w:after="20"/>
              <w:ind w:left="20"/>
              <w:jc w:val="both"/>
            </w:pPr>
            <w:r>
              <w:rPr>
                <w:rFonts w:ascii="Times New Roman"/>
                <w:b w:val="false"/>
                <w:i w:val="false"/>
                <w:color w:val="000000"/>
                <w:sz w:val="20"/>
              </w:rPr>
              <w:t>
1.Жүзу техникасы және гидродинамика негіздері.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Суда алғашқы көмек көрсету және құтқару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3.Гидрокинезотерапияның адам организміне әсер ету механизмінің негіздері.</w:t>
            </w:r>
          </w:p>
          <w:p>
            <w:pPr>
              <w:spacing w:after="20"/>
              <w:ind w:left="20"/>
              <w:jc w:val="both"/>
            </w:pPr>
            <w:r>
              <w:rPr>
                <w:rFonts w:ascii="Times New Roman"/>
                <w:b w:val="false"/>
                <w:i w:val="false"/>
                <w:color w:val="000000"/>
                <w:sz w:val="20"/>
              </w:rPr>
              <w:t>
4.Бассейнде болу қағидалары.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48"/>
          <w:p>
            <w:pPr>
              <w:spacing w:after="20"/>
              <w:ind w:left="20"/>
              <w:jc w:val="both"/>
            </w:pPr>
            <w:r>
              <w:rPr>
                <w:rFonts w:ascii="Times New Roman"/>
                <w:b w:val="false"/>
                <w:i w:val="false"/>
                <w:color w:val="000000"/>
                <w:sz w:val="20"/>
              </w:rPr>
              <w:t>
Еңбек функциясы 2</w:t>
            </w:r>
          </w:p>
          <w:bookmarkEnd w:id="148"/>
          <w:p>
            <w:pPr>
              <w:spacing w:after="20"/>
              <w:ind w:left="20"/>
              <w:jc w:val="both"/>
            </w:pPr>
            <w:r>
              <w:rPr>
                <w:rFonts w:ascii="Times New Roman"/>
                <w:b w:val="false"/>
                <w:i w:val="false"/>
                <w:color w:val="000000"/>
                <w:sz w:val="20"/>
              </w:rPr>
              <w:t>
қызмет көрсетудің құжаттамасын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149"/>
          <w:p>
            <w:pPr>
              <w:spacing w:after="20"/>
              <w:ind w:left="20"/>
              <w:jc w:val="both"/>
            </w:pPr>
            <w:r>
              <w:rPr>
                <w:rFonts w:ascii="Times New Roman"/>
                <w:b w:val="false"/>
                <w:i w:val="false"/>
                <w:color w:val="000000"/>
                <w:sz w:val="20"/>
              </w:rPr>
              <w:t>
Дағды 1:</w:t>
            </w:r>
          </w:p>
          <w:bookmarkEnd w:id="149"/>
          <w:p>
            <w:pPr>
              <w:spacing w:after="20"/>
              <w:ind w:left="20"/>
              <w:jc w:val="both"/>
            </w:pPr>
            <w:r>
              <w:rPr>
                <w:rFonts w:ascii="Times New Roman"/>
                <w:b w:val="false"/>
                <w:i w:val="false"/>
                <w:color w:val="000000"/>
                <w:sz w:val="20"/>
              </w:rPr>
              <w:t>
емдеу-еңбек қызметі бойынша ОБЖ әзірлеу.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0"/>
          <w:p>
            <w:pPr>
              <w:spacing w:after="20"/>
              <w:ind w:left="20"/>
              <w:jc w:val="both"/>
            </w:pPr>
            <w:r>
              <w:rPr>
                <w:rFonts w:ascii="Times New Roman"/>
                <w:b w:val="false"/>
                <w:i w:val="false"/>
                <w:color w:val="000000"/>
                <w:sz w:val="20"/>
              </w:rPr>
              <w:t>
1. Қызметтерге қажеттілікті айқындау және жеке жоспар құру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Суда өтетін сабақтардың нәтижелеріне сәйкес ОБЖ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Физикалық және психоэмоционалды жағдайдың өзгеруі туралы ақпаратты талдау және ОБЖ-ға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4.Жоспарлау және жеке көзқарас үшін мультикомандалық бағалау жүргізуге қатысу.</w:t>
            </w:r>
          </w:p>
          <w:p>
            <w:pPr>
              <w:spacing w:after="20"/>
              <w:ind w:left="20"/>
              <w:jc w:val="both"/>
            </w:pPr>
            <w:r>
              <w:rPr>
                <w:rFonts w:ascii="Times New Roman"/>
                <w:b w:val="false"/>
                <w:i w:val="false"/>
                <w:color w:val="000000"/>
                <w:sz w:val="20"/>
              </w:rPr>
              <w:t>
5. Тиісті құжаттама мен есептілікті жүргізуді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51"/>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3.Негізгі еңбек терапиясы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терапиясын ұйымдастыру, еңбектің ұтымды әдістерін таңдау қағидаттары.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52"/>
          <w:p>
            <w:pPr>
              <w:spacing w:after="20"/>
              <w:ind w:left="20"/>
              <w:jc w:val="both"/>
            </w:pPr>
            <w:r>
              <w:rPr>
                <w:rFonts w:ascii="Times New Roman"/>
                <w:b w:val="false"/>
                <w:i w:val="false"/>
                <w:color w:val="000000"/>
                <w:sz w:val="20"/>
              </w:rPr>
              <w:t>
Дағды 2</w:t>
            </w:r>
          </w:p>
          <w:bookmarkEnd w:id="152"/>
          <w:p>
            <w:pPr>
              <w:spacing w:after="20"/>
              <w:ind w:left="20"/>
              <w:jc w:val="both"/>
            </w:pPr>
            <w:r>
              <w:rPr>
                <w:rFonts w:ascii="Times New Roman"/>
                <w:b w:val="false"/>
                <w:i w:val="false"/>
                <w:color w:val="000000"/>
                <w:sz w:val="20"/>
              </w:rPr>
              <w:t>
емдік жүзуді оқыту әдістерін меңгеру.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53"/>
          <w:p>
            <w:pPr>
              <w:spacing w:after="20"/>
              <w:ind w:left="20"/>
              <w:jc w:val="both"/>
            </w:pPr>
            <w:r>
              <w:rPr>
                <w:rFonts w:ascii="Times New Roman"/>
                <w:b w:val="false"/>
                <w:i w:val="false"/>
                <w:color w:val="000000"/>
                <w:sz w:val="20"/>
              </w:rPr>
              <w:t>
1.Қажеттіліктерге сәйкес емдік жүзуді оқыту әдістерін таңдау.</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2.Жүзуді оқытудың тиімді әдістері мен практикалық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алушының психофизиологиялық жағдайын бақылау.</w:t>
            </w:r>
          </w:p>
          <w:p>
            <w:pPr>
              <w:spacing w:after="20"/>
              <w:ind w:left="20"/>
              <w:jc w:val="both"/>
            </w:pPr>
            <w:r>
              <w:rPr>
                <w:rFonts w:ascii="Times New Roman"/>
                <w:b w:val="false"/>
                <w:i w:val="false"/>
                <w:color w:val="000000"/>
                <w:sz w:val="20"/>
              </w:rPr>
              <w:t>
4.Дәрігерге дейінгі көмек көрсету дағдыларына ие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54"/>
          <w:p>
            <w:pPr>
              <w:spacing w:after="20"/>
              <w:ind w:left="20"/>
              <w:jc w:val="both"/>
            </w:pPr>
            <w:r>
              <w:rPr>
                <w:rFonts w:ascii="Times New Roman"/>
                <w:b w:val="false"/>
                <w:i w:val="false"/>
                <w:color w:val="000000"/>
                <w:sz w:val="20"/>
              </w:rPr>
              <w:t>
1. Емдік жүзу әдістері.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жеке жас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3.Дәрігерге дейінгі көмек көрсетудің практикалық әдістері.</w:t>
            </w:r>
          </w:p>
          <w:p>
            <w:pPr>
              <w:spacing w:after="20"/>
              <w:ind w:left="20"/>
              <w:jc w:val="both"/>
            </w:pPr>
            <w:r>
              <w:rPr>
                <w:rFonts w:ascii="Times New Roman"/>
                <w:b w:val="false"/>
                <w:i w:val="false"/>
                <w:color w:val="000000"/>
                <w:sz w:val="20"/>
              </w:rPr>
              <w:t>
4.Өрт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стреске төзімділік, сабырлылық, парасаттылық, шыдамдылық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бейімделу нұсқаушысы.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"Жүзу жөніндегі нұсқаушы"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55"/>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155"/>
          <w:p>
            <w:pPr>
              <w:spacing w:after="20"/>
              <w:ind w:left="20"/>
              <w:jc w:val="both"/>
            </w:pPr>
            <w:r>
              <w:rPr>
                <w:rFonts w:ascii="Times New Roman"/>
                <w:b w:val="false"/>
                <w:i w:val="false"/>
                <w:color w:val="000000"/>
                <w:sz w:val="20"/>
              </w:rPr>
              <w:t>
5-параграф. Жүзу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156"/>
          <w:p>
            <w:pPr>
              <w:spacing w:after="20"/>
              <w:ind w:left="20"/>
              <w:jc w:val="both"/>
            </w:pPr>
            <w:r>
              <w:rPr>
                <w:rFonts w:ascii="Times New Roman"/>
                <w:b w:val="false"/>
                <w:i w:val="false"/>
                <w:color w:val="000000"/>
                <w:sz w:val="20"/>
              </w:rPr>
              <w:t>
Білім деңгейі: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орта арнаулы, кәсіптік орта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57"/>
          <w:p>
            <w:pPr>
              <w:spacing w:after="20"/>
              <w:ind w:left="20"/>
              <w:jc w:val="both"/>
            </w:pPr>
            <w:r>
              <w:rPr>
                <w:rFonts w:ascii="Times New Roman"/>
                <w:b w:val="false"/>
                <w:i w:val="false"/>
                <w:color w:val="000000"/>
                <w:sz w:val="20"/>
              </w:rPr>
              <w:t>
Мамандығы:</w:t>
            </w:r>
          </w:p>
          <w:bookmarkEnd w:id="157"/>
          <w:p>
            <w:pPr>
              <w:spacing w:after="20"/>
              <w:ind w:left="20"/>
              <w:jc w:val="both"/>
            </w:pPr>
            <w:r>
              <w:rPr>
                <w:rFonts w:ascii="Times New Roman"/>
                <w:b w:val="false"/>
                <w:i w:val="false"/>
                <w:color w:val="000000"/>
                <w:sz w:val="20"/>
              </w:rPr>
              <w:t>
дене шынықтыру, спорт; білім (әлеуметтік, педагогикалық, медициналық)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58"/>
          <w:p>
            <w:pPr>
              <w:spacing w:after="20"/>
              <w:ind w:left="20"/>
              <w:jc w:val="both"/>
            </w:pPr>
            <w:r>
              <w:rPr>
                <w:rFonts w:ascii="Times New Roman"/>
                <w:b w:val="false"/>
                <w:i w:val="false"/>
                <w:color w:val="000000"/>
                <w:sz w:val="20"/>
              </w:rPr>
              <w:t>
Біліктілік:</w:t>
            </w:r>
          </w:p>
          <w:bookmarkEnd w:id="158"/>
          <w:p>
            <w:pPr>
              <w:spacing w:after="20"/>
              <w:ind w:left="20"/>
              <w:jc w:val="both"/>
            </w:pPr>
            <w:r>
              <w:rPr>
                <w:rFonts w:ascii="Times New Roman"/>
                <w:b w:val="false"/>
                <w:i w:val="false"/>
                <w:color w:val="000000"/>
                <w:sz w:val="20"/>
              </w:rPr>
              <w:t>
дене шынықтыру мұғалімі; Бейімделген дене шынықтыру нұсқаушысы; дене шынықтыру және спорт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санаттағы маман: біліктілігі орта деңгейдегі нұсқаушы лауазымының санатсыз жұмыс өтілі кемінде 2 жыл, жүзе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3423-0-010 – дайвинг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реабилитолог дәрігердің бақылауымен және емдік жүзу әдісін қолдану негізінде жеке таңдалған жаттығулар, әдістер, гидрофизиотерапия, емдік жүзу техникасы мен режимі нәтижесінде қызметтерді алушының физикалық және психоэмоционалды жағдайын жақсартуға қол жеткізу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59"/>
          <w:p>
            <w:pPr>
              <w:spacing w:after="20"/>
              <w:ind w:left="20"/>
              <w:jc w:val="both"/>
            </w:pPr>
            <w:r>
              <w:rPr>
                <w:rFonts w:ascii="Times New Roman"/>
                <w:b w:val="false"/>
                <w:i w:val="false"/>
                <w:color w:val="000000"/>
                <w:sz w:val="20"/>
              </w:rPr>
              <w:t>
1. Ұйымдастыру, су қауіпсіздігі бойынша нұсқаулық және жүзуді үйрету.</w:t>
            </w:r>
          </w:p>
          <w:bookmarkEnd w:id="159"/>
          <w:p>
            <w:pPr>
              <w:spacing w:after="20"/>
              <w:ind w:left="20"/>
              <w:jc w:val="both"/>
            </w:pPr>
            <w:r>
              <w:rPr>
                <w:rFonts w:ascii="Times New Roman"/>
                <w:b w:val="false"/>
                <w:i w:val="false"/>
                <w:color w:val="000000"/>
                <w:sz w:val="20"/>
              </w:rPr>
              <w:t>
2.ОБЖ сәйкес жүзуді оқытудың жеке бағдарламаларын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60"/>
          <w:p>
            <w:pPr>
              <w:spacing w:after="20"/>
              <w:ind w:left="20"/>
              <w:jc w:val="both"/>
            </w:pPr>
            <w:r>
              <w:rPr>
                <w:rFonts w:ascii="Times New Roman"/>
                <w:b w:val="false"/>
                <w:i w:val="false"/>
                <w:color w:val="000000"/>
                <w:sz w:val="20"/>
              </w:rPr>
              <w:t>
Еңбек функциясы 1:</w:t>
            </w:r>
          </w:p>
          <w:bookmarkEnd w:id="160"/>
          <w:p>
            <w:pPr>
              <w:spacing w:after="20"/>
              <w:ind w:left="20"/>
              <w:jc w:val="both"/>
            </w:pPr>
            <w:r>
              <w:rPr>
                <w:rFonts w:ascii="Times New Roman"/>
                <w:b w:val="false"/>
                <w:i w:val="false"/>
                <w:color w:val="000000"/>
                <w:sz w:val="20"/>
              </w:rPr>
              <w:t>
ұйымдастыру, су қауіпсіздігі бойынша нұсқаулық және жүзуді үйрету.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61"/>
          <w:p>
            <w:pPr>
              <w:spacing w:after="20"/>
              <w:ind w:left="20"/>
              <w:jc w:val="both"/>
            </w:pPr>
            <w:r>
              <w:rPr>
                <w:rFonts w:ascii="Times New Roman"/>
                <w:b w:val="false"/>
                <w:i w:val="false"/>
                <w:color w:val="000000"/>
                <w:sz w:val="20"/>
              </w:rPr>
              <w:t>
Дағды 1:</w:t>
            </w:r>
          </w:p>
          <w:bookmarkEnd w:id="161"/>
          <w:p>
            <w:pPr>
              <w:spacing w:after="20"/>
              <w:ind w:left="20"/>
              <w:jc w:val="both"/>
            </w:pPr>
            <w:r>
              <w:rPr>
                <w:rFonts w:ascii="Times New Roman"/>
                <w:b w:val="false"/>
                <w:i w:val="false"/>
                <w:color w:val="000000"/>
                <w:sz w:val="20"/>
              </w:rPr>
              <w:t>
медициналық жүзу бойынша қызметтерді алушыларды ынталандыру.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62"/>
          <w:p>
            <w:pPr>
              <w:spacing w:after="20"/>
              <w:ind w:left="20"/>
              <w:jc w:val="both"/>
            </w:pPr>
            <w:r>
              <w:rPr>
                <w:rFonts w:ascii="Times New Roman"/>
                <w:b w:val="false"/>
                <w:i w:val="false"/>
                <w:color w:val="000000"/>
                <w:sz w:val="20"/>
              </w:rPr>
              <w:t>
1.Емдеуші реабилитологтың бақылауымен жеке жаттығулар, жүзу техникасы, жеке жүктеме, әдістемелік әдістер мен емдік жүзу режимін таңдау.</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2.Психофизиологиялық ерекшеліктері мен жеке қажеттіліктеріне сәйкес емдік жүзу бойынша жеке және топтық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Гидрофизиотерапияның емдік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Дәрігерге дейінгі алғашқы көмек көрсету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Бассейнде болу қағидаларының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Бассейнді сабақтың басталуына дайындау жай-күйін және қажетті жабдықтың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7.Жұмыс аяқталғаннан кейін бассейнді күнделікті тексеріп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техника қауіпсіздігі, еңбек гигиенасы,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9.Сабақ барысында көрсетілетін қызметті алушылардың қауіпсіздігін қамтамасыз ету (су айдындарын дайындау және қауіпсіздік бойынша нұсқаулықтар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12.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63"/>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"Дене шынықтыру және спорт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4.Жасына байланысты нейрофизиология және физиология мен анатомия, гидрокинезотерапияның емдік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Гидрокинезотерапияның адам организміне әсер етудің негізгі механизмдері.</w:t>
            </w:r>
          </w:p>
          <w:p>
            <w:pPr>
              <w:spacing w:after="20"/>
              <w:ind w:left="20"/>
              <w:jc w:val="both"/>
            </w:pPr>
            <w:r>
              <w:rPr>
                <w:rFonts w:ascii="Times New Roman"/>
                <w:b w:val="false"/>
                <w:i w:val="false"/>
                <w:color w:val="000000"/>
                <w:sz w:val="20"/>
              </w:rPr>
              <w:t>
6.Өрт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64"/>
          <w:p>
            <w:pPr>
              <w:spacing w:after="20"/>
              <w:ind w:left="20"/>
              <w:jc w:val="both"/>
            </w:pPr>
            <w:r>
              <w:rPr>
                <w:rFonts w:ascii="Times New Roman"/>
                <w:b w:val="false"/>
                <w:i w:val="false"/>
                <w:color w:val="000000"/>
                <w:sz w:val="20"/>
              </w:rPr>
              <w:t>
Дағды 2</w:t>
            </w:r>
          </w:p>
          <w:bookmarkEnd w:id="164"/>
          <w:p>
            <w:pPr>
              <w:spacing w:after="20"/>
              <w:ind w:left="20"/>
              <w:jc w:val="both"/>
            </w:pPr>
            <w:r>
              <w:rPr>
                <w:rFonts w:ascii="Times New Roman"/>
                <w:b w:val="false"/>
                <w:i w:val="false"/>
                <w:color w:val="000000"/>
                <w:sz w:val="20"/>
              </w:rPr>
              <w:t>
қызметтерді алушыларды жүзуге үйрету бойынша сабақтар өткізу.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65"/>
          <w:p>
            <w:pPr>
              <w:spacing w:after="20"/>
              <w:ind w:left="20"/>
              <w:jc w:val="both"/>
            </w:pPr>
            <w:r>
              <w:rPr>
                <w:rFonts w:ascii="Times New Roman"/>
                <w:b w:val="false"/>
                <w:i w:val="false"/>
                <w:color w:val="000000"/>
                <w:sz w:val="20"/>
              </w:rPr>
              <w:t>
1. Оңалту дәрігерінің бақылауымен жаттығуларды, әдістемелік әдістерді және емдік жүзу режимін таңдау.</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шарттарына сәйкес жүзу сабақтарын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алушының бассейнде болу қағидаларының сақталуын бақылау.</w:t>
            </w:r>
          </w:p>
          <w:p>
            <w:pPr>
              <w:spacing w:after="20"/>
              <w:ind w:left="20"/>
              <w:jc w:val="both"/>
            </w:pPr>
            <w:r>
              <w:rPr>
                <w:rFonts w:ascii="Times New Roman"/>
                <w:b w:val="false"/>
                <w:i w:val="false"/>
                <w:color w:val="000000"/>
                <w:sz w:val="20"/>
              </w:rPr>
              <w:t>
4. Қызметтерді алушының физикалық және психоэмоционалды жағдайының оң өзгерістеріне қол жеткізу.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66"/>
          <w:p>
            <w:pPr>
              <w:spacing w:after="20"/>
              <w:ind w:left="20"/>
              <w:jc w:val="both"/>
            </w:pPr>
            <w:r>
              <w:rPr>
                <w:rFonts w:ascii="Times New Roman"/>
                <w:b w:val="false"/>
                <w:i w:val="false"/>
                <w:color w:val="000000"/>
                <w:sz w:val="20"/>
              </w:rPr>
              <w:t>
1.Жүзу техникасы және гидродинамика негіздері.</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Суда алғашқы көмек көрсету және құтқару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3.Гидрокинезотерапияның адам организміне әсер ету механизмінің негіздері.</w:t>
            </w:r>
          </w:p>
          <w:p>
            <w:pPr>
              <w:spacing w:after="20"/>
              <w:ind w:left="20"/>
              <w:jc w:val="both"/>
            </w:pPr>
            <w:r>
              <w:rPr>
                <w:rFonts w:ascii="Times New Roman"/>
                <w:b w:val="false"/>
                <w:i w:val="false"/>
                <w:color w:val="000000"/>
                <w:sz w:val="20"/>
              </w:rPr>
              <w:t>
4.Бассейнде болу қағидалары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67"/>
          <w:p>
            <w:pPr>
              <w:spacing w:after="20"/>
              <w:ind w:left="20"/>
              <w:jc w:val="both"/>
            </w:pPr>
            <w:r>
              <w:rPr>
                <w:rFonts w:ascii="Times New Roman"/>
                <w:b w:val="false"/>
                <w:i w:val="false"/>
                <w:color w:val="000000"/>
                <w:sz w:val="20"/>
              </w:rPr>
              <w:t>
Еңбек функциясы 2</w:t>
            </w:r>
          </w:p>
          <w:bookmarkEnd w:id="167"/>
          <w:p>
            <w:pPr>
              <w:spacing w:after="20"/>
              <w:ind w:left="20"/>
              <w:jc w:val="both"/>
            </w:pPr>
            <w:r>
              <w:rPr>
                <w:rFonts w:ascii="Times New Roman"/>
                <w:b w:val="false"/>
                <w:i w:val="false"/>
                <w:color w:val="000000"/>
                <w:sz w:val="20"/>
              </w:rPr>
              <w:t>
қызмет көрсетудің құжаттамасын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68"/>
          <w:p>
            <w:pPr>
              <w:spacing w:after="20"/>
              <w:ind w:left="20"/>
              <w:jc w:val="both"/>
            </w:pPr>
            <w:r>
              <w:rPr>
                <w:rFonts w:ascii="Times New Roman"/>
                <w:b w:val="false"/>
                <w:i w:val="false"/>
                <w:color w:val="000000"/>
                <w:sz w:val="20"/>
              </w:rPr>
              <w:t>
Дағды 1:</w:t>
            </w:r>
          </w:p>
          <w:bookmarkEnd w:id="168"/>
          <w:p>
            <w:pPr>
              <w:spacing w:after="20"/>
              <w:ind w:left="20"/>
              <w:jc w:val="both"/>
            </w:pPr>
            <w:r>
              <w:rPr>
                <w:rFonts w:ascii="Times New Roman"/>
                <w:b w:val="false"/>
                <w:i w:val="false"/>
                <w:color w:val="000000"/>
                <w:sz w:val="20"/>
              </w:rPr>
              <w:t>
емдеу-еңбек қызметі бойынша ОБЖ әзірлеу.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69"/>
          <w:p>
            <w:pPr>
              <w:spacing w:after="20"/>
              <w:ind w:left="20"/>
              <w:jc w:val="both"/>
            </w:pPr>
            <w:r>
              <w:rPr>
                <w:rFonts w:ascii="Times New Roman"/>
                <w:b w:val="false"/>
                <w:i w:val="false"/>
                <w:color w:val="000000"/>
                <w:sz w:val="20"/>
              </w:rPr>
              <w:t>
1. Қызметтерге қажеттілікті анықтау және жеке жоспар құру.</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көзқарас үшін мультикомандалық бағалау жүргізуге қатысу.</w:t>
            </w:r>
          </w:p>
          <w:p>
            <w:pPr>
              <w:spacing w:after="20"/>
              <w:ind w:left="20"/>
              <w:jc w:val="both"/>
            </w:pPr>
            <w:r>
              <w:rPr>
                <w:rFonts w:ascii="Times New Roman"/>
                <w:b w:val="false"/>
                <w:i w:val="false"/>
                <w:color w:val="000000"/>
                <w:sz w:val="20"/>
              </w:rPr>
              <w:t>
3.Әдістемелік бірлестіктерге және әдістемелік жұмыстың басқа түрлеріне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70"/>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терапиясын ұйымдастыру, еңбектің ұтымды әдістерін таңдау қағидаттары.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71"/>
          <w:p>
            <w:pPr>
              <w:spacing w:after="20"/>
              <w:ind w:left="20"/>
              <w:jc w:val="both"/>
            </w:pPr>
            <w:r>
              <w:rPr>
                <w:rFonts w:ascii="Times New Roman"/>
                <w:b w:val="false"/>
                <w:i w:val="false"/>
                <w:color w:val="000000"/>
                <w:sz w:val="20"/>
              </w:rPr>
              <w:t>
Дағды 2</w:t>
            </w:r>
          </w:p>
          <w:bookmarkEnd w:id="171"/>
          <w:p>
            <w:pPr>
              <w:spacing w:after="20"/>
              <w:ind w:left="20"/>
              <w:jc w:val="both"/>
            </w:pPr>
            <w:r>
              <w:rPr>
                <w:rFonts w:ascii="Times New Roman"/>
                <w:b w:val="false"/>
                <w:i w:val="false"/>
                <w:color w:val="000000"/>
                <w:sz w:val="20"/>
              </w:rPr>
              <w:t>
емдік жүзуді оқыту әдістерін меңгеру.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72"/>
          <w:p>
            <w:pPr>
              <w:spacing w:after="20"/>
              <w:ind w:left="20"/>
              <w:jc w:val="both"/>
            </w:pPr>
            <w:r>
              <w:rPr>
                <w:rFonts w:ascii="Times New Roman"/>
                <w:b w:val="false"/>
                <w:i w:val="false"/>
                <w:color w:val="000000"/>
                <w:sz w:val="20"/>
              </w:rPr>
              <w:t>
1.Қажеттіліктерге сәйкес емдік жүзуді оқыту әдістерін таңдау.</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Жүзуді оқытудың тиімді әдістері мен практикалық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алушының психофизиологиялық жағдайын бақылау.</w:t>
            </w:r>
          </w:p>
          <w:p>
            <w:pPr>
              <w:spacing w:after="20"/>
              <w:ind w:left="20"/>
              <w:jc w:val="both"/>
            </w:pPr>
            <w:r>
              <w:rPr>
                <w:rFonts w:ascii="Times New Roman"/>
                <w:b w:val="false"/>
                <w:i w:val="false"/>
                <w:color w:val="000000"/>
                <w:sz w:val="20"/>
              </w:rPr>
              <w:t>
4.Дәрігерге дейінгі көмек көрсету дағдыларына ие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73"/>
          <w:p>
            <w:pPr>
              <w:spacing w:after="20"/>
              <w:ind w:left="20"/>
              <w:jc w:val="both"/>
            </w:pPr>
            <w:r>
              <w:rPr>
                <w:rFonts w:ascii="Times New Roman"/>
                <w:b w:val="false"/>
                <w:i w:val="false"/>
                <w:color w:val="000000"/>
                <w:sz w:val="20"/>
              </w:rPr>
              <w:t>
1. Емдік жүзу әдістері.</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жеке жас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3.Дәрігерге дейінгі көмек көрсетудің практикалық әдістері.</w:t>
            </w:r>
          </w:p>
          <w:p>
            <w:pPr>
              <w:spacing w:after="20"/>
              <w:ind w:left="20"/>
              <w:jc w:val="both"/>
            </w:pPr>
            <w:r>
              <w:rPr>
                <w:rFonts w:ascii="Times New Roman"/>
                <w:b w:val="false"/>
                <w:i w:val="false"/>
                <w:color w:val="000000"/>
                <w:sz w:val="20"/>
              </w:rPr>
              <w:t>
4.Өрт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стреске төзімділік, сабырлылық, парасаттылық, шыдамдылық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бейімделу нұсқаушысы.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"Жүзу жөніндегі нұсқаушы" кәсібінің карточкасы: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74"/>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174"/>
          <w:p>
            <w:pPr>
              <w:spacing w:after="20"/>
              <w:ind w:left="20"/>
              <w:jc w:val="both"/>
            </w:pPr>
            <w:r>
              <w:rPr>
                <w:rFonts w:ascii="Times New Roman"/>
                <w:b w:val="false"/>
                <w:i w:val="false"/>
                <w:color w:val="000000"/>
                <w:sz w:val="20"/>
              </w:rPr>
              <w:t>
5-параграф. Жүзу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75"/>
          <w:p>
            <w:pPr>
              <w:spacing w:after="20"/>
              <w:ind w:left="20"/>
              <w:jc w:val="both"/>
            </w:pPr>
            <w:r>
              <w:rPr>
                <w:rFonts w:ascii="Times New Roman"/>
                <w:b w:val="false"/>
                <w:i w:val="false"/>
                <w:color w:val="000000"/>
                <w:sz w:val="20"/>
              </w:rPr>
              <w:t>
Білім деңгейі: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орта арнаулы, кәсіптік орта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76"/>
          <w:p>
            <w:pPr>
              <w:spacing w:after="20"/>
              <w:ind w:left="20"/>
              <w:jc w:val="both"/>
            </w:pPr>
            <w:r>
              <w:rPr>
                <w:rFonts w:ascii="Times New Roman"/>
                <w:b w:val="false"/>
                <w:i w:val="false"/>
                <w:color w:val="000000"/>
                <w:sz w:val="20"/>
              </w:rPr>
              <w:t>
Мамандығы:</w:t>
            </w:r>
          </w:p>
          <w:bookmarkEnd w:id="176"/>
          <w:p>
            <w:pPr>
              <w:spacing w:after="20"/>
              <w:ind w:left="20"/>
              <w:jc w:val="both"/>
            </w:pPr>
            <w:r>
              <w:rPr>
                <w:rFonts w:ascii="Times New Roman"/>
                <w:b w:val="false"/>
                <w:i w:val="false"/>
                <w:color w:val="000000"/>
                <w:sz w:val="20"/>
              </w:rPr>
              <w:t>
дене шынықтыру, спорт; білім (әлеуметтік, педагогикалық, медициналық)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77"/>
          <w:p>
            <w:pPr>
              <w:spacing w:after="20"/>
              <w:ind w:left="20"/>
              <w:jc w:val="both"/>
            </w:pPr>
            <w:r>
              <w:rPr>
                <w:rFonts w:ascii="Times New Roman"/>
                <w:b w:val="false"/>
                <w:i w:val="false"/>
                <w:color w:val="000000"/>
                <w:sz w:val="20"/>
              </w:rPr>
              <w:t>
Біліктілік:</w:t>
            </w:r>
          </w:p>
          <w:bookmarkEnd w:id="177"/>
          <w:p>
            <w:pPr>
              <w:spacing w:after="20"/>
              <w:ind w:left="20"/>
              <w:jc w:val="both"/>
            </w:pPr>
            <w:r>
              <w:rPr>
                <w:rFonts w:ascii="Times New Roman"/>
                <w:b w:val="false"/>
                <w:i w:val="false"/>
                <w:color w:val="000000"/>
                <w:sz w:val="20"/>
              </w:rPr>
              <w:t>
дене шынықтыру мұғалімі; бейімделген дене шынықтыру нұсқаушысы; дене шынықтыру және спорт нұсқаушысы.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жоқ: жұмыс өтіліне қойылатын талаптар жоқ, жүзе білу.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3423-0-010 – дайвинг жөніндегі нұсқаушы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реабилитолог дәрігердің бақылауымен және емдік жүзу әдісін қолдану негізінде жеке таңдалған жаттығулар, әдістер, гидрофизиотерапия, емдік жүзу техникасы мен режимі нәтижесінде қызметтерді алушының физикалық және психоэмоционалды жағдайын жақсартуға қол жеткізу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78"/>
          <w:p>
            <w:pPr>
              <w:spacing w:after="20"/>
              <w:ind w:left="20"/>
              <w:jc w:val="both"/>
            </w:pPr>
            <w:r>
              <w:rPr>
                <w:rFonts w:ascii="Times New Roman"/>
                <w:b w:val="false"/>
                <w:i w:val="false"/>
                <w:color w:val="000000"/>
                <w:sz w:val="20"/>
              </w:rPr>
              <w:t>
1. Ұйымдастыру, су қауіпсіздігі бойынша нұсқаулық және жүзуді үйрету.</w:t>
            </w:r>
          </w:p>
          <w:bookmarkEnd w:id="178"/>
          <w:p>
            <w:pPr>
              <w:spacing w:after="20"/>
              <w:ind w:left="20"/>
              <w:jc w:val="both"/>
            </w:pPr>
            <w:r>
              <w:rPr>
                <w:rFonts w:ascii="Times New Roman"/>
                <w:b w:val="false"/>
                <w:i w:val="false"/>
                <w:color w:val="000000"/>
                <w:sz w:val="20"/>
              </w:rPr>
              <w:t>
2. ОЖБ сәйкес жүзуді оқытудың жеке бағдарламаларын әзірлеу.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79"/>
          <w:p>
            <w:pPr>
              <w:spacing w:after="20"/>
              <w:ind w:left="20"/>
              <w:jc w:val="both"/>
            </w:pPr>
            <w:r>
              <w:rPr>
                <w:rFonts w:ascii="Times New Roman"/>
                <w:b w:val="false"/>
                <w:i w:val="false"/>
                <w:color w:val="000000"/>
                <w:sz w:val="20"/>
              </w:rPr>
              <w:t>
Еңбек функциясы 1:</w:t>
            </w:r>
          </w:p>
          <w:bookmarkEnd w:id="179"/>
          <w:p>
            <w:pPr>
              <w:spacing w:after="20"/>
              <w:ind w:left="20"/>
              <w:jc w:val="both"/>
            </w:pPr>
            <w:r>
              <w:rPr>
                <w:rFonts w:ascii="Times New Roman"/>
                <w:b w:val="false"/>
                <w:i w:val="false"/>
                <w:color w:val="000000"/>
                <w:sz w:val="20"/>
              </w:rPr>
              <w:t>
ұйымдастыру, су қауіпсіздігі бойынша нұсқаулық және жүзуді үйрету.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80"/>
          <w:p>
            <w:pPr>
              <w:spacing w:after="20"/>
              <w:ind w:left="20"/>
              <w:jc w:val="both"/>
            </w:pPr>
            <w:r>
              <w:rPr>
                <w:rFonts w:ascii="Times New Roman"/>
                <w:b w:val="false"/>
                <w:i w:val="false"/>
                <w:color w:val="000000"/>
                <w:sz w:val="20"/>
              </w:rPr>
              <w:t>
Дағды 1:</w:t>
            </w:r>
          </w:p>
          <w:bookmarkEnd w:id="180"/>
          <w:p>
            <w:pPr>
              <w:spacing w:after="20"/>
              <w:ind w:left="20"/>
              <w:jc w:val="both"/>
            </w:pPr>
            <w:r>
              <w:rPr>
                <w:rFonts w:ascii="Times New Roman"/>
                <w:b w:val="false"/>
                <w:i w:val="false"/>
                <w:color w:val="000000"/>
                <w:sz w:val="20"/>
              </w:rPr>
              <w:t>
медициналық жүзу бойынша қызметтерді алушыларды ынталандыру.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81"/>
          <w:p>
            <w:pPr>
              <w:spacing w:after="20"/>
              <w:ind w:left="20"/>
              <w:jc w:val="both"/>
            </w:pPr>
            <w:r>
              <w:rPr>
                <w:rFonts w:ascii="Times New Roman"/>
                <w:b w:val="false"/>
                <w:i w:val="false"/>
                <w:color w:val="000000"/>
                <w:sz w:val="20"/>
              </w:rPr>
              <w:t>
1.Психофизиологиялық ерекшеліктері мен жеке қажеттіліктеріне сәйкес емдік жүзу бойынша жеке және топтық сабақтар өткізу.</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Гидрофизиотерапияның емдік әдістерін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Дәрігерге дейінгі алғашқы көмек көрсету дағдыларына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Бассейнде болу қағидаларының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Бассейнді сабақтың басталуына дайындықтың жай-күйін және қажетті жабдықтың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6.Жұмыс аяқталғаннан кейін бассейнді күнделікті тексеріп өту.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техника қауіпсіздігі, еңбек гигиенасы, өрт қауіпсіздігі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8.Сабақ барысында қызметтерді алушылардың қауіпсіздігін қамтамасыз ету (су айдындарын дайындау және қауіпсіздік бойынша нұсқаулықтар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11.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2"/>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"Дене шынықтыру және спорт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Жасына байланысты нейрофизиология және физиология мен анатомия, гидрокинезотерапияның емдік әдістемелері.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Гидрокинезотерапияның адам организміне әсер етуінің негізгі механизмдері.</w:t>
            </w:r>
          </w:p>
          <w:p>
            <w:pPr>
              <w:spacing w:after="20"/>
              <w:ind w:left="20"/>
              <w:jc w:val="both"/>
            </w:pPr>
            <w:r>
              <w:rPr>
                <w:rFonts w:ascii="Times New Roman"/>
                <w:b w:val="false"/>
                <w:i w:val="false"/>
                <w:color w:val="000000"/>
                <w:sz w:val="20"/>
              </w:rPr>
              <w:t>
6.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83"/>
          <w:p>
            <w:pPr>
              <w:spacing w:after="20"/>
              <w:ind w:left="20"/>
              <w:jc w:val="both"/>
            </w:pPr>
            <w:r>
              <w:rPr>
                <w:rFonts w:ascii="Times New Roman"/>
                <w:b w:val="false"/>
                <w:i w:val="false"/>
                <w:color w:val="000000"/>
                <w:sz w:val="20"/>
              </w:rPr>
              <w:t>
Дағды 2</w:t>
            </w:r>
          </w:p>
          <w:bookmarkEnd w:id="183"/>
          <w:p>
            <w:pPr>
              <w:spacing w:after="20"/>
              <w:ind w:left="20"/>
              <w:jc w:val="both"/>
            </w:pPr>
            <w:r>
              <w:rPr>
                <w:rFonts w:ascii="Times New Roman"/>
                <w:b w:val="false"/>
                <w:i w:val="false"/>
                <w:color w:val="000000"/>
                <w:sz w:val="20"/>
              </w:rPr>
              <w:t>
қызметтерді алушыларды жүзуге үйрету сабақтарын өткізу.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84"/>
          <w:p>
            <w:pPr>
              <w:spacing w:after="20"/>
              <w:ind w:left="20"/>
              <w:jc w:val="both"/>
            </w:pPr>
            <w:r>
              <w:rPr>
                <w:rFonts w:ascii="Times New Roman"/>
                <w:b w:val="false"/>
                <w:i w:val="false"/>
                <w:color w:val="000000"/>
                <w:sz w:val="20"/>
              </w:rPr>
              <w:t>
1. Оңалту дәрігерінің бақылауымен жаттығуларды, әдістемелік әдістерді және емдік жүзу режимін таңдау.</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Қауіпсіздік шарттарына сәйкес жүзу сабақтарын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алушының бассейнде болу құлық қағидаларының сақталуын бақылау.</w:t>
            </w:r>
          </w:p>
          <w:p>
            <w:pPr>
              <w:spacing w:after="20"/>
              <w:ind w:left="20"/>
              <w:jc w:val="both"/>
            </w:pPr>
            <w:r>
              <w:rPr>
                <w:rFonts w:ascii="Times New Roman"/>
                <w:b w:val="false"/>
                <w:i w:val="false"/>
                <w:color w:val="000000"/>
                <w:sz w:val="20"/>
              </w:rPr>
              <w:t>
4.Қызметтерді алушының физикалық және психоэмоционалды жағдайының оң өзгерістеріне қол жетку.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85"/>
          <w:p>
            <w:pPr>
              <w:spacing w:after="20"/>
              <w:ind w:left="20"/>
              <w:jc w:val="both"/>
            </w:pPr>
            <w:r>
              <w:rPr>
                <w:rFonts w:ascii="Times New Roman"/>
                <w:b w:val="false"/>
                <w:i w:val="false"/>
                <w:color w:val="000000"/>
                <w:sz w:val="20"/>
              </w:rPr>
              <w:t>
1.Жүзу техникасы және гидродинамика негіздері.</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Суда алғашқы көмек көрсету және құтқару дағдылары.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3.Гидрокинезотерапияның адам организміне әсер ету механизмінің негіздері.</w:t>
            </w:r>
          </w:p>
          <w:p>
            <w:pPr>
              <w:spacing w:after="20"/>
              <w:ind w:left="20"/>
              <w:jc w:val="both"/>
            </w:pPr>
            <w:r>
              <w:rPr>
                <w:rFonts w:ascii="Times New Roman"/>
                <w:b w:val="false"/>
                <w:i w:val="false"/>
                <w:color w:val="000000"/>
                <w:sz w:val="20"/>
              </w:rPr>
              <w:t>
4.Бассейнде болу қағидалары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6"/>
          <w:p>
            <w:pPr>
              <w:spacing w:after="20"/>
              <w:ind w:left="20"/>
              <w:jc w:val="both"/>
            </w:pPr>
            <w:r>
              <w:rPr>
                <w:rFonts w:ascii="Times New Roman"/>
                <w:b w:val="false"/>
                <w:i w:val="false"/>
                <w:color w:val="000000"/>
                <w:sz w:val="20"/>
              </w:rPr>
              <w:t>
Еңбек функциясы 2</w:t>
            </w:r>
          </w:p>
          <w:bookmarkEnd w:id="186"/>
          <w:p>
            <w:pPr>
              <w:spacing w:after="20"/>
              <w:ind w:left="20"/>
              <w:jc w:val="both"/>
            </w:pPr>
            <w:r>
              <w:rPr>
                <w:rFonts w:ascii="Times New Roman"/>
                <w:b w:val="false"/>
                <w:i w:val="false"/>
                <w:color w:val="000000"/>
                <w:sz w:val="20"/>
              </w:rPr>
              <w:t>
қызмет көрсетудің құжаттамасын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87"/>
          <w:p>
            <w:pPr>
              <w:spacing w:after="20"/>
              <w:ind w:left="20"/>
              <w:jc w:val="both"/>
            </w:pPr>
            <w:r>
              <w:rPr>
                <w:rFonts w:ascii="Times New Roman"/>
                <w:b w:val="false"/>
                <w:i w:val="false"/>
                <w:color w:val="000000"/>
                <w:sz w:val="20"/>
              </w:rPr>
              <w:t>
Дағды 1:</w:t>
            </w:r>
          </w:p>
          <w:bookmarkEnd w:id="187"/>
          <w:p>
            <w:pPr>
              <w:spacing w:after="20"/>
              <w:ind w:left="20"/>
              <w:jc w:val="both"/>
            </w:pPr>
            <w:r>
              <w:rPr>
                <w:rFonts w:ascii="Times New Roman"/>
                <w:b w:val="false"/>
                <w:i w:val="false"/>
                <w:color w:val="000000"/>
                <w:sz w:val="20"/>
              </w:rPr>
              <w:t>
емдеу-еңбек қызметі бойынша ОБЖ әзірлеу.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88"/>
          <w:p>
            <w:pPr>
              <w:spacing w:after="20"/>
              <w:ind w:left="20"/>
              <w:jc w:val="both"/>
            </w:pPr>
            <w:r>
              <w:rPr>
                <w:rFonts w:ascii="Times New Roman"/>
                <w:b w:val="false"/>
                <w:i w:val="false"/>
                <w:color w:val="000000"/>
                <w:sz w:val="20"/>
              </w:rPr>
              <w:t>
1. Қызметтерге қажеттілікті айқындау және жеке жоспар құру.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көзқарас үшін мультикомандалық бағалау жүргізуге қатысу.</w:t>
            </w:r>
          </w:p>
          <w:p>
            <w:pPr>
              <w:spacing w:after="20"/>
              <w:ind w:left="20"/>
              <w:jc w:val="both"/>
            </w:pPr>
            <w:r>
              <w:rPr>
                <w:rFonts w:ascii="Times New Roman"/>
                <w:b w:val="false"/>
                <w:i w:val="false"/>
                <w:color w:val="000000"/>
                <w:sz w:val="20"/>
              </w:rPr>
              <w:t>
3.Әдістемелік бірлестіктерге және әдістемелік жұмыстың басқа түрлеріне қатысу.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89"/>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терапиясын ұйымдастыру, еңбектің ұтымды әдістерін таңдау қағидаттары.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90"/>
          <w:p>
            <w:pPr>
              <w:spacing w:after="20"/>
              <w:ind w:left="20"/>
              <w:jc w:val="both"/>
            </w:pPr>
            <w:r>
              <w:rPr>
                <w:rFonts w:ascii="Times New Roman"/>
                <w:b w:val="false"/>
                <w:i w:val="false"/>
                <w:color w:val="000000"/>
                <w:sz w:val="20"/>
              </w:rPr>
              <w:t>
Дағды 2</w:t>
            </w:r>
          </w:p>
          <w:bookmarkEnd w:id="190"/>
          <w:p>
            <w:pPr>
              <w:spacing w:after="20"/>
              <w:ind w:left="20"/>
              <w:jc w:val="both"/>
            </w:pPr>
            <w:r>
              <w:rPr>
                <w:rFonts w:ascii="Times New Roman"/>
                <w:b w:val="false"/>
                <w:i w:val="false"/>
                <w:color w:val="000000"/>
                <w:sz w:val="20"/>
              </w:rPr>
              <w:t>
емдік жүзуді оқыту әдістерін меңгеру.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91"/>
          <w:p>
            <w:pPr>
              <w:spacing w:after="20"/>
              <w:ind w:left="20"/>
              <w:jc w:val="both"/>
            </w:pPr>
            <w:r>
              <w:rPr>
                <w:rFonts w:ascii="Times New Roman"/>
                <w:b w:val="false"/>
                <w:i w:val="false"/>
                <w:color w:val="000000"/>
                <w:sz w:val="20"/>
              </w:rPr>
              <w:t>
1.Қажеттіліктерге сәйкес емдік жүзуді оқыту әдістерін таңдау.</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Жүзуді оқытудың тиімді әдістері мен практикалық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алушының психофизиологиялық жағдайын бақылау.</w:t>
            </w:r>
          </w:p>
          <w:p>
            <w:pPr>
              <w:spacing w:after="20"/>
              <w:ind w:left="20"/>
              <w:jc w:val="both"/>
            </w:pPr>
            <w:r>
              <w:rPr>
                <w:rFonts w:ascii="Times New Roman"/>
                <w:b w:val="false"/>
                <w:i w:val="false"/>
                <w:color w:val="000000"/>
                <w:sz w:val="20"/>
              </w:rPr>
              <w:t>
4.Дәрігерге дейінгі көмек көрсету дағдыларына ие болу.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2"/>
          <w:p>
            <w:pPr>
              <w:spacing w:after="20"/>
              <w:ind w:left="20"/>
              <w:jc w:val="both"/>
            </w:pPr>
            <w:r>
              <w:rPr>
                <w:rFonts w:ascii="Times New Roman"/>
                <w:b w:val="false"/>
                <w:i w:val="false"/>
                <w:color w:val="000000"/>
                <w:sz w:val="20"/>
              </w:rPr>
              <w:t>
1. Емдік жүзу әдістемелері.</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жеке жас және психологиялық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3.Дәрігерге дейінгі көмек көрсетудің практикалық әдістері.</w:t>
            </w:r>
          </w:p>
          <w:p>
            <w:pPr>
              <w:spacing w:after="20"/>
              <w:ind w:left="20"/>
              <w:jc w:val="both"/>
            </w:pPr>
            <w:r>
              <w:rPr>
                <w:rFonts w:ascii="Times New Roman"/>
                <w:b w:val="false"/>
                <w:i w:val="false"/>
                <w:color w:val="000000"/>
                <w:sz w:val="20"/>
              </w:rPr>
              <w:t>
4.Өрт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стреске төзімділік, сабырлылық, парасаттылық, шыдамдылық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шынықтыруға бейімделу нұсқаушысы.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"Еңбек терапиясы жөніндегі нұсқаушы"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93"/>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193"/>
          <w:p>
            <w:pPr>
              <w:spacing w:after="20"/>
              <w:ind w:left="20"/>
              <w:jc w:val="both"/>
            </w:pPr>
            <w:r>
              <w:rPr>
                <w:rFonts w:ascii="Times New Roman"/>
                <w:b w:val="false"/>
                <w:i w:val="false"/>
                <w:color w:val="000000"/>
                <w:sz w:val="20"/>
              </w:rPr>
              <w:t>
4-параграф.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94"/>
          <w:p>
            <w:pPr>
              <w:spacing w:after="20"/>
              <w:ind w:left="20"/>
              <w:jc w:val="both"/>
            </w:pPr>
            <w:r>
              <w:rPr>
                <w:rFonts w:ascii="Times New Roman"/>
                <w:b w:val="false"/>
                <w:i w:val="false"/>
                <w:color w:val="000000"/>
                <w:sz w:val="20"/>
              </w:rPr>
              <w:t>
Білім деңгейі:</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арнаулы орта,</w:t>
            </w:r>
          </w:p>
          <w:p>
            <w:pPr>
              <w:spacing w:after="20"/>
              <w:ind w:left="20"/>
              <w:jc w:val="both"/>
            </w:pPr>
            <w:r>
              <w:rPr>
                <w:rFonts w:ascii="Times New Roman"/>
                <w:b w:val="false"/>
                <w:i w:val="false"/>
                <w:color w:val="000000"/>
                <w:sz w:val="20"/>
              </w:rPr>
              <w:t>
кәсіптік 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5"/>
          <w:p>
            <w:pPr>
              <w:spacing w:after="20"/>
              <w:ind w:left="20"/>
              <w:jc w:val="both"/>
            </w:pPr>
            <w:r>
              <w:rPr>
                <w:rFonts w:ascii="Times New Roman"/>
                <w:b w:val="false"/>
                <w:i w:val="false"/>
                <w:color w:val="000000"/>
                <w:sz w:val="20"/>
              </w:rPr>
              <w:t>
Мамандығы:</w:t>
            </w:r>
          </w:p>
          <w:bookmarkEnd w:id="195"/>
          <w:p>
            <w:pPr>
              <w:spacing w:after="20"/>
              <w:ind w:left="20"/>
              <w:jc w:val="both"/>
            </w:pPr>
            <w:r>
              <w:rPr>
                <w:rFonts w:ascii="Times New Roman"/>
                <w:b w:val="false"/>
                <w:i w:val="false"/>
                <w:color w:val="000000"/>
                <w:sz w:val="20"/>
              </w:rPr>
              <w:t>
көркем еңбек (әлеуметтік, педагогикалық, медициналық)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6"/>
          <w:p>
            <w:pPr>
              <w:spacing w:after="20"/>
              <w:ind w:left="20"/>
              <w:jc w:val="both"/>
            </w:pPr>
            <w:r>
              <w:rPr>
                <w:rFonts w:ascii="Times New Roman"/>
                <w:b w:val="false"/>
                <w:i w:val="false"/>
                <w:color w:val="000000"/>
                <w:sz w:val="20"/>
              </w:rPr>
              <w:t>
Біліктілік:</w:t>
            </w:r>
          </w:p>
          <w:bookmarkEnd w:id="196"/>
          <w:p>
            <w:pPr>
              <w:spacing w:after="20"/>
              <w:ind w:left="20"/>
              <w:jc w:val="both"/>
            </w:pPr>
            <w:r>
              <w:rPr>
                <w:rFonts w:ascii="Times New Roman"/>
                <w:b w:val="false"/>
                <w:i w:val="false"/>
                <w:color w:val="000000"/>
                <w:sz w:val="20"/>
              </w:rPr>
              <w:t>
көркем еңбек мұғалімі, жалпы білім беретін мектептердің оқытушысы, мектепке дейінгі мекемелердегі тәрбиеші.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санаттағы маман: біліктілігі орта деңгейдегі бірінші санаттағы нұсқаушы лауазымындағы жұмыс өтілі кемінде 4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7"/>
          <w:p>
            <w:pPr>
              <w:spacing w:after="20"/>
              <w:ind w:left="20"/>
              <w:jc w:val="both"/>
            </w:pPr>
            <w:r>
              <w:rPr>
                <w:rFonts w:ascii="Times New Roman"/>
                <w:b w:val="false"/>
                <w:i w:val="false"/>
                <w:color w:val="000000"/>
                <w:sz w:val="20"/>
              </w:rPr>
              <w:t>
Сертификаттың міндетті болуы: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 жөніндегі нұсқаушы.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терапиясының негіздері және осындай әрекеттердің оңалтудағы рөлі.</w:t>
            </w:r>
          </w:p>
          <w:p>
            <w:pPr>
              <w:spacing w:after="20"/>
              <w:ind w:left="20"/>
              <w:jc w:val="both"/>
            </w:pPr>
            <w:r>
              <w:rPr>
                <w:rFonts w:ascii="Times New Roman"/>
                <w:b w:val="false"/>
                <w:i w:val="false"/>
                <w:color w:val="000000"/>
                <w:sz w:val="20"/>
              </w:rPr>
              <w:t>
- кәсіптік терапия негіздері.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2379-9-002 –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қызметі бойынша жеке және топтық сабақтар.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98"/>
          <w:p>
            <w:pPr>
              <w:spacing w:after="20"/>
              <w:ind w:left="20"/>
              <w:jc w:val="both"/>
            </w:pPr>
            <w:r>
              <w:rPr>
                <w:rFonts w:ascii="Times New Roman"/>
                <w:b w:val="false"/>
                <w:i w:val="false"/>
                <w:color w:val="000000"/>
                <w:sz w:val="20"/>
              </w:rPr>
              <w:t>
1. Еңбекпен емдеу қызметін ұйымдастыру және жүргізу.</w:t>
            </w:r>
          </w:p>
          <w:bookmarkEnd w:id="198"/>
          <w:p>
            <w:pPr>
              <w:spacing w:after="20"/>
              <w:ind w:left="20"/>
              <w:jc w:val="both"/>
            </w:pPr>
            <w:r>
              <w:rPr>
                <w:rFonts w:ascii="Times New Roman"/>
                <w:b w:val="false"/>
                <w:i w:val="false"/>
                <w:color w:val="000000"/>
                <w:sz w:val="20"/>
              </w:rPr>
              <w:t>
2.Жоспарлау, есепке алу және есептілік жөніндегі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99"/>
          <w:p>
            <w:pPr>
              <w:spacing w:after="20"/>
              <w:ind w:left="20"/>
              <w:jc w:val="both"/>
            </w:pPr>
            <w:r>
              <w:rPr>
                <w:rFonts w:ascii="Times New Roman"/>
                <w:b w:val="false"/>
                <w:i w:val="false"/>
                <w:color w:val="000000"/>
                <w:sz w:val="20"/>
              </w:rPr>
              <w:t>
Еңбек функциясы 1:</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еңбекпен емдеу</w:t>
            </w:r>
          </w:p>
          <w:p>
            <w:pPr>
              <w:spacing w:after="20"/>
              <w:ind w:left="20"/>
              <w:jc w:val="both"/>
            </w:pPr>
            <w:r>
              <w:rPr>
                <w:rFonts w:ascii="Times New Roman"/>
                <w:b w:val="false"/>
                <w:i w:val="false"/>
                <w:color w:val="000000"/>
                <w:sz w:val="20"/>
              </w:rPr>
              <w:t>
қызметін ұйымдастыру және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00"/>
          <w:p>
            <w:pPr>
              <w:spacing w:after="20"/>
              <w:ind w:left="20"/>
              <w:jc w:val="both"/>
            </w:pPr>
            <w:r>
              <w:rPr>
                <w:rFonts w:ascii="Times New Roman"/>
                <w:b w:val="false"/>
                <w:i w:val="false"/>
                <w:color w:val="000000"/>
                <w:sz w:val="20"/>
              </w:rPr>
              <w:t>
Дағды 1:</w:t>
            </w:r>
          </w:p>
          <w:bookmarkEnd w:id="200"/>
          <w:p>
            <w:pPr>
              <w:spacing w:after="20"/>
              <w:ind w:left="20"/>
              <w:jc w:val="both"/>
            </w:pPr>
            <w:r>
              <w:rPr>
                <w:rFonts w:ascii="Times New Roman"/>
                <w:b w:val="false"/>
                <w:i w:val="false"/>
                <w:color w:val="000000"/>
                <w:sz w:val="20"/>
              </w:rPr>
              <w:t>
еңбекпен емдеу қызметін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01"/>
          <w:p>
            <w:pPr>
              <w:spacing w:after="20"/>
              <w:ind w:left="20"/>
              <w:jc w:val="both"/>
            </w:pPr>
            <w:r>
              <w:rPr>
                <w:rFonts w:ascii="Times New Roman"/>
                <w:b w:val="false"/>
                <w:i w:val="false"/>
                <w:color w:val="000000"/>
                <w:sz w:val="20"/>
              </w:rPr>
              <w:t>
1. Қызметтерді алушының мінез-құлқын түзету және еңбек шараларын қолдана отырып, оның мінез-құлқындағы өзгерістерге оң әсер ету.</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физикалық және психикалық жағдайын жақсарту мақсатында еңбек терапиясын жүргізу процесінде оңалту дәрігерімен ынтымақтасу.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алушылардың қауіпсіздік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Еңбекпен емдеу шеберханаларын жабдықтармен, материалдармен, құралдармен, техникалық құралдармен, көрнекі құралдармен жарақтандыруды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Қызметтерді алушы киімінің қауіпсіздік қағидаларына сәйкестігін талап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құралдарды, техникалық құралдарды, аспаптарды баптауды және жөндеуді жүзеге асыру немесе ұйымдастыру және олардың жұмысына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9.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0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 ұйымдастырудың негіздері мен қағидаттары және қызметтерді алушыларды медициналық оңалтудағы оның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терапиясының негіздері және қызметтерді алушыны оңалтудағы оның рөлі.</w:t>
            </w:r>
          </w:p>
          <w:p>
            <w:pPr>
              <w:spacing w:after="20"/>
              <w:ind w:left="20"/>
              <w:jc w:val="both"/>
            </w:pPr>
            <w:r>
              <w:rPr>
                <w:rFonts w:ascii="Times New Roman"/>
                <w:b w:val="false"/>
                <w:i w:val="false"/>
                <w:color w:val="000000"/>
                <w:sz w:val="20"/>
              </w:rPr>
              <w:t>
5. Еңбектің ұтымды әдістерін таңдау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03"/>
          <w:p>
            <w:pPr>
              <w:spacing w:after="20"/>
              <w:ind w:left="20"/>
              <w:jc w:val="both"/>
            </w:pPr>
            <w:r>
              <w:rPr>
                <w:rFonts w:ascii="Times New Roman"/>
                <w:b w:val="false"/>
                <w:i w:val="false"/>
                <w:color w:val="000000"/>
                <w:sz w:val="20"/>
              </w:rPr>
              <w:t>
Дағды 2:</w:t>
            </w:r>
          </w:p>
          <w:bookmarkEnd w:id="203"/>
          <w:p>
            <w:pPr>
              <w:spacing w:after="20"/>
              <w:ind w:left="20"/>
              <w:jc w:val="both"/>
            </w:pPr>
            <w:r>
              <w:rPr>
                <w:rFonts w:ascii="Times New Roman"/>
                <w:b w:val="false"/>
                <w:i w:val="false"/>
                <w:color w:val="000000"/>
                <w:sz w:val="20"/>
              </w:rPr>
              <w:t>
емдеу-еңбек қызметін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204"/>
          <w:p>
            <w:pPr>
              <w:spacing w:after="20"/>
              <w:ind w:left="20"/>
              <w:jc w:val="both"/>
            </w:pPr>
            <w:r>
              <w:rPr>
                <w:rFonts w:ascii="Times New Roman"/>
                <w:b w:val="false"/>
                <w:i w:val="false"/>
                <w:color w:val="000000"/>
                <w:sz w:val="20"/>
              </w:rPr>
              <w:t>
1. Сабақтардың бағдарламасын қарапайымнан күрделіге схемасы ьойынша жоспарлау.</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Еңбекпен емдеу қызметі бойынша қызметтерді алушылармен жеке және топтық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шарттарына сәйкес сабақтар өткізу.</w:t>
            </w:r>
          </w:p>
          <w:p>
            <w:pPr>
              <w:spacing w:after="20"/>
              <w:ind w:left="20"/>
              <w:jc w:val="both"/>
            </w:pPr>
            <w:r>
              <w:rPr>
                <w:rFonts w:ascii="Times New Roman"/>
                <w:b w:val="false"/>
                <w:i w:val="false"/>
                <w:color w:val="000000"/>
                <w:sz w:val="20"/>
              </w:rPr>
              <w:t>
4. Жабдықтардың, материалдардың, құралдардың, техникалық құралдардың, көрнекі құралдардың сақталуын және ұтымды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05"/>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3. Еңбек терапиясын ұйымдастырудың негіздері мен қағидаттары және қызметтерді алушыларды медициналық оңалтудағы оның рөлі.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06"/>
          <w:p>
            <w:pPr>
              <w:spacing w:after="20"/>
              <w:ind w:left="20"/>
              <w:jc w:val="both"/>
            </w:pPr>
            <w:r>
              <w:rPr>
                <w:rFonts w:ascii="Times New Roman"/>
                <w:b w:val="false"/>
                <w:i w:val="false"/>
                <w:color w:val="000000"/>
                <w:sz w:val="20"/>
              </w:rPr>
              <w:t>
Еңбек функциясы 2</w:t>
            </w:r>
          </w:p>
          <w:bookmarkEnd w:id="206"/>
          <w:p>
            <w:pPr>
              <w:spacing w:after="20"/>
              <w:ind w:left="20"/>
              <w:jc w:val="both"/>
            </w:pPr>
            <w:r>
              <w:rPr>
                <w:rFonts w:ascii="Times New Roman"/>
                <w:b w:val="false"/>
                <w:i w:val="false"/>
                <w:color w:val="000000"/>
                <w:sz w:val="20"/>
              </w:rPr>
              <w:t>
жоспарлау, есепке алу және есептілік жөніндегі құжаттаманы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07"/>
          <w:p>
            <w:pPr>
              <w:spacing w:after="20"/>
              <w:ind w:left="20"/>
              <w:jc w:val="both"/>
            </w:pPr>
            <w:r>
              <w:rPr>
                <w:rFonts w:ascii="Times New Roman"/>
                <w:b w:val="false"/>
                <w:i w:val="false"/>
                <w:color w:val="000000"/>
                <w:sz w:val="20"/>
              </w:rPr>
              <w:t>
Дағды 1:</w:t>
            </w:r>
          </w:p>
          <w:bookmarkEnd w:id="207"/>
          <w:p>
            <w:pPr>
              <w:spacing w:after="20"/>
              <w:ind w:left="20"/>
              <w:jc w:val="both"/>
            </w:pPr>
            <w:r>
              <w:rPr>
                <w:rFonts w:ascii="Times New Roman"/>
                <w:b w:val="false"/>
                <w:i w:val="false"/>
                <w:color w:val="000000"/>
                <w:sz w:val="20"/>
              </w:rPr>
              <w:t>
еңбекпен емдеу қызметі бойынша ОБЖ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08"/>
          <w:p>
            <w:pPr>
              <w:spacing w:after="20"/>
              <w:ind w:left="20"/>
              <w:jc w:val="both"/>
            </w:pPr>
            <w:r>
              <w:rPr>
                <w:rFonts w:ascii="Times New Roman"/>
                <w:b w:val="false"/>
                <w:i w:val="false"/>
                <w:color w:val="000000"/>
                <w:sz w:val="20"/>
              </w:rPr>
              <w:t>
1. Қызметтерді алушының қажеттілігі бойынша ОБЖ әзірлеу.</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көзқарас үшін мультикомандалық бағалау жүргізуге қатысу.</w:t>
            </w:r>
          </w:p>
          <w:p>
            <w:pPr>
              <w:spacing w:after="20"/>
              <w:ind w:left="20"/>
              <w:jc w:val="both"/>
            </w:pPr>
            <w:r>
              <w:rPr>
                <w:rFonts w:ascii="Times New Roman"/>
                <w:b w:val="false"/>
                <w:i w:val="false"/>
                <w:color w:val="000000"/>
                <w:sz w:val="20"/>
              </w:rPr>
              <w:t>
3.Әдістемелік бірлестіктерге және әдістемелік жұмыстың басқа түрлеріне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9"/>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10"/>
          <w:p>
            <w:pPr>
              <w:spacing w:after="20"/>
              <w:ind w:left="20"/>
              <w:jc w:val="both"/>
            </w:pPr>
            <w:r>
              <w:rPr>
                <w:rFonts w:ascii="Times New Roman"/>
                <w:b w:val="false"/>
                <w:i w:val="false"/>
                <w:color w:val="000000"/>
                <w:sz w:val="20"/>
              </w:rPr>
              <w:t>
Дағды 2</w:t>
            </w:r>
          </w:p>
          <w:bookmarkEnd w:id="210"/>
          <w:p>
            <w:pPr>
              <w:spacing w:after="20"/>
              <w:ind w:left="20"/>
              <w:jc w:val="both"/>
            </w:pPr>
            <w:r>
              <w:rPr>
                <w:rFonts w:ascii="Times New Roman"/>
                <w:b w:val="false"/>
                <w:i w:val="false"/>
                <w:color w:val="000000"/>
                <w:sz w:val="20"/>
              </w:rPr>
              <w:t>
есепке алу және есептілік жөніндегі құжаттаманы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11"/>
          <w:p>
            <w:pPr>
              <w:spacing w:after="20"/>
              <w:ind w:left="20"/>
              <w:jc w:val="both"/>
            </w:pPr>
            <w:r>
              <w:rPr>
                <w:rFonts w:ascii="Times New Roman"/>
                <w:b w:val="false"/>
                <w:i w:val="false"/>
                <w:color w:val="000000"/>
                <w:sz w:val="20"/>
              </w:rPr>
              <w:t>
1. Кәсіптік қызметтің есептік құжаттамасын қағаз және электрондық нұсқада жүргізу.</w:t>
            </w:r>
          </w:p>
          <w:bookmarkEnd w:id="211"/>
          <w:p>
            <w:pPr>
              <w:spacing w:after="20"/>
              <w:ind w:left="20"/>
              <w:jc w:val="both"/>
            </w:pPr>
            <w:r>
              <w:rPr>
                <w:rFonts w:ascii="Times New Roman"/>
                <w:b w:val="false"/>
                <w:i w:val="false"/>
                <w:color w:val="000000"/>
                <w:sz w:val="20"/>
              </w:rPr>
              <w:t>
2. Шикізат пен материалдарды жұмсау, құралдарды пайдалану және шикізат, материалдар мен дайын өнімнің қалдықтарын сақтау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21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мақсаттылық, тәртіптілік, парасаттылық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"Еңбек терапиясы жөніндегі нұсқаушы"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3"/>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213"/>
          <w:p>
            <w:pPr>
              <w:spacing w:after="20"/>
              <w:ind w:left="20"/>
              <w:jc w:val="both"/>
            </w:pPr>
            <w:r>
              <w:rPr>
                <w:rFonts w:ascii="Times New Roman"/>
                <w:b w:val="false"/>
                <w:i w:val="false"/>
                <w:color w:val="000000"/>
                <w:sz w:val="20"/>
              </w:rPr>
              <w:t>
4-параграф.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14"/>
          <w:p>
            <w:pPr>
              <w:spacing w:after="20"/>
              <w:ind w:left="20"/>
              <w:jc w:val="both"/>
            </w:pPr>
            <w:r>
              <w:rPr>
                <w:rFonts w:ascii="Times New Roman"/>
                <w:b w:val="false"/>
                <w:i w:val="false"/>
                <w:color w:val="000000"/>
                <w:sz w:val="20"/>
              </w:rPr>
              <w:t>
Білім деңгейі:</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арнаулы орта, кәсіптік орта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15"/>
          <w:p>
            <w:pPr>
              <w:spacing w:after="20"/>
              <w:ind w:left="20"/>
              <w:jc w:val="both"/>
            </w:pPr>
            <w:r>
              <w:rPr>
                <w:rFonts w:ascii="Times New Roman"/>
                <w:b w:val="false"/>
                <w:i w:val="false"/>
                <w:color w:val="000000"/>
                <w:sz w:val="20"/>
              </w:rPr>
              <w:t>
Мамандығы:</w:t>
            </w:r>
          </w:p>
          <w:bookmarkEnd w:id="215"/>
          <w:p>
            <w:pPr>
              <w:spacing w:after="20"/>
              <w:ind w:left="20"/>
              <w:jc w:val="both"/>
            </w:pPr>
            <w:r>
              <w:rPr>
                <w:rFonts w:ascii="Times New Roman"/>
                <w:b w:val="false"/>
                <w:i w:val="false"/>
                <w:color w:val="000000"/>
                <w:sz w:val="20"/>
              </w:rPr>
              <w:t>
көркем еңбек (әлеуметтік, педагогикалық, 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16"/>
          <w:p>
            <w:pPr>
              <w:spacing w:after="20"/>
              <w:ind w:left="20"/>
              <w:jc w:val="both"/>
            </w:pPr>
            <w:r>
              <w:rPr>
                <w:rFonts w:ascii="Times New Roman"/>
                <w:b w:val="false"/>
                <w:i w:val="false"/>
                <w:color w:val="000000"/>
                <w:sz w:val="20"/>
              </w:rPr>
              <w:t>
Біліктілік:</w:t>
            </w:r>
          </w:p>
          <w:bookmarkEnd w:id="216"/>
          <w:p>
            <w:pPr>
              <w:spacing w:after="20"/>
              <w:ind w:left="20"/>
              <w:jc w:val="both"/>
            </w:pPr>
            <w:r>
              <w:rPr>
                <w:rFonts w:ascii="Times New Roman"/>
                <w:b w:val="false"/>
                <w:i w:val="false"/>
                <w:color w:val="000000"/>
                <w:sz w:val="20"/>
              </w:rPr>
              <w:t>
көркем еңбек мұғалімі, жалпы білім беретін мектептердің оқытушысы, мектепке дейінгі мекемелердегі тәрбиеші.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санат: біліктілігі орта деңгейдегі екінші санаттағы нұсқаушы лауазымындағы жұмыс өтілі кемінде 3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17"/>
          <w:p>
            <w:pPr>
              <w:spacing w:after="20"/>
              <w:ind w:left="20"/>
              <w:jc w:val="both"/>
            </w:pPr>
            <w:r>
              <w:rPr>
                <w:rFonts w:ascii="Times New Roman"/>
                <w:b w:val="false"/>
                <w:i w:val="false"/>
                <w:color w:val="000000"/>
                <w:sz w:val="20"/>
              </w:rPr>
              <w:t>
Сертификаттың міндетті болуы:</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 жөніндегі нұсқаушы.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терапиясының негіздері және оңалтудағы мұндай әрекеттердің рөлі.</w:t>
            </w:r>
          </w:p>
          <w:p>
            <w:pPr>
              <w:spacing w:after="20"/>
              <w:ind w:left="20"/>
              <w:jc w:val="both"/>
            </w:pPr>
            <w:r>
              <w:rPr>
                <w:rFonts w:ascii="Times New Roman"/>
                <w:b w:val="false"/>
                <w:i w:val="false"/>
                <w:color w:val="000000"/>
                <w:sz w:val="20"/>
              </w:rPr>
              <w:t>
- кәсіптік терапия негіздері.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2379-9-002 - еңбек терапиясы бойынша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қызметі бойынша жеке және топтық сабақтар.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18"/>
          <w:p>
            <w:pPr>
              <w:spacing w:after="20"/>
              <w:ind w:left="20"/>
              <w:jc w:val="both"/>
            </w:pPr>
            <w:r>
              <w:rPr>
                <w:rFonts w:ascii="Times New Roman"/>
                <w:b w:val="false"/>
                <w:i w:val="false"/>
                <w:color w:val="000000"/>
                <w:sz w:val="20"/>
              </w:rPr>
              <w:t>
1. Еңбекпен емдеу қызметін ұйымдастыру және жүргізу.</w:t>
            </w:r>
          </w:p>
          <w:bookmarkEnd w:id="218"/>
          <w:p>
            <w:pPr>
              <w:spacing w:after="20"/>
              <w:ind w:left="20"/>
              <w:jc w:val="both"/>
            </w:pPr>
            <w:r>
              <w:rPr>
                <w:rFonts w:ascii="Times New Roman"/>
                <w:b w:val="false"/>
                <w:i w:val="false"/>
                <w:color w:val="000000"/>
                <w:sz w:val="20"/>
              </w:rPr>
              <w:t>
2. Жоспарлау, есепке алу және есептілік жөніндегі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9"/>
          <w:p>
            <w:pPr>
              <w:spacing w:after="20"/>
              <w:ind w:left="20"/>
              <w:jc w:val="both"/>
            </w:pPr>
            <w:r>
              <w:rPr>
                <w:rFonts w:ascii="Times New Roman"/>
                <w:b w:val="false"/>
                <w:i w:val="false"/>
                <w:color w:val="000000"/>
                <w:sz w:val="20"/>
              </w:rPr>
              <w:t>
Еңбек функциясы 1:</w:t>
            </w:r>
          </w:p>
          <w:bookmarkEnd w:id="219"/>
          <w:p>
            <w:pPr>
              <w:spacing w:after="20"/>
              <w:ind w:left="20"/>
              <w:jc w:val="both"/>
            </w:pPr>
            <w:r>
              <w:rPr>
                <w:rFonts w:ascii="Times New Roman"/>
                <w:b w:val="false"/>
                <w:i w:val="false"/>
                <w:color w:val="000000"/>
                <w:sz w:val="20"/>
              </w:rPr>
              <w:t>
еңбекпен емдеу қызметін ұйымдастыру және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20"/>
          <w:p>
            <w:pPr>
              <w:spacing w:after="20"/>
              <w:ind w:left="20"/>
              <w:jc w:val="both"/>
            </w:pPr>
            <w:r>
              <w:rPr>
                <w:rFonts w:ascii="Times New Roman"/>
                <w:b w:val="false"/>
                <w:i w:val="false"/>
                <w:color w:val="000000"/>
                <w:sz w:val="20"/>
              </w:rPr>
              <w:t>
Дағды 1:</w:t>
            </w:r>
          </w:p>
          <w:bookmarkEnd w:id="220"/>
          <w:p>
            <w:pPr>
              <w:spacing w:after="20"/>
              <w:ind w:left="20"/>
              <w:jc w:val="both"/>
            </w:pPr>
            <w:r>
              <w:rPr>
                <w:rFonts w:ascii="Times New Roman"/>
                <w:b w:val="false"/>
                <w:i w:val="false"/>
                <w:color w:val="000000"/>
                <w:sz w:val="20"/>
              </w:rPr>
              <w:t>
еңбекпен емдеу қызметін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21"/>
          <w:p>
            <w:pPr>
              <w:spacing w:after="20"/>
              <w:ind w:left="20"/>
              <w:jc w:val="both"/>
            </w:pPr>
            <w:r>
              <w:rPr>
                <w:rFonts w:ascii="Times New Roman"/>
                <w:b w:val="false"/>
                <w:i w:val="false"/>
                <w:color w:val="000000"/>
                <w:sz w:val="20"/>
              </w:rPr>
              <w:t>
1. Қызметтерді алушының мінез-құлқын түзету және еңбек шараларын қолдана отырып, оның мінез-құлқындағы өзгерістерге оң әсер ету.</w:t>
            </w:r>
          </w:p>
          <w:bookmarkEnd w:id="221"/>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физикалық және психикалық жағдайын жақсарту мақсатында еңбек терапиясын жүргізу процесінде оңалту дәрігерімен ынтымақтасу.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алушылардың қауіпсіздік қағидаларын сақтауын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Еңбекпен емдеу шеберханаларын жабдықтармен, материалдармен, құралдармен, техникалық құралдармен, көрнекі құралдармен жарақтандыруды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Қызметтерді алушы киімінің қауіпсіздік қағидаларына сәйкестігін талап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Жабдықтарды, құралдарды, техникалық құралдарды, аспаптарды баптауды және жөндеуді жүзеге асыру немесе ұйымдастыру және олардың жұмысына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9.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 ұйымдастырудың негіздері мен қағидаттары және қызметтерді алушыларды медициналық оңалтудағы оның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терапиясының негіздері және қызметтерді алушыны оңалтудағы оның рөлі.</w:t>
            </w:r>
          </w:p>
          <w:p>
            <w:pPr>
              <w:spacing w:after="20"/>
              <w:ind w:left="20"/>
              <w:jc w:val="both"/>
            </w:pPr>
            <w:r>
              <w:rPr>
                <w:rFonts w:ascii="Times New Roman"/>
                <w:b w:val="false"/>
                <w:i w:val="false"/>
                <w:color w:val="000000"/>
                <w:sz w:val="20"/>
              </w:rPr>
              <w:t>
5. Еңбектің ұтымды әдістерін таңдау қағидаттары.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3"/>
          <w:p>
            <w:pPr>
              <w:spacing w:after="20"/>
              <w:ind w:left="20"/>
              <w:jc w:val="both"/>
            </w:pPr>
            <w:r>
              <w:rPr>
                <w:rFonts w:ascii="Times New Roman"/>
                <w:b w:val="false"/>
                <w:i w:val="false"/>
                <w:color w:val="000000"/>
                <w:sz w:val="20"/>
              </w:rPr>
              <w:t>
Дағды 2:</w:t>
            </w:r>
          </w:p>
          <w:bookmarkEnd w:id="223"/>
          <w:p>
            <w:pPr>
              <w:spacing w:after="20"/>
              <w:ind w:left="20"/>
              <w:jc w:val="both"/>
            </w:pPr>
            <w:r>
              <w:rPr>
                <w:rFonts w:ascii="Times New Roman"/>
                <w:b w:val="false"/>
                <w:i w:val="false"/>
                <w:color w:val="000000"/>
                <w:sz w:val="20"/>
              </w:rPr>
              <w:t>
еңбекпен емдеу қызметін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4"/>
          <w:p>
            <w:pPr>
              <w:spacing w:after="20"/>
              <w:ind w:left="20"/>
              <w:jc w:val="both"/>
            </w:pPr>
            <w:r>
              <w:rPr>
                <w:rFonts w:ascii="Times New Roman"/>
                <w:b w:val="false"/>
                <w:i w:val="false"/>
                <w:color w:val="000000"/>
                <w:sz w:val="20"/>
              </w:rPr>
              <w:t>
1. Сабақтың бағдарламасын қарапайым әрекеттерден күрделі әрекеттерге дейінгі схема бойынша жоспарлау.</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2. Еңбекпен емдеу қызметі бойынша қызметтерді алушылармен жеке және топтық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шарттарына сәйкес сабақтар өткізу.</w:t>
            </w:r>
          </w:p>
          <w:p>
            <w:pPr>
              <w:spacing w:after="20"/>
              <w:ind w:left="20"/>
              <w:jc w:val="both"/>
            </w:pPr>
            <w:r>
              <w:rPr>
                <w:rFonts w:ascii="Times New Roman"/>
                <w:b w:val="false"/>
                <w:i w:val="false"/>
                <w:color w:val="000000"/>
                <w:sz w:val="20"/>
              </w:rPr>
              <w:t>
4. Жабдықтардың, материалдардың, құралдардың, техникалық құралдардың, көрнекі құралдардың сақталуын және ұтымды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5"/>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Еңбек терапиясын ұйымдастырудың негіздері мен қағидаттары және қызметтерді алушыларды медициналық оңалтудағы оның рөлі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26"/>
          <w:p>
            <w:pPr>
              <w:spacing w:after="20"/>
              <w:ind w:left="20"/>
              <w:jc w:val="both"/>
            </w:pPr>
            <w:r>
              <w:rPr>
                <w:rFonts w:ascii="Times New Roman"/>
                <w:b w:val="false"/>
                <w:i w:val="false"/>
                <w:color w:val="000000"/>
                <w:sz w:val="20"/>
              </w:rPr>
              <w:t>
Еңбек функциясы 2</w:t>
            </w:r>
          </w:p>
          <w:bookmarkEnd w:id="226"/>
          <w:p>
            <w:pPr>
              <w:spacing w:after="20"/>
              <w:ind w:left="20"/>
              <w:jc w:val="both"/>
            </w:pPr>
            <w:r>
              <w:rPr>
                <w:rFonts w:ascii="Times New Roman"/>
                <w:b w:val="false"/>
                <w:i w:val="false"/>
                <w:color w:val="000000"/>
                <w:sz w:val="20"/>
              </w:rPr>
              <w:t>
жоспарлау, есепке алу және есептілік жөніндегі құжаттаманы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7"/>
          <w:p>
            <w:pPr>
              <w:spacing w:after="20"/>
              <w:ind w:left="20"/>
              <w:jc w:val="both"/>
            </w:pPr>
            <w:r>
              <w:rPr>
                <w:rFonts w:ascii="Times New Roman"/>
                <w:b w:val="false"/>
                <w:i w:val="false"/>
                <w:color w:val="000000"/>
                <w:sz w:val="20"/>
              </w:rPr>
              <w:t>
Дағды 1:</w:t>
            </w:r>
          </w:p>
          <w:bookmarkEnd w:id="227"/>
          <w:p>
            <w:pPr>
              <w:spacing w:after="20"/>
              <w:ind w:left="20"/>
              <w:jc w:val="both"/>
            </w:pPr>
            <w:r>
              <w:rPr>
                <w:rFonts w:ascii="Times New Roman"/>
                <w:b w:val="false"/>
                <w:i w:val="false"/>
                <w:color w:val="000000"/>
                <w:sz w:val="20"/>
              </w:rPr>
              <w:t>
еңбекпен емдеу қызметі бойынша ОБЖ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28"/>
          <w:p>
            <w:pPr>
              <w:spacing w:after="20"/>
              <w:ind w:left="20"/>
              <w:jc w:val="both"/>
            </w:pPr>
            <w:r>
              <w:rPr>
                <w:rFonts w:ascii="Times New Roman"/>
                <w:b w:val="false"/>
                <w:i w:val="false"/>
                <w:color w:val="000000"/>
                <w:sz w:val="20"/>
              </w:rPr>
              <w:t>
1. Қызметтерді алушының қажеттілігі бойынша ОБЖ әзірлеу.</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тәсіл үшін мультикомандалық бағалау жүргізуге қатысу.</w:t>
            </w:r>
          </w:p>
          <w:p>
            <w:pPr>
              <w:spacing w:after="20"/>
              <w:ind w:left="20"/>
              <w:jc w:val="both"/>
            </w:pPr>
            <w:r>
              <w:rPr>
                <w:rFonts w:ascii="Times New Roman"/>
                <w:b w:val="false"/>
                <w:i w:val="false"/>
                <w:color w:val="000000"/>
                <w:sz w:val="20"/>
              </w:rPr>
              <w:t>
3. Әдістемелік бірлестіктерге және әдістемелік жұмыстың басқа түрлеріне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29"/>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0"/>
          <w:p>
            <w:pPr>
              <w:spacing w:after="20"/>
              <w:ind w:left="20"/>
              <w:jc w:val="both"/>
            </w:pPr>
            <w:r>
              <w:rPr>
                <w:rFonts w:ascii="Times New Roman"/>
                <w:b w:val="false"/>
                <w:i w:val="false"/>
                <w:color w:val="000000"/>
                <w:sz w:val="20"/>
              </w:rPr>
              <w:t>
Дағды 2:</w:t>
            </w:r>
          </w:p>
          <w:bookmarkEnd w:id="230"/>
          <w:p>
            <w:pPr>
              <w:spacing w:after="20"/>
              <w:ind w:left="20"/>
              <w:jc w:val="both"/>
            </w:pPr>
            <w:r>
              <w:rPr>
                <w:rFonts w:ascii="Times New Roman"/>
                <w:b w:val="false"/>
                <w:i w:val="false"/>
                <w:color w:val="000000"/>
                <w:sz w:val="20"/>
              </w:rPr>
              <w:t>
есеп және есептілік бойынша құжаттаманы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1"/>
          <w:p>
            <w:pPr>
              <w:spacing w:after="20"/>
              <w:ind w:left="20"/>
              <w:jc w:val="both"/>
            </w:pPr>
            <w:r>
              <w:rPr>
                <w:rFonts w:ascii="Times New Roman"/>
                <w:b w:val="false"/>
                <w:i w:val="false"/>
                <w:color w:val="000000"/>
                <w:sz w:val="20"/>
              </w:rPr>
              <w:t>
1. Кәсіби қызметтің есептік құжаттамасын қағаз және электрондық нұсқада жүргізу.</w:t>
            </w:r>
          </w:p>
          <w:bookmarkEnd w:id="231"/>
          <w:p>
            <w:pPr>
              <w:spacing w:after="20"/>
              <w:ind w:left="20"/>
              <w:jc w:val="both"/>
            </w:pPr>
            <w:r>
              <w:rPr>
                <w:rFonts w:ascii="Times New Roman"/>
                <w:b w:val="false"/>
                <w:i w:val="false"/>
                <w:color w:val="000000"/>
                <w:sz w:val="20"/>
              </w:rPr>
              <w:t>
2. Шикізат пен материалдарды жұмсау, құралдарды пайдалану және шикізат, материалдар мен дайын өнімнің қалдықтарын сақтау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мақсаттылық, тәртіптілік, парасаттылық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"Еңбек терапиясы жөніндегі нұсқаушы"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33"/>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233"/>
          <w:p>
            <w:pPr>
              <w:spacing w:after="20"/>
              <w:ind w:left="20"/>
              <w:jc w:val="both"/>
            </w:pPr>
            <w:r>
              <w:rPr>
                <w:rFonts w:ascii="Times New Roman"/>
                <w:b w:val="false"/>
                <w:i w:val="false"/>
                <w:color w:val="000000"/>
                <w:sz w:val="20"/>
              </w:rPr>
              <w:t>
4-параграф.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34"/>
          <w:p>
            <w:pPr>
              <w:spacing w:after="20"/>
              <w:ind w:left="20"/>
              <w:jc w:val="both"/>
            </w:pPr>
            <w:r>
              <w:rPr>
                <w:rFonts w:ascii="Times New Roman"/>
                <w:b w:val="false"/>
                <w:i w:val="false"/>
                <w:color w:val="000000"/>
                <w:sz w:val="20"/>
              </w:rPr>
              <w:t>
Білім деңгейі:</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арнаулы орта, кәсіптік орта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35"/>
          <w:p>
            <w:pPr>
              <w:spacing w:after="20"/>
              <w:ind w:left="20"/>
              <w:jc w:val="both"/>
            </w:pPr>
            <w:r>
              <w:rPr>
                <w:rFonts w:ascii="Times New Roman"/>
                <w:b w:val="false"/>
                <w:i w:val="false"/>
                <w:color w:val="000000"/>
                <w:sz w:val="20"/>
              </w:rPr>
              <w:t>
Мамандығы:</w:t>
            </w:r>
          </w:p>
          <w:bookmarkEnd w:id="235"/>
          <w:p>
            <w:pPr>
              <w:spacing w:after="20"/>
              <w:ind w:left="20"/>
              <w:jc w:val="both"/>
            </w:pPr>
            <w:r>
              <w:rPr>
                <w:rFonts w:ascii="Times New Roman"/>
                <w:b w:val="false"/>
                <w:i w:val="false"/>
                <w:color w:val="000000"/>
                <w:sz w:val="20"/>
              </w:rPr>
              <w:t>
көркем еңбек (әлеуметтік, педагогикалық, медициналық)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36"/>
          <w:p>
            <w:pPr>
              <w:spacing w:after="20"/>
              <w:ind w:left="20"/>
              <w:jc w:val="both"/>
            </w:pPr>
            <w:r>
              <w:rPr>
                <w:rFonts w:ascii="Times New Roman"/>
                <w:b w:val="false"/>
                <w:i w:val="false"/>
                <w:color w:val="000000"/>
                <w:sz w:val="20"/>
              </w:rPr>
              <w:t>
Біліктілік:</w:t>
            </w:r>
          </w:p>
          <w:bookmarkEnd w:id="236"/>
          <w:p>
            <w:pPr>
              <w:spacing w:after="20"/>
              <w:ind w:left="20"/>
              <w:jc w:val="both"/>
            </w:pPr>
            <w:r>
              <w:rPr>
                <w:rFonts w:ascii="Times New Roman"/>
                <w:b w:val="false"/>
                <w:i w:val="false"/>
                <w:color w:val="000000"/>
                <w:sz w:val="20"/>
              </w:rPr>
              <w:t>
көркем еңбек мұғалімі, жалпы білім беретін мектептердің оқытушысы, мектепке дейінгі мекемелердегі тәрбиеші.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санат: біліктілігі орта деңгейдегі нұсқаушы лауазымында кемінде 2 жыл жұмыс өтілі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37"/>
          <w:p>
            <w:pPr>
              <w:spacing w:after="20"/>
              <w:ind w:left="20"/>
              <w:jc w:val="both"/>
            </w:pPr>
            <w:r>
              <w:rPr>
                <w:rFonts w:ascii="Times New Roman"/>
                <w:b w:val="false"/>
                <w:i w:val="false"/>
                <w:color w:val="000000"/>
                <w:sz w:val="20"/>
              </w:rPr>
              <w:t>
Сертификаттың міндетті болуы:</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 жөніндегі нұсқаушы.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терапиясының негіздері және оңалтудағы мұндай әрекеттердің рөлі.</w:t>
            </w:r>
          </w:p>
          <w:p>
            <w:pPr>
              <w:spacing w:after="20"/>
              <w:ind w:left="20"/>
              <w:jc w:val="both"/>
            </w:pPr>
            <w:r>
              <w:rPr>
                <w:rFonts w:ascii="Times New Roman"/>
                <w:b w:val="false"/>
                <w:i w:val="false"/>
                <w:color w:val="000000"/>
                <w:sz w:val="20"/>
              </w:rPr>
              <w:t>
- кәсіптік терапия негіздері.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2379-9-002 –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қызметі бойынша жеке және топтық сабақтар.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238"/>
          <w:p>
            <w:pPr>
              <w:spacing w:after="20"/>
              <w:ind w:left="20"/>
              <w:jc w:val="both"/>
            </w:pPr>
            <w:r>
              <w:rPr>
                <w:rFonts w:ascii="Times New Roman"/>
                <w:b w:val="false"/>
                <w:i w:val="false"/>
                <w:color w:val="000000"/>
                <w:sz w:val="20"/>
              </w:rPr>
              <w:t>
1. Еңбекпен емдеу қызметін ұйымдастыру және жүргізу.</w:t>
            </w:r>
          </w:p>
          <w:bookmarkEnd w:id="238"/>
          <w:p>
            <w:pPr>
              <w:spacing w:after="20"/>
              <w:ind w:left="20"/>
              <w:jc w:val="both"/>
            </w:pPr>
            <w:r>
              <w:rPr>
                <w:rFonts w:ascii="Times New Roman"/>
                <w:b w:val="false"/>
                <w:i w:val="false"/>
                <w:color w:val="000000"/>
                <w:sz w:val="20"/>
              </w:rPr>
              <w:t>
2. Қызмет көрсету бойынша қажетті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39"/>
          <w:p>
            <w:pPr>
              <w:spacing w:after="20"/>
              <w:ind w:left="20"/>
              <w:jc w:val="both"/>
            </w:pPr>
            <w:r>
              <w:rPr>
                <w:rFonts w:ascii="Times New Roman"/>
                <w:b w:val="false"/>
                <w:i w:val="false"/>
                <w:color w:val="000000"/>
                <w:sz w:val="20"/>
              </w:rPr>
              <w:t>
Еңбек функциясы 1:</w:t>
            </w:r>
          </w:p>
          <w:bookmarkEnd w:id="239"/>
          <w:p>
            <w:pPr>
              <w:spacing w:after="20"/>
              <w:ind w:left="20"/>
              <w:jc w:val="both"/>
            </w:pPr>
            <w:r>
              <w:rPr>
                <w:rFonts w:ascii="Times New Roman"/>
                <w:b w:val="false"/>
                <w:i w:val="false"/>
                <w:color w:val="000000"/>
                <w:sz w:val="20"/>
              </w:rPr>
              <w:t>
еңбекпен емдеу қызметін ұйымдастыру және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40"/>
          <w:p>
            <w:pPr>
              <w:spacing w:after="20"/>
              <w:ind w:left="20"/>
              <w:jc w:val="both"/>
            </w:pPr>
            <w:r>
              <w:rPr>
                <w:rFonts w:ascii="Times New Roman"/>
                <w:b w:val="false"/>
                <w:i w:val="false"/>
                <w:color w:val="000000"/>
                <w:sz w:val="20"/>
              </w:rPr>
              <w:t>
Дағды 1:</w:t>
            </w:r>
          </w:p>
          <w:bookmarkEnd w:id="240"/>
          <w:p>
            <w:pPr>
              <w:spacing w:after="20"/>
              <w:ind w:left="20"/>
              <w:jc w:val="both"/>
            </w:pPr>
            <w:r>
              <w:rPr>
                <w:rFonts w:ascii="Times New Roman"/>
                <w:b w:val="false"/>
                <w:i w:val="false"/>
                <w:color w:val="000000"/>
                <w:sz w:val="20"/>
              </w:rPr>
              <w:t>
еңбекпен емдеу қызметін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41"/>
          <w:p>
            <w:pPr>
              <w:spacing w:after="20"/>
              <w:ind w:left="20"/>
              <w:jc w:val="both"/>
            </w:pPr>
            <w:r>
              <w:rPr>
                <w:rFonts w:ascii="Times New Roman"/>
                <w:b w:val="false"/>
                <w:i w:val="false"/>
                <w:color w:val="000000"/>
                <w:sz w:val="20"/>
              </w:rPr>
              <w:t>
1. Қызметтерді алушыларды қолжетімді еңбекке тарту.</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2.Олардың физикалық және психикалық жай-күйін оңалту мақсатында еңбек терапиясына тартуға мүмкіндік беретін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қағидаларын сақтауды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Еңбекпен емдеу шеберханаларын жабдықтармен, материалдармен, құралдармен, техникалық құралдармен, көрнекі құралдармен жарақтандыру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7.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4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Еңбек терапиясын ұйымдастырудың негіздері мен қағидаттары және қызметтерді алушыларды медициналық оңалтудағы оның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43"/>
          <w:p>
            <w:pPr>
              <w:spacing w:after="20"/>
              <w:ind w:left="20"/>
              <w:jc w:val="both"/>
            </w:pPr>
            <w:r>
              <w:rPr>
                <w:rFonts w:ascii="Times New Roman"/>
                <w:b w:val="false"/>
                <w:i w:val="false"/>
                <w:color w:val="000000"/>
                <w:sz w:val="20"/>
              </w:rPr>
              <w:t>
Дағды 2:</w:t>
            </w:r>
          </w:p>
          <w:bookmarkEnd w:id="243"/>
          <w:p>
            <w:pPr>
              <w:spacing w:after="20"/>
              <w:ind w:left="20"/>
              <w:jc w:val="both"/>
            </w:pPr>
            <w:r>
              <w:rPr>
                <w:rFonts w:ascii="Times New Roman"/>
                <w:b w:val="false"/>
                <w:i w:val="false"/>
                <w:color w:val="000000"/>
                <w:sz w:val="20"/>
              </w:rPr>
              <w:t>
еңбекпен емдеу қызметін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244"/>
          <w:p>
            <w:pPr>
              <w:spacing w:after="20"/>
              <w:ind w:left="20"/>
              <w:jc w:val="both"/>
            </w:pPr>
            <w:r>
              <w:rPr>
                <w:rFonts w:ascii="Times New Roman"/>
                <w:b w:val="false"/>
                <w:i w:val="false"/>
                <w:color w:val="000000"/>
                <w:sz w:val="20"/>
              </w:rPr>
              <w:t>
1. Сабақтың бағдарламасын қарапайым әрекеттерден күрделі әрекеттерге дейінгі схема бойынша жоспарлау.</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2. Еңбекпен емдеу қызметі бойынша қызметтерді алушылармен жеке және топтық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шарттарына сәйкес сабақтар өткізу.</w:t>
            </w:r>
          </w:p>
          <w:p>
            <w:pPr>
              <w:spacing w:after="20"/>
              <w:ind w:left="20"/>
              <w:jc w:val="both"/>
            </w:pPr>
            <w:r>
              <w:rPr>
                <w:rFonts w:ascii="Times New Roman"/>
                <w:b w:val="false"/>
                <w:i w:val="false"/>
                <w:color w:val="000000"/>
                <w:sz w:val="20"/>
              </w:rPr>
              <w:t>
4. Жабдықтардың, материалдардың, құралдардың, техникалық құралдардың, көрнекі құралдардың сақталуын және ұтымды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45"/>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Еңбек терапиясын ұйымдастырудың негіздері мен қағидаттары және қызметтерді алушыларды медициналық оңалтудағы оның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46"/>
          <w:p>
            <w:pPr>
              <w:spacing w:after="20"/>
              <w:ind w:left="20"/>
              <w:jc w:val="both"/>
            </w:pPr>
            <w:r>
              <w:rPr>
                <w:rFonts w:ascii="Times New Roman"/>
                <w:b w:val="false"/>
                <w:i w:val="false"/>
                <w:color w:val="000000"/>
                <w:sz w:val="20"/>
              </w:rPr>
              <w:t>
Еңбек функциясы 2</w:t>
            </w:r>
          </w:p>
          <w:bookmarkEnd w:id="246"/>
          <w:p>
            <w:pPr>
              <w:spacing w:after="20"/>
              <w:ind w:left="20"/>
              <w:jc w:val="both"/>
            </w:pPr>
            <w:r>
              <w:rPr>
                <w:rFonts w:ascii="Times New Roman"/>
                <w:b w:val="false"/>
                <w:i w:val="false"/>
                <w:color w:val="000000"/>
                <w:sz w:val="20"/>
              </w:rPr>
              <w:t>
қызмет көрсету бойынша қажетті құжаттаманы әзірлеу.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47"/>
          <w:p>
            <w:pPr>
              <w:spacing w:after="20"/>
              <w:ind w:left="20"/>
              <w:jc w:val="both"/>
            </w:pPr>
            <w:r>
              <w:rPr>
                <w:rFonts w:ascii="Times New Roman"/>
                <w:b w:val="false"/>
                <w:i w:val="false"/>
                <w:color w:val="000000"/>
                <w:sz w:val="20"/>
              </w:rPr>
              <w:t>
Дағды 1:</w:t>
            </w:r>
          </w:p>
          <w:bookmarkEnd w:id="247"/>
          <w:p>
            <w:pPr>
              <w:spacing w:after="20"/>
              <w:ind w:left="20"/>
              <w:jc w:val="both"/>
            </w:pPr>
            <w:r>
              <w:rPr>
                <w:rFonts w:ascii="Times New Roman"/>
                <w:b w:val="false"/>
                <w:i w:val="false"/>
                <w:color w:val="000000"/>
                <w:sz w:val="20"/>
              </w:rPr>
              <w:t>
еңбекпен емдеу қызметі бойынша ОБЖ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48"/>
          <w:p>
            <w:pPr>
              <w:spacing w:after="20"/>
              <w:ind w:left="20"/>
              <w:jc w:val="both"/>
            </w:pPr>
            <w:r>
              <w:rPr>
                <w:rFonts w:ascii="Times New Roman"/>
                <w:b w:val="false"/>
                <w:i w:val="false"/>
                <w:color w:val="000000"/>
                <w:sz w:val="20"/>
              </w:rPr>
              <w:t>
1. Қызметтерді алушының қажеттілігі бойынша ОБЖ әзірлеу.</w:t>
            </w:r>
          </w:p>
          <w:bookmarkEnd w:id="248"/>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тәсіл үшін мультикомандалық бағалау жүргізуге қатысу.</w:t>
            </w:r>
          </w:p>
          <w:p>
            <w:pPr>
              <w:spacing w:after="20"/>
              <w:ind w:left="20"/>
              <w:jc w:val="both"/>
            </w:pPr>
            <w:r>
              <w:rPr>
                <w:rFonts w:ascii="Times New Roman"/>
                <w:b w:val="false"/>
                <w:i w:val="false"/>
                <w:color w:val="000000"/>
                <w:sz w:val="20"/>
              </w:rPr>
              <w:t>
3. Әдістемелік бірлестіктерге және әдістемелік жұмыстың басқа түрлеріне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49"/>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250"/>
          <w:p>
            <w:pPr>
              <w:spacing w:after="20"/>
              <w:ind w:left="20"/>
              <w:jc w:val="both"/>
            </w:pPr>
            <w:r>
              <w:rPr>
                <w:rFonts w:ascii="Times New Roman"/>
                <w:b w:val="false"/>
                <w:i w:val="false"/>
                <w:color w:val="000000"/>
                <w:sz w:val="20"/>
              </w:rPr>
              <w:t>
Дағды 2</w:t>
            </w:r>
          </w:p>
          <w:bookmarkEnd w:id="250"/>
          <w:p>
            <w:pPr>
              <w:spacing w:after="20"/>
              <w:ind w:left="20"/>
              <w:jc w:val="both"/>
            </w:pPr>
            <w:r>
              <w:rPr>
                <w:rFonts w:ascii="Times New Roman"/>
                <w:b w:val="false"/>
                <w:i w:val="false"/>
                <w:color w:val="000000"/>
                <w:sz w:val="20"/>
              </w:rPr>
              <w:t>
есепке алу және есептілік жөніндегі құжаттаманы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51"/>
          <w:p>
            <w:pPr>
              <w:spacing w:after="20"/>
              <w:ind w:left="20"/>
              <w:jc w:val="both"/>
            </w:pPr>
            <w:r>
              <w:rPr>
                <w:rFonts w:ascii="Times New Roman"/>
                <w:b w:val="false"/>
                <w:i w:val="false"/>
                <w:color w:val="000000"/>
                <w:sz w:val="20"/>
              </w:rPr>
              <w:t>
1. Кәсіби қызметтің есептік құжаттамасын қағаз және электрондық нұсқада жүргізу.</w:t>
            </w:r>
          </w:p>
          <w:bookmarkEnd w:id="251"/>
          <w:p>
            <w:pPr>
              <w:spacing w:after="20"/>
              <w:ind w:left="20"/>
              <w:jc w:val="both"/>
            </w:pPr>
            <w:r>
              <w:rPr>
                <w:rFonts w:ascii="Times New Roman"/>
                <w:b w:val="false"/>
                <w:i w:val="false"/>
                <w:color w:val="000000"/>
                <w:sz w:val="20"/>
              </w:rPr>
              <w:t>
2. Шикізат пен материалдарды жұмсау, құралдарды пайдалану және шикізат, материалдар мен дайын өнімнің қалдықтарын сақтау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25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мақсаттылық, тәртіптілік, парасаттылық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"Еңбек терапиясы жөніндегі нұсқаушы" кәсібінінің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3412-0-001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53"/>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253"/>
          <w:p>
            <w:pPr>
              <w:spacing w:after="20"/>
              <w:ind w:left="20"/>
              <w:jc w:val="both"/>
            </w:pPr>
            <w:r>
              <w:rPr>
                <w:rFonts w:ascii="Times New Roman"/>
                <w:b w:val="false"/>
                <w:i w:val="false"/>
                <w:color w:val="000000"/>
                <w:sz w:val="20"/>
              </w:rPr>
              <w:t>
4-параграф.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254"/>
          <w:p>
            <w:pPr>
              <w:spacing w:after="20"/>
              <w:ind w:left="20"/>
              <w:jc w:val="both"/>
            </w:pPr>
            <w:r>
              <w:rPr>
                <w:rFonts w:ascii="Times New Roman"/>
                <w:b w:val="false"/>
                <w:i w:val="false"/>
                <w:color w:val="000000"/>
                <w:sz w:val="20"/>
              </w:rPr>
              <w:t>
Білім деңгейі:</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ТжКБ</w:t>
            </w:r>
          </w:p>
          <w:p>
            <w:pPr>
              <w:spacing w:after="20"/>
              <w:ind w:left="20"/>
              <w:jc w:val="both"/>
            </w:pPr>
            <w:r>
              <w:rPr>
                <w:rFonts w:ascii="Times New Roman"/>
                <w:b w:val="false"/>
                <w:i w:val="false"/>
                <w:color w:val="000000"/>
                <w:sz w:val="20"/>
              </w:rPr>
              <w:t>
арнаулы орта, кәсіптік 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55"/>
          <w:p>
            <w:pPr>
              <w:spacing w:after="20"/>
              <w:ind w:left="20"/>
              <w:jc w:val="both"/>
            </w:pPr>
            <w:r>
              <w:rPr>
                <w:rFonts w:ascii="Times New Roman"/>
                <w:b w:val="false"/>
                <w:i w:val="false"/>
                <w:color w:val="000000"/>
                <w:sz w:val="20"/>
              </w:rPr>
              <w:t>
Мамандығы:</w:t>
            </w:r>
          </w:p>
          <w:bookmarkEnd w:id="255"/>
          <w:p>
            <w:pPr>
              <w:spacing w:after="20"/>
              <w:ind w:left="20"/>
              <w:jc w:val="both"/>
            </w:pPr>
            <w:r>
              <w:rPr>
                <w:rFonts w:ascii="Times New Roman"/>
                <w:b w:val="false"/>
                <w:i w:val="false"/>
                <w:color w:val="000000"/>
                <w:sz w:val="20"/>
              </w:rPr>
              <w:t>
көркем еңбек (әлеуметтік, педагогикалық, медициналық)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56"/>
          <w:p>
            <w:pPr>
              <w:spacing w:after="20"/>
              <w:ind w:left="20"/>
              <w:jc w:val="both"/>
            </w:pPr>
            <w:r>
              <w:rPr>
                <w:rFonts w:ascii="Times New Roman"/>
                <w:b w:val="false"/>
                <w:i w:val="false"/>
                <w:color w:val="000000"/>
                <w:sz w:val="20"/>
              </w:rPr>
              <w:t>
Біліктілік:</w:t>
            </w:r>
          </w:p>
          <w:bookmarkEnd w:id="256"/>
          <w:p>
            <w:pPr>
              <w:spacing w:after="20"/>
              <w:ind w:left="20"/>
              <w:jc w:val="both"/>
            </w:pPr>
            <w:r>
              <w:rPr>
                <w:rFonts w:ascii="Times New Roman"/>
                <w:b w:val="false"/>
                <w:i w:val="false"/>
                <w:color w:val="000000"/>
                <w:sz w:val="20"/>
              </w:rPr>
              <w:t>
көркем еңбек мұғалімі, жалпы білім беретін мектептердің оқытушысы, мектепке дейінгі мекемелердегі тәрбиеші.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жоқ: жұмыс өтіліне қойылатын талаптар жоқ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57"/>
          <w:p>
            <w:pPr>
              <w:spacing w:after="20"/>
              <w:ind w:left="20"/>
              <w:jc w:val="both"/>
            </w:pPr>
            <w:r>
              <w:rPr>
                <w:rFonts w:ascii="Times New Roman"/>
                <w:b w:val="false"/>
                <w:i w:val="false"/>
                <w:color w:val="000000"/>
                <w:sz w:val="20"/>
              </w:rPr>
              <w:t>
Сертификаттың міндетті болуы:</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 бойынша нұсқаушы.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 еңбек терапиясының негіздері және оңалтудағы мұндай әрекеттердің рөлі.</w:t>
            </w:r>
          </w:p>
          <w:p>
            <w:pPr>
              <w:spacing w:after="20"/>
              <w:ind w:left="20"/>
              <w:jc w:val="both"/>
            </w:pPr>
            <w:r>
              <w:rPr>
                <w:rFonts w:ascii="Times New Roman"/>
                <w:b w:val="false"/>
                <w:i w:val="false"/>
                <w:color w:val="000000"/>
                <w:sz w:val="20"/>
              </w:rPr>
              <w:t>
- кәсіптік терапия негіздері.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2379-9-002 – еңбек терапиясы жөніндегі нұсқаушы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емдеу қызметі бойынша жеке және топтық сабақтар.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58"/>
          <w:p>
            <w:pPr>
              <w:spacing w:after="20"/>
              <w:ind w:left="20"/>
              <w:jc w:val="both"/>
            </w:pPr>
            <w:r>
              <w:rPr>
                <w:rFonts w:ascii="Times New Roman"/>
                <w:b w:val="false"/>
                <w:i w:val="false"/>
                <w:color w:val="000000"/>
                <w:sz w:val="20"/>
              </w:rPr>
              <w:t>
1. Еңбекпен емдеу қызметін ұйымдастыру және жүргізу.</w:t>
            </w:r>
          </w:p>
          <w:bookmarkEnd w:id="258"/>
          <w:p>
            <w:pPr>
              <w:spacing w:after="20"/>
              <w:ind w:left="20"/>
              <w:jc w:val="both"/>
            </w:pPr>
            <w:r>
              <w:rPr>
                <w:rFonts w:ascii="Times New Roman"/>
                <w:b w:val="false"/>
                <w:i w:val="false"/>
                <w:color w:val="000000"/>
                <w:sz w:val="20"/>
              </w:rPr>
              <w:t>
2. Қызмет көрсету бойынша қажетті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59"/>
          <w:p>
            <w:pPr>
              <w:spacing w:after="20"/>
              <w:ind w:left="20"/>
              <w:jc w:val="both"/>
            </w:pPr>
            <w:r>
              <w:rPr>
                <w:rFonts w:ascii="Times New Roman"/>
                <w:b w:val="false"/>
                <w:i w:val="false"/>
                <w:color w:val="000000"/>
                <w:sz w:val="20"/>
              </w:rPr>
              <w:t>
Еңбек функциясы 1:</w:t>
            </w:r>
          </w:p>
          <w:bookmarkEnd w:id="259"/>
          <w:p>
            <w:pPr>
              <w:spacing w:after="20"/>
              <w:ind w:left="20"/>
              <w:jc w:val="both"/>
            </w:pPr>
            <w:r>
              <w:rPr>
                <w:rFonts w:ascii="Times New Roman"/>
                <w:b w:val="false"/>
                <w:i w:val="false"/>
                <w:color w:val="000000"/>
                <w:sz w:val="20"/>
              </w:rPr>
              <w:t>
еңбекпен емдеу қызметін ұйымдастыру және жүргізу.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60"/>
          <w:p>
            <w:pPr>
              <w:spacing w:after="20"/>
              <w:ind w:left="20"/>
              <w:jc w:val="both"/>
            </w:pPr>
            <w:r>
              <w:rPr>
                <w:rFonts w:ascii="Times New Roman"/>
                <w:b w:val="false"/>
                <w:i w:val="false"/>
                <w:color w:val="000000"/>
                <w:sz w:val="20"/>
              </w:rPr>
              <w:t>
Дағды 1:</w:t>
            </w:r>
          </w:p>
          <w:bookmarkEnd w:id="260"/>
          <w:p>
            <w:pPr>
              <w:spacing w:after="20"/>
              <w:ind w:left="20"/>
              <w:jc w:val="both"/>
            </w:pPr>
            <w:r>
              <w:rPr>
                <w:rFonts w:ascii="Times New Roman"/>
                <w:b w:val="false"/>
                <w:i w:val="false"/>
                <w:color w:val="000000"/>
                <w:sz w:val="20"/>
              </w:rPr>
              <w:t>
еңбекпен емдеу қызметін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261"/>
          <w:p>
            <w:pPr>
              <w:spacing w:after="20"/>
              <w:ind w:left="20"/>
              <w:jc w:val="both"/>
            </w:pPr>
            <w:r>
              <w:rPr>
                <w:rFonts w:ascii="Times New Roman"/>
                <w:b w:val="false"/>
                <w:i w:val="false"/>
                <w:color w:val="000000"/>
                <w:sz w:val="20"/>
              </w:rPr>
              <w:t>
1. Қызметтерді алушыларды қолжетімді еңбекке тарту.</w:t>
            </w:r>
          </w:p>
          <w:bookmarkEnd w:id="261"/>
          <w:p>
            <w:pPr>
              <w:spacing w:after="20"/>
              <w:ind w:left="20"/>
              <w:jc w:val="both"/>
            </w:pPr>
            <w:r>
              <w:rPr>
                <w:rFonts w:ascii="Times New Roman"/>
                <w:b w:val="false"/>
                <w:i w:val="false"/>
                <w:color w:val="000000"/>
                <w:sz w:val="20"/>
              </w:rPr>
              <w:t>
</w:t>
            </w:r>
            <w:r>
              <w:rPr>
                <w:rFonts w:ascii="Times New Roman"/>
                <w:b w:val="false"/>
                <w:i w:val="false"/>
                <w:color w:val="000000"/>
                <w:sz w:val="20"/>
              </w:rPr>
              <w:t>2.Олардың физикалық және психикалық жай-күйін оңалту мақсатында еңбек терапиясына тартуға мүмкіндік беретін жағдайларды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қағидаларын сақтауды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Еңбекпен емдеу шеберханаларын жабдықтармен, материалдармен, құралдармен, техникалық құралдармен, көрнекі құралдармен жарақтандыру жөніндегі жұмысты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7.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6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3. Еңбек терапиясын ұйымдастырудың негіздері мен қағидаттары және қызметтерді алушыларды медициналық оңалтудағы оның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263"/>
          <w:p>
            <w:pPr>
              <w:spacing w:after="20"/>
              <w:ind w:left="20"/>
              <w:jc w:val="both"/>
            </w:pPr>
            <w:r>
              <w:rPr>
                <w:rFonts w:ascii="Times New Roman"/>
                <w:b w:val="false"/>
                <w:i w:val="false"/>
                <w:color w:val="000000"/>
                <w:sz w:val="20"/>
              </w:rPr>
              <w:t>
Дағды 2:</w:t>
            </w:r>
          </w:p>
          <w:bookmarkEnd w:id="263"/>
          <w:p>
            <w:pPr>
              <w:spacing w:after="20"/>
              <w:ind w:left="20"/>
              <w:jc w:val="both"/>
            </w:pPr>
            <w:r>
              <w:rPr>
                <w:rFonts w:ascii="Times New Roman"/>
                <w:b w:val="false"/>
                <w:i w:val="false"/>
                <w:color w:val="000000"/>
                <w:sz w:val="20"/>
              </w:rPr>
              <w:t>
еңбекпен емдеу қызметін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64"/>
          <w:p>
            <w:pPr>
              <w:spacing w:after="20"/>
              <w:ind w:left="20"/>
              <w:jc w:val="both"/>
            </w:pPr>
            <w:r>
              <w:rPr>
                <w:rFonts w:ascii="Times New Roman"/>
                <w:b w:val="false"/>
                <w:i w:val="false"/>
                <w:color w:val="000000"/>
                <w:sz w:val="20"/>
              </w:rPr>
              <w:t>
1. Сабақ бағдарламасын қарапайым әрекеттерден күрделі әрекеттерге дейінгі схема бойынша жоспарлаңыз.</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2. Еңбекпен емдеу қызметі бойынша қызметтерді алушылармен жеке және топтық сабақтар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Қауіпсіздік шарттарына сәйкес сабақтар өткізу.</w:t>
            </w:r>
          </w:p>
          <w:p>
            <w:pPr>
              <w:spacing w:after="20"/>
              <w:ind w:left="20"/>
              <w:jc w:val="both"/>
            </w:pPr>
            <w:r>
              <w:rPr>
                <w:rFonts w:ascii="Times New Roman"/>
                <w:b w:val="false"/>
                <w:i w:val="false"/>
                <w:color w:val="000000"/>
                <w:sz w:val="20"/>
              </w:rPr>
              <w:t>
4. Жабдықтардың, материалдардың, құралдардың, техникалық құралдардың, көрнекі құралдардың сақталуын және ұтымды пайдаланылуын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265"/>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6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3. Еңбек терапиясын ұйымдастырудың негіздері мен қағидаттары және қызметтерді алушыларды медициналық оңалтудағы оның рөлі.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66"/>
          <w:p>
            <w:pPr>
              <w:spacing w:after="20"/>
              <w:ind w:left="20"/>
              <w:jc w:val="both"/>
            </w:pPr>
            <w:r>
              <w:rPr>
                <w:rFonts w:ascii="Times New Roman"/>
                <w:b w:val="false"/>
                <w:i w:val="false"/>
                <w:color w:val="000000"/>
                <w:sz w:val="20"/>
              </w:rPr>
              <w:t>
Еңбек функциясы 2</w:t>
            </w:r>
          </w:p>
          <w:bookmarkEnd w:id="266"/>
          <w:p>
            <w:pPr>
              <w:spacing w:after="20"/>
              <w:ind w:left="20"/>
              <w:jc w:val="both"/>
            </w:pPr>
            <w:r>
              <w:rPr>
                <w:rFonts w:ascii="Times New Roman"/>
                <w:b w:val="false"/>
                <w:i w:val="false"/>
                <w:color w:val="000000"/>
                <w:sz w:val="20"/>
              </w:rPr>
              <w:t>
қызмет көрсету бойынша қажетті құжаттаманы әзірлеу.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67"/>
          <w:p>
            <w:pPr>
              <w:spacing w:after="20"/>
              <w:ind w:left="20"/>
              <w:jc w:val="both"/>
            </w:pPr>
            <w:r>
              <w:rPr>
                <w:rFonts w:ascii="Times New Roman"/>
                <w:b w:val="false"/>
                <w:i w:val="false"/>
                <w:color w:val="000000"/>
                <w:sz w:val="20"/>
              </w:rPr>
              <w:t>
Дағды 1:</w:t>
            </w:r>
          </w:p>
          <w:bookmarkEnd w:id="267"/>
          <w:p>
            <w:pPr>
              <w:spacing w:after="20"/>
              <w:ind w:left="20"/>
              <w:jc w:val="both"/>
            </w:pPr>
            <w:r>
              <w:rPr>
                <w:rFonts w:ascii="Times New Roman"/>
                <w:b w:val="false"/>
                <w:i w:val="false"/>
                <w:color w:val="000000"/>
                <w:sz w:val="20"/>
              </w:rPr>
              <w:t>
еңбекпен емдеу қызметі бойынша ОБЖ әзірлеу.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268"/>
          <w:p>
            <w:pPr>
              <w:spacing w:after="20"/>
              <w:ind w:left="20"/>
              <w:jc w:val="both"/>
            </w:pPr>
            <w:r>
              <w:rPr>
                <w:rFonts w:ascii="Times New Roman"/>
                <w:b w:val="false"/>
                <w:i w:val="false"/>
                <w:color w:val="000000"/>
                <w:sz w:val="20"/>
              </w:rPr>
              <w:t>
1. Қызметтерді алушының қажеттілігі бойынша ОБЖ әзірлеу.</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көзқарас үшін мультикомандалық бағалау жүргізуге қатысу.</w:t>
            </w:r>
          </w:p>
          <w:p>
            <w:pPr>
              <w:spacing w:after="20"/>
              <w:ind w:left="20"/>
              <w:jc w:val="both"/>
            </w:pPr>
            <w:r>
              <w:rPr>
                <w:rFonts w:ascii="Times New Roman"/>
                <w:b w:val="false"/>
                <w:i w:val="false"/>
                <w:color w:val="000000"/>
                <w:sz w:val="20"/>
              </w:rPr>
              <w:t>
3. Әдістемелік бірлестіктерге және әдістемелік жұмыстың басқа түрлеріне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69"/>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70"/>
          <w:p>
            <w:pPr>
              <w:spacing w:after="20"/>
              <w:ind w:left="20"/>
              <w:jc w:val="both"/>
            </w:pPr>
            <w:r>
              <w:rPr>
                <w:rFonts w:ascii="Times New Roman"/>
                <w:b w:val="false"/>
                <w:i w:val="false"/>
                <w:color w:val="000000"/>
                <w:sz w:val="20"/>
              </w:rPr>
              <w:t>
Дағды 2</w:t>
            </w:r>
          </w:p>
          <w:bookmarkEnd w:id="270"/>
          <w:p>
            <w:pPr>
              <w:spacing w:after="20"/>
              <w:ind w:left="20"/>
              <w:jc w:val="both"/>
            </w:pPr>
            <w:r>
              <w:rPr>
                <w:rFonts w:ascii="Times New Roman"/>
                <w:b w:val="false"/>
                <w:i w:val="false"/>
                <w:color w:val="000000"/>
                <w:sz w:val="20"/>
              </w:rPr>
              <w:t>
есепке алу және есептілік жөніндегі құжаттаманы жүргізу.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71"/>
          <w:p>
            <w:pPr>
              <w:spacing w:after="20"/>
              <w:ind w:left="20"/>
              <w:jc w:val="both"/>
            </w:pPr>
            <w:r>
              <w:rPr>
                <w:rFonts w:ascii="Times New Roman"/>
                <w:b w:val="false"/>
                <w:i w:val="false"/>
                <w:color w:val="000000"/>
                <w:sz w:val="20"/>
              </w:rPr>
              <w:t>
1. Кәсіби қызметтің есептік құжаттамасын қағаз және электрондық нұсқада жүргізу.</w:t>
            </w:r>
          </w:p>
          <w:bookmarkEnd w:id="271"/>
          <w:p>
            <w:pPr>
              <w:spacing w:after="20"/>
              <w:ind w:left="20"/>
              <w:jc w:val="both"/>
            </w:pPr>
            <w:r>
              <w:rPr>
                <w:rFonts w:ascii="Times New Roman"/>
                <w:b w:val="false"/>
                <w:i w:val="false"/>
                <w:color w:val="000000"/>
                <w:sz w:val="20"/>
              </w:rPr>
              <w:t>
2. Шикізат пен материалдарды жұмсау, құралдарды пайдалану және шикізат, материалдар мен дайын өнімнің қалдықтарын сақтау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72"/>
          <w:p>
            <w:pPr>
              <w:spacing w:after="20"/>
              <w:ind w:left="20"/>
              <w:jc w:val="both"/>
            </w:pPr>
            <w:r>
              <w:rPr>
                <w:rFonts w:ascii="Times New Roman"/>
                <w:b w:val="false"/>
                <w:i w:val="false"/>
                <w:color w:val="000000"/>
                <w:sz w:val="20"/>
              </w:rPr>
              <w:t xml:space="preserve">
1.Қазақстан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2.Қазақстан Республикасының Әлеуметтік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терапиясының негіздері және науқастарды медициналық оңалтудағы оның рөлі.</w:t>
            </w:r>
          </w:p>
          <w:p>
            <w:pPr>
              <w:spacing w:after="20"/>
              <w:ind w:left="20"/>
              <w:jc w:val="both"/>
            </w:pPr>
            <w:r>
              <w:rPr>
                <w:rFonts w:ascii="Times New Roman"/>
                <w:b w:val="false"/>
                <w:i w:val="false"/>
                <w:color w:val="000000"/>
                <w:sz w:val="20"/>
              </w:rPr>
              <w:t>
4. Еңбек терапиясы бойынша жұмысты ұйымдастыру, еңбектің ұтымды әдістерін таңдау қағидаттары.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мақсаттылық, тәртіптілік, парасаттылық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"Мәдени ұйымдастырушы"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73"/>
          <w:p>
            <w:pPr>
              <w:spacing w:after="20"/>
              <w:ind w:left="20"/>
              <w:jc w:val="both"/>
            </w:pPr>
            <w:r>
              <w:rPr>
                <w:rFonts w:ascii="Times New Roman"/>
                <w:b w:val="false"/>
                <w:i w:val="false"/>
                <w:color w:val="000000"/>
                <w:sz w:val="20"/>
              </w:rPr>
              <w:t xml:space="preserve">
Мемлекеттік мәдениет ұйымдарының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17 тамызда № 15495 болып тіркелді.</w:t>
            </w:r>
          </w:p>
          <w:bookmarkEnd w:id="273"/>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74"/>
          <w:p>
            <w:pPr>
              <w:spacing w:after="20"/>
              <w:ind w:left="20"/>
              <w:jc w:val="both"/>
            </w:pPr>
            <w:r>
              <w:rPr>
                <w:rFonts w:ascii="Times New Roman"/>
                <w:b w:val="false"/>
                <w:i w:val="false"/>
                <w:color w:val="000000"/>
                <w:sz w:val="20"/>
              </w:rPr>
              <w:t>
Білім деңгейі:</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арнаулы орта, кәсіптік 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75"/>
          <w:p>
            <w:pPr>
              <w:spacing w:after="20"/>
              <w:ind w:left="20"/>
              <w:jc w:val="both"/>
            </w:pPr>
            <w:r>
              <w:rPr>
                <w:rFonts w:ascii="Times New Roman"/>
                <w:b w:val="false"/>
                <w:i w:val="false"/>
                <w:color w:val="000000"/>
                <w:sz w:val="20"/>
              </w:rPr>
              <w:t>
Мамандығы:</w:t>
            </w:r>
          </w:p>
          <w:bookmarkEnd w:id="275"/>
          <w:p>
            <w:pPr>
              <w:spacing w:after="20"/>
              <w:ind w:left="20"/>
              <w:jc w:val="both"/>
            </w:pPr>
            <w:r>
              <w:rPr>
                <w:rFonts w:ascii="Times New Roman"/>
                <w:b w:val="false"/>
                <w:i w:val="false"/>
                <w:color w:val="000000"/>
                <w:sz w:val="20"/>
              </w:rPr>
              <w:t>
әлеуметтік-мәдени қызмет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76"/>
          <w:p>
            <w:pPr>
              <w:spacing w:after="20"/>
              <w:ind w:left="20"/>
              <w:jc w:val="both"/>
            </w:pPr>
            <w:r>
              <w:rPr>
                <w:rFonts w:ascii="Times New Roman"/>
                <w:b w:val="false"/>
                <w:i w:val="false"/>
                <w:color w:val="000000"/>
                <w:sz w:val="20"/>
              </w:rPr>
              <w:t>
Біліктілік:</w:t>
            </w:r>
          </w:p>
          <w:bookmarkEnd w:id="276"/>
          <w:p>
            <w:pPr>
              <w:spacing w:after="20"/>
              <w:ind w:left="20"/>
              <w:jc w:val="both"/>
            </w:pPr>
            <w:r>
              <w:rPr>
                <w:rFonts w:ascii="Times New Roman"/>
                <w:b w:val="false"/>
                <w:i w:val="false"/>
                <w:color w:val="000000"/>
                <w:sz w:val="20"/>
              </w:rPr>
              <w:t>
театр ұжымын ұйымдастырушы, оқытушы; мәдени-бұқаралық іс-шараларды ұйымдастырушы, оқытушы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санаттағы маман: мамандығы бойынша бірінші санаттағы біліктілігі орта деңгейдегі маман лауазымында жұмыс өтілі кемінде 3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2371-9-001 – мектептен тыс балалар ұйымдарының мәдени ұйымдастырушысы.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негіздерін қалыптастыру, әлеуметтік-мәдени және рухани қажеттіліктерді қанағаттандыру, коммуникация дағдыларын кеңейту мақсатында қызметтерді алушыларды бос уақыт іс-шараларына тарту.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77"/>
          <w:p>
            <w:pPr>
              <w:spacing w:after="20"/>
              <w:ind w:left="20"/>
              <w:jc w:val="both"/>
            </w:pPr>
            <w:r>
              <w:rPr>
                <w:rFonts w:ascii="Times New Roman"/>
                <w:b w:val="false"/>
                <w:i w:val="false"/>
                <w:color w:val="000000"/>
                <w:sz w:val="20"/>
              </w:rPr>
              <w:t>
1.Қызметтерді алушылардың мәдени-бұқаралық бос уақытын ұйымдастыру.</w:t>
            </w:r>
          </w:p>
          <w:bookmarkEnd w:id="277"/>
          <w:p>
            <w:pPr>
              <w:spacing w:after="20"/>
              <w:ind w:left="20"/>
              <w:jc w:val="both"/>
            </w:pPr>
            <w:r>
              <w:rPr>
                <w:rFonts w:ascii="Times New Roman"/>
                <w:b w:val="false"/>
                <w:i w:val="false"/>
                <w:color w:val="000000"/>
                <w:sz w:val="20"/>
              </w:rPr>
              <w:t>
2. Қызметтерді алушыларды бос уақыттағы іс-шараларға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78"/>
          <w:p>
            <w:pPr>
              <w:spacing w:after="20"/>
              <w:ind w:left="20"/>
              <w:jc w:val="both"/>
            </w:pPr>
            <w:r>
              <w:rPr>
                <w:rFonts w:ascii="Times New Roman"/>
                <w:b w:val="false"/>
                <w:i w:val="false"/>
                <w:color w:val="000000"/>
                <w:sz w:val="20"/>
              </w:rPr>
              <w:t>
Еңбек функциясы 1:</w:t>
            </w:r>
          </w:p>
          <w:bookmarkEnd w:id="278"/>
          <w:p>
            <w:pPr>
              <w:spacing w:after="20"/>
              <w:ind w:left="20"/>
              <w:jc w:val="both"/>
            </w:pPr>
            <w:r>
              <w:rPr>
                <w:rFonts w:ascii="Times New Roman"/>
                <w:b w:val="false"/>
                <w:i w:val="false"/>
                <w:color w:val="000000"/>
                <w:sz w:val="20"/>
              </w:rPr>
              <w:t>
қызметтерді алушылардың мәдени-бұқаралық бос уақытын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79"/>
          <w:p>
            <w:pPr>
              <w:spacing w:after="20"/>
              <w:ind w:left="20"/>
              <w:jc w:val="both"/>
            </w:pPr>
            <w:r>
              <w:rPr>
                <w:rFonts w:ascii="Times New Roman"/>
                <w:b w:val="false"/>
                <w:i w:val="false"/>
                <w:color w:val="000000"/>
                <w:sz w:val="20"/>
              </w:rPr>
              <w:t>
Дағды 1:</w:t>
            </w:r>
          </w:p>
          <w:bookmarkEnd w:id="279"/>
          <w:p>
            <w:pPr>
              <w:spacing w:after="20"/>
              <w:ind w:left="20"/>
              <w:jc w:val="both"/>
            </w:pPr>
            <w:r>
              <w:rPr>
                <w:rFonts w:ascii="Times New Roman"/>
                <w:b w:val="false"/>
                <w:i w:val="false"/>
                <w:color w:val="000000"/>
                <w:sz w:val="20"/>
              </w:rPr>
              <w:t>
мәдени-бұқаралық бос уақытты дайындау және өткізу.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80"/>
          <w:p>
            <w:pPr>
              <w:spacing w:after="20"/>
              <w:ind w:left="20"/>
              <w:jc w:val="both"/>
            </w:pPr>
            <w:r>
              <w:rPr>
                <w:rFonts w:ascii="Times New Roman"/>
                <w:b w:val="false"/>
                <w:i w:val="false"/>
                <w:color w:val="000000"/>
                <w:sz w:val="20"/>
              </w:rPr>
              <w:t>
1. Мерекелер мен бос уақытты ұйымдастыру.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2.Сценарийлерді, тақырыптық бағдарламаларды әзірлеуге және құрастыруға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алушылардың жалпы және мәдени ой-өрісін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Іс-шараларды ұйымдастыру кезінде қызметтерді алушылардың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мекемелермен және ұйымдармен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8.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81"/>
          <w:p>
            <w:pPr>
              <w:spacing w:after="20"/>
              <w:ind w:left="20"/>
              <w:jc w:val="both"/>
            </w:pPr>
            <w:r>
              <w:rPr>
                <w:rFonts w:ascii="Times New Roman"/>
                <w:b w:val="false"/>
                <w:i w:val="false"/>
                <w:color w:val="000000"/>
                <w:sz w:val="20"/>
              </w:rPr>
              <w:t>
1. Мәдени-демалыс іс-шараларын ұйымдастыру қызметіне қатысты Қазақстан Республикасының нормативтік құқықтық актілерін әзірлеу.</w:t>
            </w:r>
          </w:p>
          <w:bookmarkEnd w:id="281"/>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 тарихы мен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 негіздері, ойындар мен ойын-сауықтың әлеуметтік-педагогикалық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5.Бұқаралық-ойын-сауық іс-шараларын, конференция негіздерін құру драматургиясы.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жас санаттарына арналған ойын репертуарлары.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282"/>
          <w:p>
            <w:pPr>
              <w:spacing w:after="20"/>
              <w:ind w:left="20"/>
              <w:jc w:val="both"/>
            </w:pPr>
            <w:r>
              <w:rPr>
                <w:rFonts w:ascii="Times New Roman"/>
                <w:b w:val="false"/>
                <w:i w:val="false"/>
                <w:color w:val="000000"/>
                <w:sz w:val="20"/>
              </w:rPr>
              <w:t>
Дағды 2:</w:t>
            </w:r>
          </w:p>
          <w:bookmarkEnd w:id="282"/>
          <w:p>
            <w:pPr>
              <w:spacing w:after="20"/>
              <w:ind w:left="20"/>
              <w:jc w:val="both"/>
            </w:pPr>
            <w:r>
              <w:rPr>
                <w:rFonts w:ascii="Times New Roman"/>
                <w:b w:val="false"/>
                <w:i w:val="false"/>
                <w:color w:val="000000"/>
                <w:sz w:val="20"/>
              </w:rPr>
              <w:t>
көркемөнерпаздар ұжымдарын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83"/>
          <w:p>
            <w:pPr>
              <w:spacing w:after="20"/>
              <w:ind w:left="20"/>
              <w:jc w:val="both"/>
            </w:pPr>
            <w:r>
              <w:rPr>
                <w:rFonts w:ascii="Times New Roman"/>
                <w:b w:val="false"/>
                <w:i w:val="false"/>
                <w:color w:val="000000"/>
                <w:sz w:val="20"/>
              </w:rPr>
              <w:t>
1.Көркемөнерпаздар ұжымдарының, қызығушылық клубтарының қызметін ұйымдастыру.</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2.Көркемдік және музыкалық жетекшілердің, хореографтардың, концертмейстерлердің және жеке солистердің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3.Көркемөнерпаздар ұжымдарының концерттік бағдарламасын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4.Әуесқойлық бірлестіктің немесе қызығушылық клубтарының бағдарламасын жасаңыз.</w:t>
            </w:r>
          </w:p>
          <w:p>
            <w:pPr>
              <w:spacing w:after="20"/>
              <w:ind w:left="20"/>
              <w:jc w:val="both"/>
            </w:pPr>
            <w:r>
              <w:rPr>
                <w:rFonts w:ascii="Times New Roman"/>
                <w:b w:val="false"/>
                <w:i w:val="false"/>
                <w:color w:val="000000"/>
                <w:sz w:val="20"/>
              </w:rPr>
              <w:t>
5. Үздіксіз жұмысты қамтамасыз ететін шаруашылық бөлімінің бөлімшелерімен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284"/>
          <w:p>
            <w:pPr>
              <w:spacing w:after="20"/>
              <w:ind w:left="20"/>
              <w:jc w:val="both"/>
            </w:pPr>
            <w:r>
              <w:rPr>
                <w:rFonts w:ascii="Times New Roman"/>
                <w:b w:val="false"/>
                <w:i w:val="false"/>
                <w:color w:val="000000"/>
                <w:sz w:val="20"/>
              </w:rPr>
              <w:t>
1. Мәдени-демалыс іс-шараларын ұйымдастыру қызметіне қатысты Қазақстан Республикасының нормативтік құқықтық актілерін әзірлеу.</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3.Әлеуметтік психология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4.Топтық іс-әрекеттің формалары мен әдістері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5.Қызығушылықтары бойынша әуесқой бірлестіктер мен клубтардың түсініктері мен негізгі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6.Халық өнерінің дәстүрлерін сақтаудағы көркемөнерпаздардың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285"/>
          <w:p>
            <w:pPr>
              <w:spacing w:after="20"/>
              <w:ind w:left="20"/>
              <w:jc w:val="both"/>
            </w:pPr>
            <w:r>
              <w:rPr>
                <w:rFonts w:ascii="Times New Roman"/>
                <w:b w:val="false"/>
                <w:i w:val="false"/>
                <w:color w:val="000000"/>
                <w:sz w:val="20"/>
              </w:rPr>
              <w:t>
Еңбек функциясы 2:</w:t>
            </w:r>
          </w:p>
          <w:bookmarkEnd w:id="285"/>
          <w:p>
            <w:pPr>
              <w:spacing w:after="20"/>
              <w:ind w:left="20"/>
              <w:jc w:val="both"/>
            </w:pPr>
            <w:r>
              <w:rPr>
                <w:rFonts w:ascii="Times New Roman"/>
                <w:b w:val="false"/>
                <w:i w:val="false"/>
                <w:color w:val="000000"/>
                <w:sz w:val="20"/>
              </w:rPr>
              <w:t>
қызметтерді алушыларды бос уақыттағы іс-шараларға тарту.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286"/>
          <w:p>
            <w:pPr>
              <w:spacing w:after="20"/>
              <w:ind w:left="20"/>
              <w:jc w:val="both"/>
            </w:pPr>
            <w:r>
              <w:rPr>
                <w:rFonts w:ascii="Times New Roman"/>
                <w:b w:val="false"/>
                <w:i w:val="false"/>
                <w:color w:val="000000"/>
                <w:sz w:val="20"/>
              </w:rPr>
              <w:t>
Дағды 1:</w:t>
            </w:r>
          </w:p>
          <w:bookmarkEnd w:id="286"/>
          <w:p>
            <w:pPr>
              <w:spacing w:after="20"/>
              <w:ind w:left="20"/>
              <w:jc w:val="both"/>
            </w:pPr>
            <w:r>
              <w:rPr>
                <w:rFonts w:ascii="Times New Roman"/>
                <w:b w:val="false"/>
                <w:i w:val="false"/>
                <w:color w:val="000000"/>
                <w:sz w:val="20"/>
              </w:rPr>
              <w:t>
бос уақыт іс-шараларын әзірлеу және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87"/>
          <w:p>
            <w:pPr>
              <w:spacing w:after="20"/>
              <w:ind w:left="20"/>
              <w:jc w:val="both"/>
            </w:pPr>
            <w:r>
              <w:rPr>
                <w:rFonts w:ascii="Times New Roman"/>
                <w:b w:val="false"/>
                <w:i w:val="false"/>
                <w:color w:val="000000"/>
                <w:sz w:val="20"/>
              </w:rPr>
              <w:t>
1. Жоспарлау және жеке тәсіл үшін мультикомандалық бағалау жүргізуге қатысу.</w:t>
            </w:r>
          </w:p>
          <w:bookmarkEnd w:id="28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алушының мінез-құлқын түзету және оның мінез-құлқының өзгеруіне оң әсер ету үшін бос уақытты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алушылардың шығармашылық қабілеттерін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алушылар арасында өзара түсіністік пен ынтымақтастық атмосферасын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5.Мәдени-бұқаралық іс-шараларға қатысуға деген сенімділік, шығармашылық көзқарас сезімін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6.Қызметтерді алушылардың өмір сүру сапасын арттыру үшін коммуникативтік және көркемдік қабілеттерін дамыту.</w:t>
            </w:r>
          </w:p>
          <w:p>
            <w:pPr>
              <w:spacing w:after="20"/>
              <w:ind w:left="20"/>
              <w:jc w:val="both"/>
            </w:pPr>
            <w:r>
              <w:rPr>
                <w:rFonts w:ascii="Times New Roman"/>
                <w:b w:val="false"/>
                <w:i w:val="false"/>
                <w:color w:val="000000"/>
                <w:sz w:val="20"/>
              </w:rPr>
              <w:t>
7. Шығармашылық белсенділікті іске асыру мақсатында қызметтерді алушыларды концерттердің бағдарламалар мен іс-шаралар сценарийлерінің жобаларын әзірлеуге және қатысуға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288"/>
          <w:p>
            <w:pPr>
              <w:spacing w:after="20"/>
              <w:ind w:left="20"/>
              <w:jc w:val="both"/>
            </w:pPr>
            <w:r>
              <w:rPr>
                <w:rFonts w:ascii="Times New Roman"/>
                <w:b w:val="false"/>
                <w:i w:val="false"/>
                <w:color w:val="000000"/>
                <w:sz w:val="20"/>
              </w:rPr>
              <w:t>
1.Мәдени-демалыс саласындағы заманауи маркетингтің негіздері.</w:t>
            </w:r>
          </w:p>
          <w:bookmarkEnd w:id="288"/>
          <w:p>
            <w:pPr>
              <w:spacing w:after="20"/>
              <w:ind w:left="20"/>
              <w:jc w:val="both"/>
            </w:pPr>
            <w:r>
              <w:rPr>
                <w:rFonts w:ascii="Times New Roman"/>
                <w:b w:val="false"/>
                <w:i w:val="false"/>
                <w:color w:val="000000"/>
                <w:sz w:val="20"/>
              </w:rPr>
              <w:t>
</w:t>
            </w:r>
            <w:r>
              <w:rPr>
                <w:rFonts w:ascii="Times New Roman"/>
                <w:b w:val="false"/>
                <w:i w:val="false"/>
                <w:color w:val="000000"/>
                <w:sz w:val="20"/>
              </w:rPr>
              <w:t>2.Режиссура мен сценарий өнерінің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4.Әдістемелік және шығармашылық сараптаманы ұйымдастыру тәртібі, әлеуметтік мекемедегі мәдени-демалыс іс-шараларының маңызы.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289"/>
          <w:p>
            <w:pPr>
              <w:spacing w:after="20"/>
              <w:ind w:left="20"/>
              <w:jc w:val="both"/>
            </w:pPr>
            <w:r>
              <w:rPr>
                <w:rFonts w:ascii="Times New Roman"/>
                <w:b w:val="false"/>
                <w:i w:val="false"/>
                <w:color w:val="000000"/>
                <w:sz w:val="20"/>
              </w:rPr>
              <w:t>
Дағды 2:</w:t>
            </w:r>
          </w:p>
          <w:bookmarkEnd w:id="289"/>
          <w:p>
            <w:pPr>
              <w:spacing w:after="20"/>
              <w:ind w:left="20"/>
              <w:jc w:val="both"/>
            </w:pPr>
            <w:r>
              <w:rPr>
                <w:rFonts w:ascii="Times New Roman"/>
                <w:b w:val="false"/>
                <w:i w:val="false"/>
                <w:color w:val="000000"/>
                <w:sz w:val="20"/>
              </w:rPr>
              <w:t>
ұйымның ағымдағы және перспективалық қызметін жоспарлау.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290"/>
          <w:p>
            <w:pPr>
              <w:spacing w:after="20"/>
              <w:ind w:left="20"/>
              <w:jc w:val="both"/>
            </w:pPr>
            <w:r>
              <w:rPr>
                <w:rFonts w:ascii="Times New Roman"/>
                <w:b w:val="false"/>
                <w:i w:val="false"/>
                <w:color w:val="000000"/>
                <w:sz w:val="20"/>
              </w:rPr>
              <w:t>
1.Ұйымның ағымдағы және перспективалық қызметін жоспарлау.</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2.Мәдени-бұқаралық іс-шараларды өткізуге арналған шығыстардың сметасын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3.Есептеу және басқа да көмекші техниканы, заманауи ақпараттық технологияларды пайдалану.</w:t>
            </w:r>
          </w:p>
          <w:p>
            <w:pPr>
              <w:spacing w:after="20"/>
              <w:ind w:left="20"/>
              <w:jc w:val="both"/>
            </w:pPr>
            <w:r>
              <w:rPr>
                <w:rFonts w:ascii="Times New Roman"/>
                <w:b w:val="false"/>
                <w:i w:val="false"/>
                <w:color w:val="000000"/>
                <w:sz w:val="20"/>
              </w:rPr>
              <w:t>
4.Есепті құжаттаманы толтыру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91"/>
          <w:p>
            <w:pPr>
              <w:spacing w:after="20"/>
              <w:ind w:left="20"/>
              <w:jc w:val="both"/>
            </w:pPr>
            <w:r>
              <w:rPr>
                <w:rFonts w:ascii="Times New Roman"/>
                <w:b w:val="false"/>
                <w:i w:val="false"/>
                <w:color w:val="000000"/>
                <w:sz w:val="20"/>
              </w:rPr>
              <w:t>
1.Мәдени-демалыс саласындағы заманауи маркетингтің негіздері.</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 шығармашылық сараптаманы ұйымдастыру тәртібі, әлеуметтік мекемедегі мәдени-демалыс іс-шараларының маңызы.</w:t>
            </w:r>
          </w:p>
          <w:p>
            <w:pPr>
              <w:spacing w:after="20"/>
              <w:ind w:left="20"/>
              <w:jc w:val="both"/>
            </w:pPr>
            <w:r>
              <w:rPr>
                <w:rFonts w:ascii="Times New Roman"/>
                <w:b w:val="false"/>
                <w:i w:val="false"/>
                <w:color w:val="000000"/>
                <w:sz w:val="20"/>
              </w:rPr>
              <w:t>
</w:t>
            </w:r>
            <w:r>
              <w:rPr>
                <w:rFonts w:ascii="Times New Roman"/>
                <w:b w:val="false"/>
                <w:i w:val="false"/>
                <w:color w:val="000000"/>
                <w:sz w:val="20"/>
              </w:rPr>
              <w:t>4.Заманауи ақпараттық технологиялар.</w:t>
            </w:r>
          </w:p>
          <w:p>
            <w:pPr>
              <w:spacing w:after="20"/>
              <w:ind w:left="20"/>
              <w:jc w:val="both"/>
            </w:pPr>
            <w:r>
              <w:rPr>
                <w:rFonts w:ascii="Times New Roman"/>
                <w:b w:val="false"/>
                <w:i w:val="false"/>
                <w:color w:val="000000"/>
                <w:sz w:val="20"/>
              </w:rPr>
              <w:t>
5. Мәдени-демалыс саласын жоспарлау және есеп беру әдістері.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тез шешім қабылдау қабілеті, командада жұмыс істеу қабілеті, мақсаттылық, парасаттылық, уәжділік, ұйымдастырушылық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"Мәдени ұйымдастырушы"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292"/>
          <w:p>
            <w:pPr>
              <w:spacing w:after="20"/>
              <w:ind w:left="20"/>
              <w:jc w:val="both"/>
            </w:pPr>
            <w:r>
              <w:rPr>
                <w:rFonts w:ascii="Times New Roman"/>
                <w:b w:val="false"/>
                <w:i w:val="false"/>
                <w:color w:val="000000"/>
                <w:sz w:val="20"/>
              </w:rPr>
              <w:t xml:space="preserve">
Мемлекеттік мәдениет ұйымдарының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17 тамызда № 15495 болып тіркелді.</w:t>
            </w:r>
          </w:p>
          <w:bookmarkEnd w:id="292"/>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93"/>
          <w:p>
            <w:pPr>
              <w:spacing w:after="20"/>
              <w:ind w:left="20"/>
              <w:jc w:val="both"/>
            </w:pPr>
            <w:r>
              <w:rPr>
                <w:rFonts w:ascii="Times New Roman"/>
                <w:b w:val="false"/>
                <w:i w:val="false"/>
                <w:color w:val="000000"/>
                <w:sz w:val="20"/>
              </w:rPr>
              <w:t>
Білім деңгейі:</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арнаулы орта, кәсіптік 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94"/>
          <w:p>
            <w:pPr>
              <w:spacing w:after="20"/>
              <w:ind w:left="20"/>
              <w:jc w:val="both"/>
            </w:pPr>
            <w:r>
              <w:rPr>
                <w:rFonts w:ascii="Times New Roman"/>
                <w:b w:val="false"/>
                <w:i w:val="false"/>
                <w:color w:val="000000"/>
                <w:sz w:val="20"/>
              </w:rPr>
              <w:t>
Мамандығы:</w:t>
            </w:r>
          </w:p>
          <w:bookmarkEnd w:id="294"/>
          <w:p>
            <w:pPr>
              <w:spacing w:after="20"/>
              <w:ind w:left="20"/>
              <w:jc w:val="both"/>
            </w:pPr>
            <w:r>
              <w:rPr>
                <w:rFonts w:ascii="Times New Roman"/>
                <w:b w:val="false"/>
                <w:i w:val="false"/>
                <w:color w:val="000000"/>
                <w:sz w:val="20"/>
              </w:rPr>
              <w:t>
әлеуметтік-мәдени қызмет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95"/>
          <w:p>
            <w:pPr>
              <w:spacing w:after="20"/>
              <w:ind w:left="20"/>
              <w:jc w:val="both"/>
            </w:pPr>
            <w:r>
              <w:rPr>
                <w:rFonts w:ascii="Times New Roman"/>
                <w:b w:val="false"/>
                <w:i w:val="false"/>
                <w:color w:val="000000"/>
                <w:sz w:val="20"/>
              </w:rPr>
              <w:t>
Біліктілік:</w:t>
            </w:r>
          </w:p>
          <w:bookmarkEnd w:id="295"/>
          <w:p>
            <w:pPr>
              <w:spacing w:after="20"/>
              <w:ind w:left="20"/>
              <w:jc w:val="both"/>
            </w:pPr>
            <w:r>
              <w:rPr>
                <w:rFonts w:ascii="Times New Roman"/>
                <w:b w:val="false"/>
                <w:i w:val="false"/>
                <w:color w:val="000000"/>
                <w:sz w:val="20"/>
              </w:rPr>
              <w:t>
театр ұжымын ұйымдастырушы, оқытушы; мәдени-бұқаралық іс-шараларды ұйымдастырушы, оқытушы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санаттағы маман: мамандығы бойынша екінші санаттағы біліктілігі орта деңгейдегі маман лауазымында жұмыс өтілі кемінде 2 жыл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2371-9-001 – мектептен тыс балалар ұйымдарының мәдени ұйымдастырушысы.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негіздерін қалыптастыру, әлеуметтік-мәдени және рухани қажеттіліктерді қанағаттандыру, коммуникация дағдыларын кеңейту мақсатында қызметтерді алушыларды бос уақыт іс-шараларына тарту.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296"/>
          <w:p>
            <w:pPr>
              <w:spacing w:after="20"/>
              <w:ind w:left="20"/>
              <w:jc w:val="both"/>
            </w:pPr>
            <w:r>
              <w:rPr>
                <w:rFonts w:ascii="Times New Roman"/>
                <w:b w:val="false"/>
                <w:i w:val="false"/>
                <w:color w:val="000000"/>
                <w:sz w:val="20"/>
              </w:rPr>
              <w:t>
1.Қызметтерді алушылардың мәдени-бұқаралық бос уақытын ұйымдастыру.</w:t>
            </w:r>
          </w:p>
          <w:bookmarkEnd w:id="296"/>
          <w:p>
            <w:pPr>
              <w:spacing w:after="20"/>
              <w:ind w:left="20"/>
              <w:jc w:val="both"/>
            </w:pPr>
            <w:r>
              <w:rPr>
                <w:rFonts w:ascii="Times New Roman"/>
                <w:b w:val="false"/>
                <w:i w:val="false"/>
                <w:color w:val="000000"/>
                <w:sz w:val="20"/>
              </w:rPr>
              <w:t>
2. Қызметтерді алушыларды бос уақыттағы іс-шараларға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297"/>
          <w:p>
            <w:pPr>
              <w:spacing w:after="20"/>
              <w:ind w:left="20"/>
              <w:jc w:val="both"/>
            </w:pPr>
            <w:r>
              <w:rPr>
                <w:rFonts w:ascii="Times New Roman"/>
                <w:b w:val="false"/>
                <w:i w:val="false"/>
                <w:color w:val="000000"/>
                <w:sz w:val="20"/>
              </w:rPr>
              <w:t>
Еңбек функциясы 1:</w:t>
            </w:r>
          </w:p>
          <w:bookmarkEnd w:id="297"/>
          <w:p>
            <w:pPr>
              <w:spacing w:after="20"/>
              <w:ind w:left="20"/>
              <w:jc w:val="both"/>
            </w:pPr>
            <w:r>
              <w:rPr>
                <w:rFonts w:ascii="Times New Roman"/>
                <w:b w:val="false"/>
                <w:i w:val="false"/>
                <w:color w:val="000000"/>
                <w:sz w:val="20"/>
              </w:rPr>
              <w:t>
қызметтерді алушылардың мәдени-бұқаралық бос уақытын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298"/>
          <w:p>
            <w:pPr>
              <w:spacing w:after="20"/>
              <w:ind w:left="20"/>
              <w:jc w:val="both"/>
            </w:pPr>
            <w:r>
              <w:rPr>
                <w:rFonts w:ascii="Times New Roman"/>
                <w:b w:val="false"/>
                <w:i w:val="false"/>
                <w:color w:val="000000"/>
                <w:sz w:val="20"/>
              </w:rPr>
              <w:t>
Дағды 1:</w:t>
            </w:r>
          </w:p>
          <w:bookmarkEnd w:id="298"/>
          <w:p>
            <w:pPr>
              <w:spacing w:after="20"/>
              <w:ind w:left="20"/>
              <w:jc w:val="both"/>
            </w:pPr>
            <w:r>
              <w:rPr>
                <w:rFonts w:ascii="Times New Roman"/>
                <w:b w:val="false"/>
                <w:i w:val="false"/>
                <w:color w:val="000000"/>
                <w:sz w:val="20"/>
              </w:rPr>
              <w:t>
мәдени-бұқаралық бос уақытты дайындау және өткізу.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299"/>
          <w:p>
            <w:pPr>
              <w:spacing w:after="20"/>
              <w:ind w:left="20"/>
              <w:jc w:val="both"/>
            </w:pPr>
            <w:r>
              <w:rPr>
                <w:rFonts w:ascii="Times New Roman"/>
                <w:b w:val="false"/>
                <w:i w:val="false"/>
                <w:color w:val="000000"/>
                <w:sz w:val="20"/>
              </w:rPr>
              <w:t>
1. Мерекелер мен бос уақытты ұйымдастыру.</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2.Сценарийлерді, тақырыптық бағдарламаларды әзірлеуге және құрастыруға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алушылардың жалпы және мәдени көкжиегін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Іс-шараларды ұйымдастыру кезінде қызметтерді алушылардың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 мекемелермен және ұйымдармен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8.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300"/>
          <w:p>
            <w:pPr>
              <w:spacing w:after="20"/>
              <w:ind w:left="20"/>
              <w:jc w:val="both"/>
            </w:pPr>
            <w:r>
              <w:rPr>
                <w:rFonts w:ascii="Times New Roman"/>
                <w:b w:val="false"/>
                <w:i w:val="false"/>
                <w:color w:val="000000"/>
                <w:sz w:val="20"/>
              </w:rPr>
              <w:t>
11. Мәдени-демалыс іс-шараларын ұйымдастыру қызметіне қатысты Қазақстан Республикасының нормативтік құқықтық актілерін әзірлеу.</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 тарихы мен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 негіздері, ойындар мен ойын-сауықтың әлеуметтік-педагогикалық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5.Бұқаралық-ойын-сауық іс-шараларын, конференция негіздерін құру драматургиясы.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жас санаттарына арналған ойын репертуарлары.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 өндірістік санитария қағидалары.</w:t>
            </w:r>
          </w:p>
          <w:p>
            <w:pPr>
              <w:spacing w:after="20"/>
              <w:ind w:left="20"/>
              <w:jc w:val="both"/>
            </w:pPr>
            <w:r>
              <w:rPr>
                <w:rFonts w:ascii="Times New Roman"/>
                <w:b w:val="false"/>
                <w:i w:val="false"/>
                <w:color w:val="000000"/>
                <w:sz w:val="20"/>
              </w:rPr>
              <w:t>
8.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01"/>
          <w:p>
            <w:pPr>
              <w:spacing w:after="20"/>
              <w:ind w:left="20"/>
              <w:jc w:val="both"/>
            </w:pPr>
            <w:r>
              <w:rPr>
                <w:rFonts w:ascii="Times New Roman"/>
                <w:b w:val="false"/>
                <w:i w:val="false"/>
                <w:color w:val="000000"/>
                <w:sz w:val="20"/>
              </w:rPr>
              <w:t>
Дағды 2:</w:t>
            </w:r>
          </w:p>
          <w:bookmarkEnd w:id="301"/>
          <w:p>
            <w:pPr>
              <w:spacing w:after="20"/>
              <w:ind w:left="20"/>
              <w:jc w:val="both"/>
            </w:pPr>
            <w:r>
              <w:rPr>
                <w:rFonts w:ascii="Times New Roman"/>
                <w:b w:val="false"/>
                <w:i w:val="false"/>
                <w:color w:val="000000"/>
                <w:sz w:val="20"/>
              </w:rPr>
              <w:t>
көркемөнерпаздар ұжымдарын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302"/>
          <w:p>
            <w:pPr>
              <w:spacing w:after="20"/>
              <w:ind w:left="20"/>
              <w:jc w:val="both"/>
            </w:pPr>
            <w:r>
              <w:rPr>
                <w:rFonts w:ascii="Times New Roman"/>
                <w:b w:val="false"/>
                <w:i w:val="false"/>
                <w:color w:val="000000"/>
                <w:sz w:val="20"/>
              </w:rPr>
              <w:t>
1.Көркемөнерпаздар ұжымдарының, қызығушылық клубтарының қызметін ұйымдастыру.</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2.Көркемдік және музыкалық жетекшілердің, хореографтардың, концертмейстерлердің және жеке солистердің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3.Әуесқойлық бірлестіктің немесе қызығушылық клубтарының бағдарламасын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4.Көркемөнерпаздар ұжымдарының концерттік бағдарламасын жасау.</w:t>
            </w:r>
          </w:p>
          <w:p>
            <w:pPr>
              <w:spacing w:after="20"/>
              <w:ind w:left="20"/>
              <w:jc w:val="both"/>
            </w:pPr>
            <w:r>
              <w:rPr>
                <w:rFonts w:ascii="Times New Roman"/>
                <w:b w:val="false"/>
                <w:i w:val="false"/>
                <w:color w:val="000000"/>
                <w:sz w:val="20"/>
              </w:rPr>
              <w:t>
5. Үздіксіз жұмысты қамтамасыз ететін шаруашылық бөлімінің бөлімшелерімен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03"/>
          <w:p>
            <w:pPr>
              <w:spacing w:after="20"/>
              <w:ind w:left="20"/>
              <w:jc w:val="both"/>
            </w:pPr>
            <w:r>
              <w:rPr>
                <w:rFonts w:ascii="Times New Roman"/>
                <w:b w:val="false"/>
                <w:i w:val="false"/>
                <w:color w:val="000000"/>
                <w:sz w:val="20"/>
              </w:rPr>
              <w:t>
1. Мәдени-демалыс іс-шараларын ұйымдастыру қызметіне қатысты Қазақстан Республикасының нормативтік құқықтық актілерін әзірлеу.</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3.Әлеуметтік психология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4.Топтық іс-әрекеттің формалары мен әдістері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5.Қызығушылықтары бойынша әуесқой бірлестіктер мен клубтардың түсініктері мен негізгі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6.Халық өнерінің дәстүрлерін сақтаудағы көркемөнерпаздардың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04"/>
          <w:p>
            <w:pPr>
              <w:spacing w:after="20"/>
              <w:ind w:left="20"/>
              <w:jc w:val="both"/>
            </w:pPr>
            <w:r>
              <w:rPr>
                <w:rFonts w:ascii="Times New Roman"/>
                <w:b w:val="false"/>
                <w:i w:val="false"/>
                <w:color w:val="000000"/>
                <w:sz w:val="20"/>
              </w:rPr>
              <w:t>
Еңбек функциясы 2:</w:t>
            </w:r>
          </w:p>
          <w:bookmarkEnd w:id="304"/>
          <w:p>
            <w:pPr>
              <w:spacing w:after="20"/>
              <w:ind w:left="20"/>
              <w:jc w:val="both"/>
            </w:pPr>
            <w:r>
              <w:rPr>
                <w:rFonts w:ascii="Times New Roman"/>
                <w:b w:val="false"/>
                <w:i w:val="false"/>
                <w:color w:val="000000"/>
                <w:sz w:val="20"/>
              </w:rPr>
              <w:t>
қызметтерді алушыларды бос уақыттағы іс-шараларға тарту.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305"/>
          <w:p>
            <w:pPr>
              <w:spacing w:after="20"/>
              <w:ind w:left="20"/>
              <w:jc w:val="both"/>
            </w:pPr>
            <w:r>
              <w:rPr>
                <w:rFonts w:ascii="Times New Roman"/>
                <w:b w:val="false"/>
                <w:i w:val="false"/>
                <w:color w:val="000000"/>
                <w:sz w:val="20"/>
              </w:rPr>
              <w:t>
Дағды 1:</w:t>
            </w:r>
          </w:p>
          <w:bookmarkEnd w:id="305"/>
          <w:p>
            <w:pPr>
              <w:spacing w:after="20"/>
              <w:ind w:left="20"/>
              <w:jc w:val="both"/>
            </w:pPr>
            <w:r>
              <w:rPr>
                <w:rFonts w:ascii="Times New Roman"/>
                <w:b w:val="false"/>
                <w:i w:val="false"/>
                <w:color w:val="000000"/>
                <w:sz w:val="20"/>
              </w:rPr>
              <w:t>
бос уақыттағы іс-шараларға әзірлеу және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06"/>
          <w:p>
            <w:pPr>
              <w:spacing w:after="20"/>
              <w:ind w:left="20"/>
              <w:jc w:val="both"/>
            </w:pPr>
            <w:r>
              <w:rPr>
                <w:rFonts w:ascii="Times New Roman"/>
                <w:b w:val="false"/>
                <w:i w:val="false"/>
                <w:color w:val="000000"/>
                <w:sz w:val="20"/>
              </w:rPr>
              <w:t>
1. Жоспарлау және жеке тәсіл үшін мультикомандалық бағалау жүргізуге қатысу.</w:t>
            </w:r>
          </w:p>
          <w:bookmarkEnd w:id="306"/>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мінез-құлқын түзету және оның мінез-құлқының өзгеруіне оң әсер ету үшін бос уақытты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алушылардың шығармашылық қабілеттерін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алушылар арасында өзара түсіністік пен ынтымақтастық атмосферасын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5.Мәдени-бұқаралық іс-шараларға қатысуға деген сенімділік, шығармашылық көзқарас сезімін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6.Қызметтерді алушылардың өмір сүру сапасын арттыру үшін коммуникативтік және көркемдік қабілеттерін дамыту.</w:t>
            </w:r>
          </w:p>
          <w:p>
            <w:pPr>
              <w:spacing w:after="20"/>
              <w:ind w:left="20"/>
              <w:jc w:val="both"/>
            </w:pPr>
            <w:r>
              <w:rPr>
                <w:rFonts w:ascii="Times New Roman"/>
                <w:b w:val="false"/>
                <w:i w:val="false"/>
                <w:color w:val="000000"/>
                <w:sz w:val="20"/>
              </w:rPr>
              <w:t>
7. Эскиздер мен реквизит заттарын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07"/>
          <w:p>
            <w:pPr>
              <w:spacing w:after="20"/>
              <w:ind w:left="20"/>
              <w:jc w:val="both"/>
            </w:pPr>
            <w:r>
              <w:rPr>
                <w:rFonts w:ascii="Times New Roman"/>
                <w:b w:val="false"/>
                <w:i w:val="false"/>
                <w:color w:val="000000"/>
                <w:sz w:val="20"/>
              </w:rPr>
              <w:t>
1.Мәдени-демалыс саласындағы заманауи маркетингтің негіздері.</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3.Режиссура мен сценарий өнерінің негіздері.</w:t>
            </w:r>
          </w:p>
          <w:p>
            <w:pPr>
              <w:spacing w:after="20"/>
              <w:ind w:left="20"/>
              <w:jc w:val="both"/>
            </w:pPr>
            <w:r>
              <w:rPr>
                <w:rFonts w:ascii="Times New Roman"/>
                <w:b w:val="false"/>
                <w:i w:val="false"/>
                <w:color w:val="000000"/>
                <w:sz w:val="20"/>
              </w:rPr>
              <w:t>
4.Әдістемелік және шығармашылық сараптаманы ұйымдастыру тәртібі әлеуметтік мекемедегі мәдени-демалыс іс-шараларының маңызы.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308"/>
          <w:p>
            <w:pPr>
              <w:spacing w:after="20"/>
              <w:ind w:left="20"/>
              <w:jc w:val="both"/>
            </w:pPr>
            <w:r>
              <w:rPr>
                <w:rFonts w:ascii="Times New Roman"/>
                <w:b w:val="false"/>
                <w:i w:val="false"/>
                <w:color w:val="000000"/>
                <w:sz w:val="20"/>
              </w:rPr>
              <w:t>
Дағды 2:</w:t>
            </w:r>
          </w:p>
          <w:bookmarkEnd w:id="308"/>
          <w:p>
            <w:pPr>
              <w:spacing w:after="20"/>
              <w:ind w:left="20"/>
              <w:jc w:val="both"/>
            </w:pPr>
            <w:r>
              <w:rPr>
                <w:rFonts w:ascii="Times New Roman"/>
                <w:b w:val="false"/>
                <w:i w:val="false"/>
                <w:color w:val="000000"/>
                <w:sz w:val="20"/>
              </w:rPr>
              <w:t>
ұйымның ағымдағы және перспективалық қызметін жоспарлау.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09"/>
          <w:p>
            <w:pPr>
              <w:spacing w:after="20"/>
              <w:ind w:left="20"/>
              <w:jc w:val="both"/>
            </w:pPr>
            <w:r>
              <w:rPr>
                <w:rFonts w:ascii="Times New Roman"/>
                <w:b w:val="false"/>
                <w:i w:val="false"/>
                <w:color w:val="000000"/>
                <w:sz w:val="20"/>
              </w:rPr>
              <w:t>
1. Ұйымның ағымдағы және перспективалық қызметін жоспарлау.</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2.Мәдени-бұқаралық іс-шараларды өткізуге арналған шығыстардың сметасын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3.Есептеу және басқа да көмекші техниканы, заманауи ақпараттық технологияларды пайдалану.</w:t>
            </w:r>
          </w:p>
          <w:p>
            <w:pPr>
              <w:spacing w:after="20"/>
              <w:ind w:left="20"/>
              <w:jc w:val="both"/>
            </w:pPr>
            <w:r>
              <w:rPr>
                <w:rFonts w:ascii="Times New Roman"/>
                <w:b w:val="false"/>
                <w:i w:val="false"/>
                <w:color w:val="000000"/>
                <w:sz w:val="20"/>
              </w:rPr>
              <w:t>
4. Есепті құжаттаманы толтыру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310"/>
          <w:p>
            <w:pPr>
              <w:spacing w:after="20"/>
              <w:ind w:left="20"/>
              <w:jc w:val="both"/>
            </w:pPr>
            <w:r>
              <w:rPr>
                <w:rFonts w:ascii="Times New Roman"/>
                <w:b w:val="false"/>
                <w:i w:val="false"/>
                <w:color w:val="000000"/>
                <w:sz w:val="20"/>
              </w:rPr>
              <w:t>
1.Мәдени-демалыс саласындағы заманауи менеджменттің негіздері.</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 шығармашылық сараптаманы ұйымдастыру тәртібі әлеуметтік мекемедегі мәдени-демалыс іс-шараларының маңызы.</w:t>
            </w:r>
          </w:p>
          <w:p>
            <w:pPr>
              <w:spacing w:after="20"/>
              <w:ind w:left="20"/>
              <w:jc w:val="both"/>
            </w:pPr>
            <w:r>
              <w:rPr>
                <w:rFonts w:ascii="Times New Roman"/>
                <w:b w:val="false"/>
                <w:i w:val="false"/>
                <w:color w:val="000000"/>
                <w:sz w:val="20"/>
              </w:rPr>
              <w:t>
</w:t>
            </w:r>
            <w:r>
              <w:rPr>
                <w:rFonts w:ascii="Times New Roman"/>
                <w:b w:val="false"/>
                <w:i w:val="false"/>
                <w:color w:val="000000"/>
                <w:sz w:val="20"/>
              </w:rPr>
              <w:t>4.Заманауи ақпараттық технологиялар.</w:t>
            </w:r>
          </w:p>
          <w:p>
            <w:pPr>
              <w:spacing w:after="20"/>
              <w:ind w:left="20"/>
              <w:jc w:val="both"/>
            </w:pPr>
            <w:r>
              <w:rPr>
                <w:rFonts w:ascii="Times New Roman"/>
                <w:b w:val="false"/>
                <w:i w:val="false"/>
                <w:color w:val="000000"/>
                <w:sz w:val="20"/>
              </w:rPr>
              <w:t>
5.Мәдени-демалыс саласындағы жоспарлау және есеп беру әдістері.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тез шешім қабылдау қабілеті, командада жұмыс істеу қабілеті, мақсаттылық, парасаттылық, уәжділік, ұйымдастырушылқ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"Мәдени ұйымдастырушы"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311"/>
          <w:p>
            <w:pPr>
              <w:spacing w:after="20"/>
              <w:ind w:left="20"/>
              <w:jc w:val="both"/>
            </w:pPr>
            <w:r>
              <w:rPr>
                <w:rFonts w:ascii="Times New Roman"/>
                <w:b w:val="false"/>
                <w:i w:val="false"/>
                <w:color w:val="000000"/>
                <w:sz w:val="20"/>
              </w:rPr>
              <w:t xml:space="preserve">
Мемлекеттік мәдениет ұйымдарының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2017 жылғы 17 тамызда № 15495 болып тіркелді.</w:t>
            </w:r>
          </w:p>
          <w:bookmarkEnd w:id="311"/>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12"/>
          <w:p>
            <w:pPr>
              <w:spacing w:after="20"/>
              <w:ind w:left="20"/>
              <w:jc w:val="both"/>
            </w:pPr>
            <w:r>
              <w:rPr>
                <w:rFonts w:ascii="Times New Roman"/>
                <w:b w:val="false"/>
                <w:i w:val="false"/>
                <w:color w:val="000000"/>
                <w:sz w:val="20"/>
              </w:rPr>
              <w:t>
Білім деңгейі:</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арнаулы орта, кәсіптік 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13"/>
          <w:p>
            <w:pPr>
              <w:spacing w:after="20"/>
              <w:ind w:left="20"/>
              <w:jc w:val="both"/>
            </w:pPr>
            <w:r>
              <w:rPr>
                <w:rFonts w:ascii="Times New Roman"/>
                <w:b w:val="false"/>
                <w:i w:val="false"/>
                <w:color w:val="000000"/>
                <w:sz w:val="20"/>
              </w:rPr>
              <w:t>
Мамандығы:</w:t>
            </w:r>
          </w:p>
          <w:bookmarkEnd w:id="313"/>
          <w:p>
            <w:pPr>
              <w:spacing w:after="20"/>
              <w:ind w:left="20"/>
              <w:jc w:val="both"/>
            </w:pPr>
            <w:r>
              <w:rPr>
                <w:rFonts w:ascii="Times New Roman"/>
                <w:b w:val="false"/>
                <w:i w:val="false"/>
                <w:color w:val="000000"/>
                <w:sz w:val="20"/>
              </w:rPr>
              <w:t>
әлеуметтік-мәдени қызмет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314"/>
          <w:p>
            <w:pPr>
              <w:spacing w:after="20"/>
              <w:ind w:left="20"/>
              <w:jc w:val="both"/>
            </w:pPr>
            <w:r>
              <w:rPr>
                <w:rFonts w:ascii="Times New Roman"/>
                <w:b w:val="false"/>
                <w:i w:val="false"/>
                <w:color w:val="000000"/>
                <w:sz w:val="20"/>
              </w:rPr>
              <w:t>
Біліктілік:</w:t>
            </w:r>
          </w:p>
          <w:bookmarkEnd w:id="314"/>
          <w:p>
            <w:pPr>
              <w:spacing w:after="20"/>
              <w:ind w:left="20"/>
              <w:jc w:val="both"/>
            </w:pPr>
            <w:r>
              <w:rPr>
                <w:rFonts w:ascii="Times New Roman"/>
                <w:b w:val="false"/>
                <w:i w:val="false"/>
                <w:color w:val="000000"/>
                <w:sz w:val="20"/>
              </w:rPr>
              <w:t>
театр ұжымын ұйымдастырушы, оқытушы; мәдени-бұқаралық іс-шараларды ұйымдастырушы, оқытушы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маман: біліктілігі орта деңгейдегі маман лауазымында мамандығы бойынша кемінде 2 жыл жұмыс өтілі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2371-9-001 – мектептен тыс балалар ұйымдарының мәдени ұйымдастырушысы.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негіздерін қалыптастыру, әлеуметтік-мәдени және рухани қажеттіліктерді қанағаттандыру, коммуникация дағдыларын кеңейту мақсатында қызметтерді алушыларды бос уақыт іс-шараларына тарту.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15"/>
          <w:p>
            <w:pPr>
              <w:spacing w:after="20"/>
              <w:ind w:left="20"/>
              <w:jc w:val="both"/>
            </w:pPr>
            <w:r>
              <w:rPr>
                <w:rFonts w:ascii="Times New Roman"/>
                <w:b w:val="false"/>
                <w:i w:val="false"/>
                <w:color w:val="000000"/>
                <w:sz w:val="20"/>
              </w:rPr>
              <w:t>
1.Қызметтерді алушылардың мәдени-бұқаралық бос уақытын ұйымдастыру.</w:t>
            </w:r>
          </w:p>
          <w:bookmarkEnd w:id="315"/>
          <w:p>
            <w:pPr>
              <w:spacing w:after="20"/>
              <w:ind w:left="20"/>
              <w:jc w:val="both"/>
            </w:pPr>
            <w:r>
              <w:rPr>
                <w:rFonts w:ascii="Times New Roman"/>
                <w:b w:val="false"/>
                <w:i w:val="false"/>
                <w:color w:val="000000"/>
                <w:sz w:val="20"/>
              </w:rPr>
              <w:t>
2. Қызметтерді алушыларды бос уақыттағы іс-шараларға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316"/>
          <w:p>
            <w:pPr>
              <w:spacing w:after="20"/>
              <w:ind w:left="20"/>
              <w:jc w:val="both"/>
            </w:pPr>
            <w:r>
              <w:rPr>
                <w:rFonts w:ascii="Times New Roman"/>
                <w:b w:val="false"/>
                <w:i w:val="false"/>
                <w:color w:val="000000"/>
                <w:sz w:val="20"/>
              </w:rPr>
              <w:t>
Еңбек функциясы 1:</w:t>
            </w:r>
          </w:p>
          <w:bookmarkEnd w:id="316"/>
          <w:p>
            <w:pPr>
              <w:spacing w:after="20"/>
              <w:ind w:left="20"/>
              <w:jc w:val="both"/>
            </w:pPr>
            <w:r>
              <w:rPr>
                <w:rFonts w:ascii="Times New Roman"/>
                <w:b w:val="false"/>
                <w:i w:val="false"/>
                <w:color w:val="000000"/>
                <w:sz w:val="20"/>
              </w:rPr>
              <w:t>
қызметтерді алушылардың мәдени-бұқаралық бос уақытын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17"/>
          <w:p>
            <w:pPr>
              <w:spacing w:after="20"/>
              <w:ind w:left="20"/>
              <w:jc w:val="both"/>
            </w:pPr>
            <w:r>
              <w:rPr>
                <w:rFonts w:ascii="Times New Roman"/>
                <w:b w:val="false"/>
                <w:i w:val="false"/>
                <w:color w:val="000000"/>
                <w:sz w:val="20"/>
              </w:rPr>
              <w:t>
Дағды 1:</w:t>
            </w:r>
          </w:p>
          <w:bookmarkEnd w:id="317"/>
          <w:p>
            <w:pPr>
              <w:spacing w:after="20"/>
              <w:ind w:left="20"/>
              <w:jc w:val="both"/>
            </w:pPr>
            <w:r>
              <w:rPr>
                <w:rFonts w:ascii="Times New Roman"/>
                <w:b w:val="false"/>
                <w:i w:val="false"/>
                <w:color w:val="000000"/>
                <w:sz w:val="20"/>
              </w:rPr>
              <w:t>
мәдени-бұқаралық бос уақытты дайындау және өткізу.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318"/>
          <w:p>
            <w:pPr>
              <w:spacing w:after="20"/>
              <w:ind w:left="20"/>
              <w:jc w:val="both"/>
            </w:pPr>
            <w:r>
              <w:rPr>
                <w:rFonts w:ascii="Times New Roman"/>
                <w:b w:val="false"/>
                <w:i w:val="false"/>
                <w:color w:val="000000"/>
                <w:sz w:val="20"/>
              </w:rPr>
              <w:t>
1. Қызметтерді алушылардың мәдени-көпшілік бос уақыты бойынша қызметтер кешенін қамтамасыз ету.</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2.Мерекелер мен бос уақытты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3.Сценарийлерді, тақырыптық бағдарламаларды әзірлеуге және құрастыруға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4.Мекемеде мәдени-бұқаралық іс-шаралар жоспары туралы ақпараттандыру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Қызметтерді алушылардың жалпы және мәдени ой-өрісін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Іс-шараларды ұйымдастыру кезінде қызметтерді алушылардың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Басқа мекемелермен және ұйымдармен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9.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19"/>
          <w:p>
            <w:pPr>
              <w:spacing w:after="20"/>
              <w:ind w:left="20"/>
              <w:jc w:val="both"/>
            </w:pPr>
            <w:r>
              <w:rPr>
                <w:rFonts w:ascii="Times New Roman"/>
                <w:b w:val="false"/>
                <w:i w:val="false"/>
                <w:color w:val="000000"/>
                <w:sz w:val="20"/>
              </w:rPr>
              <w:t>
1.Мәдени-демалыс іс-шараларын ұйымдастыру қызметіне қатысты Қазақстан Республикасының нормативтік құқықтық актілерін әзірлеу.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 тарихы мен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 негіздері, ойындар мен ойын-сауықтың әлеуметтік-педагогикалық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5.Бұқаралық-ойын-сауық іс-шараларын, конференция негіздерін құру драматургиясы.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жас санаттарына арналған ойын репертуарлары.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320"/>
          <w:p>
            <w:pPr>
              <w:spacing w:after="20"/>
              <w:ind w:left="20"/>
              <w:jc w:val="both"/>
            </w:pPr>
            <w:r>
              <w:rPr>
                <w:rFonts w:ascii="Times New Roman"/>
                <w:b w:val="false"/>
                <w:i w:val="false"/>
                <w:color w:val="000000"/>
                <w:sz w:val="20"/>
              </w:rPr>
              <w:t>
Дағды 2:</w:t>
            </w:r>
          </w:p>
          <w:bookmarkEnd w:id="320"/>
          <w:p>
            <w:pPr>
              <w:spacing w:after="20"/>
              <w:ind w:left="20"/>
              <w:jc w:val="both"/>
            </w:pPr>
            <w:r>
              <w:rPr>
                <w:rFonts w:ascii="Times New Roman"/>
                <w:b w:val="false"/>
                <w:i w:val="false"/>
                <w:color w:val="000000"/>
                <w:sz w:val="20"/>
              </w:rPr>
              <w:t>
көркемөнерпаздар ұжымдарын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21"/>
          <w:p>
            <w:pPr>
              <w:spacing w:after="20"/>
              <w:ind w:left="20"/>
              <w:jc w:val="both"/>
            </w:pPr>
            <w:r>
              <w:rPr>
                <w:rFonts w:ascii="Times New Roman"/>
                <w:b w:val="false"/>
                <w:i w:val="false"/>
                <w:color w:val="000000"/>
                <w:sz w:val="20"/>
              </w:rPr>
              <w:t>
1. Көркемөнерпаздар ұжымдарының, қызығушылық клубтарының қызметін ұйымдастыру.</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2. Әуесқойлық бірлестіктің немесе қызығушылық клубтарының бағдарламасын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Көркемдік және музыкалық жетекшілердің, хореографтардың, концертмейстерлердің және жеке солистердің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Көркемөнерпаздар ұжымдарының концерттік бағдарламасын жасау.</w:t>
            </w:r>
          </w:p>
          <w:p>
            <w:pPr>
              <w:spacing w:after="20"/>
              <w:ind w:left="20"/>
              <w:jc w:val="both"/>
            </w:pPr>
            <w:r>
              <w:rPr>
                <w:rFonts w:ascii="Times New Roman"/>
                <w:b w:val="false"/>
                <w:i w:val="false"/>
                <w:color w:val="000000"/>
                <w:sz w:val="20"/>
              </w:rPr>
              <w:t>
5. Үздіксіз жұмысты қамтамасыз ететін шаруашылық бөлімінің бөлімшелерімен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22"/>
          <w:p>
            <w:pPr>
              <w:spacing w:after="20"/>
              <w:ind w:left="20"/>
              <w:jc w:val="both"/>
            </w:pPr>
            <w:r>
              <w:rPr>
                <w:rFonts w:ascii="Times New Roman"/>
                <w:b w:val="false"/>
                <w:i w:val="false"/>
                <w:color w:val="000000"/>
                <w:sz w:val="20"/>
              </w:rPr>
              <w:t>
1. Мәдени-демалыс іс-шараларын ұйымдастыру қызметіне қатысты Қазақстан Республикасының нормативтік құқықтық актілерін әзірлеу.</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3.Әлеуметтік психология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4.Топтық іс-әрекеттің нысандары мен әдістері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5.Қызығушылықтар бойынша әуесқой бірлестіктер мен клубтардың түсініктері мен негізгі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6.Халық өнерінің дәстүрлерін сақтаудағы көркемөнерпаздардың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323"/>
          <w:p>
            <w:pPr>
              <w:spacing w:after="20"/>
              <w:ind w:left="20"/>
              <w:jc w:val="both"/>
            </w:pPr>
            <w:r>
              <w:rPr>
                <w:rFonts w:ascii="Times New Roman"/>
                <w:b w:val="false"/>
                <w:i w:val="false"/>
                <w:color w:val="000000"/>
                <w:sz w:val="20"/>
              </w:rPr>
              <w:t>
Еңбек функциясы 2:</w:t>
            </w:r>
          </w:p>
          <w:bookmarkEnd w:id="323"/>
          <w:p>
            <w:pPr>
              <w:spacing w:after="20"/>
              <w:ind w:left="20"/>
              <w:jc w:val="both"/>
            </w:pPr>
            <w:r>
              <w:rPr>
                <w:rFonts w:ascii="Times New Roman"/>
                <w:b w:val="false"/>
                <w:i w:val="false"/>
                <w:color w:val="000000"/>
                <w:sz w:val="20"/>
              </w:rPr>
              <w:t>
қызметтерді алушыларды бос уақыттағы іс-шараларға тарту.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24"/>
          <w:p>
            <w:pPr>
              <w:spacing w:after="20"/>
              <w:ind w:left="20"/>
              <w:jc w:val="both"/>
            </w:pPr>
            <w:r>
              <w:rPr>
                <w:rFonts w:ascii="Times New Roman"/>
                <w:b w:val="false"/>
                <w:i w:val="false"/>
                <w:color w:val="000000"/>
                <w:sz w:val="20"/>
              </w:rPr>
              <w:t>
Дағды 1:</w:t>
            </w:r>
          </w:p>
          <w:bookmarkEnd w:id="324"/>
          <w:p>
            <w:pPr>
              <w:spacing w:after="20"/>
              <w:ind w:left="20"/>
              <w:jc w:val="both"/>
            </w:pPr>
            <w:r>
              <w:rPr>
                <w:rFonts w:ascii="Times New Roman"/>
                <w:b w:val="false"/>
                <w:i w:val="false"/>
                <w:color w:val="000000"/>
                <w:sz w:val="20"/>
              </w:rPr>
              <w:t>
бос уақыттағы іс-шараларға әзірлеу және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325"/>
          <w:p>
            <w:pPr>
              <w:spacing w:after="20"/>
              <w:ind w:left="20"/>
              <w:jc w:val="both"/>
            </w:pPr>
            <w:r>
              <w:rPr>
                <w:rFonts w:ascii="Times New Roman"/>
                <w:b w:val="false"/>
                <w:i w:val="false"/>
                <w:color w:val="000000"/>
                <w:sz w:val="20"/>
              </w:rPr>
              <w:t>
1. Іс-шараларды қызметтерді алушылардың жеке қажеттіліктеріне бейімдеу.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тәсіл үшін мультикомандалық бағалау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алушының мінез-құлқын түзету және оның мінез-құлқының өзгеруіне оң әсер ету үшін бос уақытты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алушылардың шығармашылық қабілеттерін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алушылар арасында өзара түсіністік пен ынтымақтастық атмосферасын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Мәдени-демалыс іс-шараларына дайындық жүргізу, әртүрлі жастағы аудиториямен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6.Мәдени-бұқаралық іс-шараларға қатысуға деген сенімділік, шығармашылық көзқарас сезімін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7.Қызметтерді алушылардың өмір сүру сапасын арттыру үшін коммуникативтік және көркемдік қабілеттерін дамыту.</w:t>
            </w:r>
          </w:p>
          <w:p>
            <w:pPr>
              <w:spacing w:after="20"/>
              <w:ind w:left="20"/>
              <w:jc w:val="both"/>
            </w:pPr>
            <w:r>
              <w:rPr>
                <w:rFonts w:ascii="Times New Roman"/>
                <w:b w:val="false"/>
                <w:i w:val="false"/>
                <w:color w:val="000000"/>
                <w:sz w:val="20"/>
              </w:rPr>
              <w:t>
8. Шығармашылық белсенділікті іске асыру мақсатында қызметтерді алушыларды концерттердің бағдарламалар мен іс-шаралар сценарийлерінің жобаларын әзірлеуге және қатысуға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326"/>
          <w:p>
            <w:pPr>
              <w:spacing w:after="20"/>
              <w:ind w:left="20"/>
              <w:jc w:val="both"/>
            </w:pPr>
            <w:r>
              <w:rPr>
                <w:rFonts w:ascii="Times New Roman"/>
                <w:b w:val="false"/>
                <w:i w:val="false"/>
                <w:color w:val="000000"/>
                <w:sz w:val="20"/>
              </w:rPr>
              <w:t>
1.Мәдени-демалыс саласындағы заманауи менеджменттің негіздері.</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 шығармашылық сараптаманы ұйымдастыру тәртібі әлеуметтік мекемедегі мәдени-демалыс іс-шараларының маңызы.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Қоюшы-режиссердің жұмыс тәсілдері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Мерекелерді дайындау әдістері.</w:t>
            </w:r>
          </w:p>
          <w:p>
            <w:pPr>
              <w:spacing w:after="20"/>
              <w:ind w:left="20"/>
              <w:jc w:val="both"/>
            </w:pPr>
            <w:r>
              <w:rPr>
                <w:rFonts w:ascii="Times New Roman"/>
                <w:b w:val="false"/>
                <w:i w:val="false"/>
                <w:color w:val="000000"/>
                <w:sz w:val="20"/>
              </w:rPr>
              <w:t>
6. Мәдени-демалыс іс-әрекетінің сипаты мен мазмұны бойынша әртүрлі нысандарды ұйымдастыру және өткізу жіктемелері, әдістемелері.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27"/>
          <w:p>
            <w:pPr>
              <w:spacing w:after="20"/>
              <w:ind w:left="20"/>
              <w:jc w:val="both"/>
            </w:pPr>
            <w:r>
              <w:rPr>
                <w:rFonts w:ascii="Times New Roman"/>
                <w:b w:val="false"/>
                <w:i w:val="false"/>
                <w:color w:val="000000"/>
                <w:sz w:val="20"/>
              </w:rPr>
              <w:t>
Дағды 2:</w:t>
            </w:r>
          </w:p>
          <w:bookmarkEnd w:id="327"/>
          <w:p>
            <w:pPr>
              <w:spacing w:after="20"/>
              <w:ind w:left="20"/>
              <w:jc w:val="both"/>
            </w:pPr>
            <w:r>
              <w:rPr>
                <w:rFonts w:ascii="Times New Roman"/>
                <w:b w:val="false"/>
                <w:i w:val="false"/>
                <w:color w:val="000000"/>
                <w:sz w:val="20"/>
              </w:rPr>
              <w:t>
ұйымның ағымдағы және перспективалық қызметін жоспарлау.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328"/>
          <w:p>
            <w:pPr>
              <w:spacing w:after="20"/>
              <w:ind w:left="20"/>
              <w:jc w:val="both"/>
            </w:pPr>
            <w:r>
              <w:rPr>
                <w:rFonts w:ascii="Times New Roman"/>
                <w:b w:val="false"/>
                <w:i w:val="false"/>
                <w:color w:val="000000"/>
                <w:sz w:val="20"/>
              </w:rPr>
              <w:t>
1.Ұйымның ағымдағы және перспективалық қызметін жоспарлау.</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жұмыс істеу және ұжымның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Олардың тиімділігі мен тиімділігін бағалау үшін өткізілген іс-шаралар туралы есептер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4.Эскиздер мен реквизиттер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5.Мәдени-бұқаралық іс-шараларды өткізуге арналған шығыстардың сметасын жасай білу.</w:t>
            </w:r>
          </w:p>
          <w:p>
            <w:pPr>
              <w:spacing w:after="20"/>
              <w:ind w:left="20"/>
              <w:jc w:val="both"/>
            </w:pPr>
            <w:r>
              <w:rPr>
                <w:rFonts w:ascii="Times New Roman"/>
                <w:b w:val="false"/>
                <w:i w:val="false"/>
                <w:color w:val="000000"/>
                <w:sz w:val="20"/>
              </w:rPr>
              <w:t>
6.Есептеу және басқа да көмекші техниканы, заманауи ақпараттық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29"/>
          <w:p>
            <w:pPr>
              <w:spacing w:after="20"/>
              <w:ind w:left="20"/>
              <w:jc w:val="both"/>
            </w:pPr>
            <w:r>
              <w:rPr>
                <w:rFonts w:ascii="Times New Roman"/>
                <w:b w:val="false"/>
                <w:i w:val="false"/>
                <w:color w:val="000000"/>
                <w:sz w:val="20"/>
              </w:rPr>
              <w:t>
1.Мәдени-демалыс саласындағы заманауи менеджменттің негіздері.</w:t>
            </w:r>
          </w:p>
          <w:bookmarkEnd w:id="329"/>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 шығармашылық сараптаманы ұйымдастыру тәртібі әлеуметтік мекемедегі мәдени-демалыс іс-шараларының маңызы.</w:t>
            </w:r>
          </w:p>
          <w:p>
            <w:pPr>
              <w:spacing w:after="20"/>
              <w:ind w:left="20"/>
              <w:jc w:val="both"/>
            </w:pPr>
            <w:r>
              <w:rPr>
                <w:rFonts w:ascii="Times New Roman"/>
                <w:b w:val="false"/>
                <w:i w:val="false"/>
                <w:color w:val="000000"/>
                <w:sz w:val="20"/>
              </w:rPr>
              <w:t>
4. Заманауи ақпараттық технологиялар.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тез шешім қабылдау қабілеті, командада жұмыс істеу қабілеті, мақсаттылық, парасаттылық, уәжділік, ұйымдастырушылық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"Мәдени ұйымдастырушы" кәсібінің карточкасы: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3440-0-011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330"/>
          <w:p>
            <w:pPr>
              <w:spacing w:after="20"/>
              <w:ind w:left="20"/>
              <w:jc w:val="both"/>
            </w:pPr>
            <w:r>
              <w:rPr>
                <w:rFonts w:ascii="Times New Roman"/>
                <w:b w:val="false"/>
                <w:i w:val="false"/>
                <w:color w:val="000000"/>
                <w:sz w:val="20"/>
              </w:rPr>
              <w:t xml:space="preserve">
Мемлекеттік мәдениет ұйымдарының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17 тамызда № 15495 болып тіркелді.</w:t>
            </w:r>
          </w:p>
          <w:bookmarkEnd w:id="330"/>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31"/>
          <w:p>
            <w:pPr>
              <w:spacing w:after="20"/>
              <w:ind w:left="20"/>
              <w:jc w:val="both"/>
            </w:pPr>
            <w:r>
              <w:rPr>
                <w:rFonts w:ascii="Times New Roman"/>
                <w:b w:val="false"/>
                <w:i w:val="false"/>
                <w:color w:val="000000"/>
                <w:sz w:val="20"/>
              </w:rPr>
              <w:t>
Білім деңгейі:</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ТжКБ (орта буын маманы)</w:t>
            </w:r>
          </w:p>
          <w:p>
            <w:pPr>
              <w:spacing w:after="20"/>
              <w:ind w:left="20"/>
              <w:jc w:val="both"/>
            </w:pPr>
            <w:r>
              <w:rPr>
                <w:rFonts w:ascii="Times New Roman"/>
                <w:b w:val="false"/>
                <w:i w:val="false"/>
                <w:color w:val="000000"/>
                <w:sz w:val="20"/>
              </w:rPr>
              <w:t>
арнаулы орта, кәсіптік 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32"/>
          <w:p>
            <w:pPr>
              <w:spacing w:after="20"/>
              <w:ind w:left="20"/>
              <w:jc w:val="both"/>
            </w:pPr>
            <w:r>
              <w:rPr>
                <w:rFonts w:ascii="Times New Roman"/>
                <w:b w:val="false"/>
                <w:i w:val="false"/>
                <w:color w:val="000000"/>
                <w:sz w:val="20"/>
              </w:rPr>
              <w:t>
Мамандығы:</w:t>
            </w:r>
          </w:p>
          <w:bookmarkEnd w:id="332"/>
          <w:p>
            <w:pPr>
              <w:spacing w:after="20"/>
              <w:ind w:left="20"/>
              <w:jc w:val="both"/>
            </w:pPr>
            <w:r>
              <w:rPr>
                <w:rFonts w:ascii="Times New Roman"/>
                <w:b w:val="false"/>
                <w:i w:val="false"/>
                <w:color w:val="000000"/>
                <w:sz w:val="20"/>
              </w:rPr>
              <w:t>
әлеуметтік-мәдени қызмет (түрлері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333"/>
          <w:p>
            <w:pPr>
              <w:spacing w:after="20"/>
              <w:ind w:left="20"/>
              <w:jc w:val="both"/>
            </w:pPr>
            <w:r>
              <w:rPr>
                <w:rFonts w:ascii="Times New Roman"/>
                <w:b w:val="false"/>
                <w:i w:val="false"/>
                <w:color w:val="000000"/>
                <w:sz w:val="20"/>
              </w:rPr>
              <w:t>
Біліктілік:</w:t>
            </w:r>
          </w:p>
          <w:bookmarkEnd w:id="333"/>
          <w:p>
            <w:pPr>
              <w:spacing w:after="20"/>
              <w:ind w:left="20"/>
              <w:jc w:val="both"/>
            </w:pPr>
            <w:r>
              <w:rPr>
                <w:rFonts w:ascii="Times New Roman"/>
                <w:b w:val="false"/>
                <w:i w:val="false"/>
                <w:color w:val="000000"/>
                <w:sz w:val="20"/>
              </w:rPr>
              <w:t>
театр ұжымын ұйымдастырушы, оқытушы; мәдени-бұқаралық іс-шараларды ұйымдастырушы, оқытушы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санаты жоқ маман: жұмыс өтіліне талаптар қойылмайды.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2371-9-001 – мектептен тыс балалар ұйымдарының мәдени ұйымдастырушысы.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негіздерін қалыптастыру, әлеуметтік-мәдени және рухани қажеттіліктерді қанағаттандыру, коммуникация дағдыларын кеңейту мақсатында қызметтерді алушыларды бос уақыт іс-шараларына тарту.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34"/>
          <w:p>
            <w:pPr>
              <w:spacing w:after="20"/>
              <w:ind w:left="20"/>
              <w:jc w:val="both"/>
            </w:pPr>
            <w:r>
              <w:rPr>
                <w:rFonts w:ascii="Times New Roman"/>
                <w:b w:val="false"/>
                <w:i w:val="false"/>
                <w:color w:val="000000"/>
                <w:sz w:val="20"/>
              </w:rPr>
              <w:t>
1.Қызметтерді алушылардың мәдени-бұқаралық бос уақытын ұйымдастыру.</w:t>
            </w:r>
          </w:p>
          <w:bookmarkEnd w:id="334"/>
          <w:p>
            <w:pPr>
              <w:spacing w:after="20"/>
              <w:ind w:left="20"/>
              <w:jc w:val="both"/>
            </w:pPr>
            <w:r>
              <w:rPr>
                <w:rFonts w:ascii="Times New Roman"/>
                <w:b w:val="false"/>
                <w:i w:val="false"/>
                <w:color w:val="000000"/>
                <w:sz w:val="20"/>
              </w:rPr>
              <w:t>
2. Қызметтерді алушыларды бос уақыттағы іс-шараларға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335"/>
          <w:p>
            <w:pPr>
              <w:spacing w:after="20"/>
              <w:ind w:left="20"/>
              <w:jc w:val="both"/>
            </w:pPr>
            <w:r>
              <w:rPr>
                <w:rFonts w:ascii="Times New Roman"/>
                <w:b w:val="false"/>
                <w:i w:val="false"/>
                <w:color w:val="000000"/>
                <w:sz w:val="20"/>
              </w:rPr>
              <w:t>
Еңбек функциясы 1:</w:t>
            </w:r>
          </w:p>
          <w:bookmarkEnd w:id="335"/>
          <w:p>
            <w:pPr>
              <w:spacing w:after="20"/>
              <w:ind w:left="20"/>
              <w:jc w:val="both"/>
            </w:pPr>
            <w:r>
              <w:rPr>
                <w:rFonts w:ascii="Times New Roman"/>
                <w:b w:val="false"/>
                <w:i w:val="false"/>
                <w:color w:val="000000"/>
                <w:sz w:val="20"/>
              </w:rPr>
              <w:t>
қызметтерді алушылардың мәдени-бұқаралық бос уақытын ұйымдастыру.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36"/>
          <w:p>
            <w:pPr>
              <w:spacing w:after="20"/>
              <w:ind w:left="20"/>
              <w:jc w:val="both"/>
            </w:pPr>
            <w:r>
              <w:rPr>
                <w:rFonts w:ascii="Times New Roman"/>
                <w:b w:val="false"/>
                <w:i w:val="false"/>
                <w:color w:val="000000"/>
                <w:sz w:val="20"/>
              </w:rPr>
              <w:t>
Дағды 1:</w:t>
            </w:r>
          </w:p>
          <w:bookmarkEnd w:id="336"/>
          <w:p>
            <w:pPr>
              <w:spacing w:after="20"/>
              <w:ind w:left="20"/>
              <w:jc w:val="both"/>
            </w:pPr>
            <w:r>
              <w:rPr>
                <w:rFonts w:ascii="Times New Roman"/>
                <w:b w:val="false"/>
                <w:i w:val="false"/>
                <w:color w:val="000000"/>
                <w:sz w:val="20"/>
              </w:rPr>
              <w:t>
мәдени-бұқаралық бос уақытты дайындау және өткізу.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337"/>
          <w:p>
            <w:pPr>
              <w:spacing w:after="20"/>
              <w:ind w:left="20"/>
              <w:jc w:val="both"/>
            </w:pPr>
            <w:r>
              <w:rPr>
                <w:rFonts w:ascii="Times New Roman"/>
                <w:b w:val="false"/>
                <w:i w:val="false"/>
                <w:color w:val="000000"/>
                <w:sz w:val="20"/>
              </w:rPr>
              <w:t>
1. Қызметтерді алушылардың мәдени-көпшілік бос уақыты бойынша қызметтер кешенін қамтамасыз ету.</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2.Мерекелер мен бос уақытты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3.Сценарийлерді, тақырыптық бағдарламаларды әзірлеуге және құрастыруға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4.Мекемеде мәдени-бұқаралық іс-шаралар жоспары туралы ақпараттандыру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Қызметтерді алушылардың жалпы және мәдени ой-өрісін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Іс-шараларды ұйымдастыру кезінде қызметтерді алушылардың қауіпсіздігін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Басқа мекемелермен және ұйымдармен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10.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38"/>
          <w:p>
            <w:pPr>
              <w:spacing w:after="20"/>
              <w:ind w:left="20"/>
              <w:jc w:val="both"/>
            </w:pPr>
            <w:r>
              <w:rPr>
                <w:rFonts w:ascii="Times New Roman"/>
                <w:b w:val="false"/>
                <w:i w:val="false"/>
                <w:color w:val="000000"/>
                <w:sz w:val="20"/>
              </w:rPr>
              <w:t>
1. Мәдени-демалыс іс-шараларын ұйымдастыру қызметіне қатысты Қазақстан Республикасының нормативтік құқықтық актілерін әзірлеу.</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формалары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 тарихы мен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 негіздері, ойындар мен ойын-сауықтың әлеуметтік-педагогикалық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5.Бұқаралық-ойын-сауық іс-шараларын, конференция негіздерін құру драматургиясы.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Әртүрлі жас санаттарына арналған ойын репертуарлары.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39"/>
          <w:p>
            <w:pPr>
              <w:spacing w:after="20"/>
              <w:ind w:left="20"/>
              <w:jc w:val="both"/>
            </w:pPr>
            <w:r>
              <w:rPr>
                <w:rFonts w:ascii="Times New Roman"/>
                <w:b w:val="false"/>
                <w:i w:val="false"/>
                <w:color w:val="000000"/>
                <w:sz w:val="20"/>
              </w:rPr>
              <w:t>
Дағды 2:</w:t>
            </w:r>
          </w:p>
          <w:bookmarkEnd w:id="339"/>
          <w:p>
            <w:pPr>
              <w:spacing w:after="20"/>
              <w:ind w:left="20"/>
              <w:jc w:val="both"/>
            </w:pPr>
            <w:r>
              <w:rPr>
                <w:rFonts w:ascii="Times New Roman"/>
                <w:b w:val="false"/>
                <w:i w:val="false"/>
                <w:color w:val="000000"/>
                <w:sz w:val="20"/>
              </w:rPr>
              <w:t>
көркемөнерпаздар ұжымдарын ұйымдастыру.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40"/>
          <w:p>
            <w:pPr>
              <w:spacing w:after="20"/>
              <w:ind w:left="20"/>
              <w:jc w:val="both"/>
            </w:pPr>
            <w:r>
              <w:rPr>
                <w:rFonts w:ascii="Times New Roman"/>
                <w:b w:val="false"/>
                <w:i w:val="false"/>
                <w:color w:val="000000"/>
                <w:sz w:val="20"/>
              </w:rPr>
              <w:t>
1. Көркемөнерпаздар ұжымдарының, қызығушылық клубтарының қызметін ұйымдастыру.</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2. Әуесқойлық бірлестіктің немесе қызығушылық клубтарының бағдарламасын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Көркемдік және музыкалық жетекшілердің, хореографтардың, концертмейстерлердің және жеке солистердің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Көркемөнерпаздар ұжымдарының концерттік бағдарламасын жасау.</w:t>
            </w:r>
          </w:p>
          <w:p>
            <w:pPr>
              <w:spacing w:after="20"/>
              <w:ind w:left="20"/>
              <w:jc w:val="both"/>
            </w:pPr>
            <w:r>
              <w:rPr>
                <w:rFonts w:ascii="Times New Roman"/>
                <w:b w:val="false"/>
                <w:i w:val="false"/>
                <w:color w:val="000000"/>
                <w:sz w:val="20"/>
              </w:rPr>
              <w:t>
5. Үздіксіз жұмысты қамтамасыз ететін шаруашылық бөлімінің бөлімшелерімен ынтымақтасу.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41"/>
          <w:p>
            <w:pPr>
              <w:spacing w:after="20"/>
              <w:ind w:left="20"/>
              <w:jc w:val="both"/>
            </w:pPr>
            <w:r>
              <w:rPr>
                <w:rFonts w:ascii="Times New Roman"/>
                <w:b w:val="false"/>
                <w:i w:val="false"/>
                <w:color w:val="000000"/>
                <w:sz w:val="20"/>
              </w:rPr>
              <w:t>
1. Мәдени-демалыс іс-шараларын ұйымдастыру қызметіне қатысты Қазақстан Республикасының нормативтік құқықтық актілерін әзірлеу.</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 бос уақытты ұйымдастырудың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3.Әлеуметтік психология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4.Топтық іс-әрекеттің нысандары мен әдістері және тұлға психологиясының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5.Қызығушылықтар бойынша әуесқой бірлестіктер мен клубтардың түсініктері мен негізгі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6.Халық өнерінің дәстүрлерін сақтаудағы көркемөнерпаздардың рөлі.</w:t>
            </w:r>
          </w:p>
          <w:p>
            <w:pPr>
              <w:spacing w:after="20"/>
              <w:ind w:left="20"/>
              <w:jc w:val="both"/>
            </w:pPr>
            <w:r>
              <w:rPr>
                <w:rFonts w:ascii="Times New Roman"/>
                <w:b w:val="false"/>
                <w:i w:val="false"/>
                <w:color w:val="000000"/>
                <w:sz w:val="20"/>
              </w:rPr>
              <w:t>
</w:t>
            </w:r>
            <w:r>
              <w:rPr>
                <w:rFonts w:ascii="Times New Roman"/>
                <w:b w:val="false"/>
                <w:i w:val="false"/>
                <w:color w:val="000000"/>
                <w:sz w:val="20"/>
              </w:rPr>
              <w:t>7.Ішкі еңбек тәртібі, өндірістік санитария қағидалары.</w:t>
            </w:r>
          </w:p>
          <w:p>
            <w:pPr>
              <w:spacing w:after="20"/>
              <w:ind w:left="20"/>
              <w:jc w:val="both"/>
            </w:pPr>
            <w:r>
              <w:rPr>
                <w:rFonts w:ascii="Times New Roman"/>
                <w:b w:val="false"/>
                <w:i w:val="false"/>
                <w:color w:val="000000"/>
                <w:sz w:val="20"/>
              </w:rPr>
              <w:t>
8.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342"/>
          <w:p>
            <w:pPr>
              <w:spacing w:after="20"/>
              <w:ind w:left="20"/>
              <w:jc w:val="both"/>
            </w:pPr>
            <w:r>
              <w:rPr>
                <w:rFonts w:ascii="Times New Roman"/>
                <w:b w:val="false"/>
                <w:i w:val="false"/>
                <w:color w:val="000000"/>
                <w:sz w:val="20"/>
              </w:rPr>
              <w:t>
Еңбек функциясы 2:</w:t>
            </w:r>
          </w:p>
          <w:bookmarkEnd w:id="342"/>
          <w:p>
            <w:pPr>
              <w:spacing w:after="20"/>
              <w:ind w:left="20"/>
              <w:jc w:val="both"/>
            </w:pPr>
            <w:r>
              <w:rPr>
                <w:rFonts w:ascii="Times New Roman"/>
                <w:b w:val="false"/>
                <w:i w:val="false"/>
                <w:color w:val="000000"/>
                <w:sz w:val="20"/>
              </w:rPr>
              <w:t>
қызметтерді алушыларды бос уақыттағы іс-шараларға тарту.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43"/>
          <w:p>
            <w:pPr>
              <w:spacing w:after="20"/>
              <w:ind w:left="20"/>
              <w:jc w:val="both"/>
            </w:pPr>
            <w:r>
              <w:rPr>
                <w:rFonts w:ascii="Times New Roman"/>
                <w:b w:val="false"/>
                <w:i w:val="false"/>
                <w:color w:val="000000"/>
                <w:sz w:val="20"/>
              </w:rPr>
              <w:t>
Дағды 1:</w:t>
            </w:r>
          </w:p>
          <w:bookmarkEnd w:id="343"/>
          <w:p>
            <w:pPr>
              <w:spacing w:after="20"/>
              <w:ind w:left="20"/>
              <w:jc w:val="both"/>
            </w:pPr>
            <w:r>
              <w:rPr>
                <w:rFonts w:ascii="Times New Roman"/>
                <w:b w:val="false"/>
                <w:i w:val="false"/>
                <w:color w:val="000000"/>
                <w:sz w:val="20"/>
              </w:rPr>
              <w:t>
бос уақыт іс-шараларын әзірлеу және іске асыру.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44"/>
          <w:p>
            <w:pPr>
              <w:spacing w:after="20"/>
              <w:ind w:left="20"/>
              <w:jc w:val="both"/>
            </w:pPr>
            <w:r>
              <w:rPr>
                <w:rFonts w:ascii="Times New Roman"/>
                <w:b w:val="false"/>
                <w:i w:val="false"/>
                <w:color w:val="000000"/>
                <w:sz w:val="20"/>
              </w:rPr>
              <w:t>
1. Іс-шараларды қызметтерді алушылардың жеке қажеттіліктеріне бейімдеу.</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2.Жоспарлау және жеке тәсіл үшін мультикомандалық бағалау жүргізуге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алушының мінез-құлқын түзету және оның мінез-құлқының өзгеруіне оң әсер ету үшін бос уақытты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алушылардың шығармашылық қабілеттерін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алушылар арасында өзара түсіністік пен ынтымақтастық атмосферасын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Мәдени-демалыс іс-шараларына дайындық жүргізу, әртүрлі жастағы аудиториямен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6.Мәдени-бұқаралық іс-шараларға қатысуға деген сенімділік, шығармашылық көзқарас сезімін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7.Қызметтерді алушылардың өмір сүру сапасын арттыру үшін коммуникативтік және көркемдік қабілеттерін дамыту.</w:t>
            </w:r>
          </w:p>
          <w:p>
            <w:pPr>
              <w:spacing w:after="20"/>
              <w:ind w:left="20"/>
              <w:jc w:val="both"/>
            </w:pPr>
            <w:r>
              <w:rPr>
                <w:rFonts w:ascii="Times New Roman"/>
                <w:b w:val="false"/>
                <w:i w:val="false"/>
                <w:color w:val="000000"/>
                <w:sz w:val="20"/>
              </w:rPr>
              <w:t>
8. Шығармашылық белсенділікті іске асыру мақсатында қызметтерді алушыларды концерттердің бағдарламалар мен іс-шаралар сценарийлерінің жобаларын әзірлеуге және қатысуға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345"/>
          <w:p>
            <w:pPr>
              <w:spacing w:after="20"/>
              <w:ind w:left="20"/>
              <w:jc w:val="both"/>
            </w:pPr>
            <w:r>
              <w:rPr>
                <w:rFonts w:ascii="Times New Roman"/>
                <w:b w:val="false"/>
                <w:i w:val="false"/>
                <w:color w:val="000000"/>
                <w:sz w:val="20"/>
              </w:rPr>
              <w:t>
1. Мәдени-демалыс саласындағы заманауи менеджменттің негіздері.</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 шығармашылық сараптаманы ұйымдастыру тәртібі әлеуметтік мекемедегі мәдени-демалыс іс-шараларының маңызы.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Қоюшы-режиссердің жұмыс тәсілдері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Мерекелерді дайындау әдістері.</w:t>
            </w:r>
          </w:p>
          <w:p>
            <w:pPr>
              <w:spacing w:after="20"/>
              <w:ind w:left="20"/>
              <w:jc w:val="both"/>
            </w:pPr>
            <w:r>
              <w:rPr>
                <w:rFonts w:ascii="Times New Roman"/>
                <w:b w:val="false"/>
                <w:i w:val="false"/>
                <w:color w:val="000000"/>
                <w:sz w:val="20"/>
              </w:rPr>
              <w:t>
6. Мәдени-демалыс іс-әрекетінің сипаты мен мазмұны бойынша әртүрлі нысандарды ұйымдастыру және өткізу жіктемелері, әдістемелері.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46"/>
          <w:p>
            <w:pPr>
              <w:spacing w:after="20"/>
              <w:ind w:left="20"/>
              <w:jc w:val="both"/>
            </w:pPr>
            <w:r>
              <w:rPr>
                <w:rFonts w:ascii="Times New Roman"/>
                <w:b w:val="false"/>
                <w:i w:val="false"/>
                <w:color w:val="000000"/>
                <w:sz w:val="20"/>
              </w:rPr>
              <w:t>
Дағды 2:</w:t>
            </w:r>
          </w:p>
          <w:bookmarkEnd w:id="346"/>
          <w:p>
            <w:pPr>
              <w:spacing w:after="20"/>
              <w:ind w:left="20"/>
              <w:jc w:val="both"/>
            </w:pPr>
            <w:r>
              <w:rPr>
                <w:rFonts w:ascii="Times New Roman"/>
                <w:b w:val="false"/>
                <w:i w:val="false"/>
                <w:color w:val="000000"/>
                <w:sz w:val="20"/>
              </w:rPr>
              <w:t>
ұйымның ағымдағы және перспективалық қызметін жоспарлау.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47"/>
          <w:p>
            <w:pPr>
              <w:spacing w:after="20"/>
              <w:ind w:left="20"/>
              <w:jc w:val="both"/>
            </w:pPr>
            <w:r>
              <w:rPr>
                <w:rFonts w:ascii="Times New Roman"/>
                <w:b w:val="false"/>
                <w:i w:val="false"/>
                <w:color w:val="000000"/>
                <w:sz w:val="20"/>
              </w:rPr>
              <w:t>
1. Ұйымның ағымдағы және перспективалық қызметін жоспарлау.</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2. Командада жұмыс істеу және ұжымның қызметін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3.Олардың тиімділігі мен тиімділігін бағалау үшін өткізілген іс-шаралар туралы есептер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4.Эскиздер мен реквизиттер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5.Мәдени-бұқаралық іс-шараларды өткізуге арналған шығыстар сметасын жасай білу.</w:t>
            </w:r>
          </w:p>
          <w:p>
            <w:pPr>
              <w:spacing w:after="20"/>
              <w:ind w:left="20"/>
              <w:jc w:val="both"/>
            </w:pPr>
            <w:r>
              <w:rPr>
                <w:rFonts w:ascii="Times New Roman"/>
                <w:b w:val="false"/>
                <w:i w:val="false"/>
                <w:color w:val="000000"/>
                <w:sz w:val="20"/>
              </w:rPr>
              <w:t>
6.Есептеу және басқа да көмекші техниканы, заманауи ақпараттық технологияларды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348"/>
          <w:p>
            <w:pPr>
              <w:spacing w:after="20"/>
              <w:ind w:left="20"/>
              <w:jc w:val="both"/>
            </w:pPr>
            <w:r>
              <w:rPr>
                <w:rFonts w:ascii="Times New Roman"/>
                <w:b w:val="false"/>
                <w:i w:val="false"/>
                <w:color w:val="000000"/>
                <w:sz w:val="20"/>
              </w:rPr>
              <w:t>
1.Мәдени-демалыс саласындағы заманауи менеджменттің негіздері.</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алушылардың қызығушылықтары мен сұраныстарын зерттеу мақсатында әлеуметтану, психология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Әдістемелік және шығармашылық сараптаманы ұйымдастыру тәртібі әлеуметтік мекемедегі мәдени-демалыс іс-шараларының маңызы.</w:t>
            </w:r>
          </w:p>
          <w:p>
            <w:pPr>
              <w:spacing w:after="20"/>
              <w:ind w:left="20"/>
              <w:jc w:val="both"/>
            </w:pPr>
            <w:r>
              <w:rPr>
                <w:rFonts w:ascii="Times New Roman"/>
                <w:b w:val="false"/>
                <w:i w:val="false"/>
                <w:color w:val="000000"/>
                <w:sz w:val="20"/>
              </w:rPr>
              <w:t>
4. Заманауи ақпараттық технологиялар.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дербестілік, стреске төзімділік, сабырлылық, тез шешім қабылдау қабілеті, командада жұмыс істеу қабілеті, мақсаттылық, парасаттылық, уәждемелік, ұйымдастырушылық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"Кітапханашы"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2622-1-002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349"/>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w:t>
            </w:r>
            <w:r>
              <w:rPr>
                <w:rFonts w:ascii="Times New Roman"/>
                <w:b w:val="false"/>
                <w:i w:val="false"/>
                <w:color w:val="000000"/>
                <w:sz w:val="20"/>
              </w:rPr>
              <w:t>№ 553</w:t>
            </w:r>
            <w:r>
              <w:rPr>
                <w:rFonts w:ascii="Times New Roman"/>
                <w:b w:val="false"/>
                <w:i w:val="false"/>
                <w:color w:val="000000"/>
                <w:sz w:val="20"/>
              </w:rPr>
              <w:t xml:space="preserve"> (Қазақстан Республикасының Әділет министрлігінде 2020 жылғы 31 желтоқсанда № 22003 болып тіркелді). </w:t>
            </w:r>
          </w:p>
          <w:bookmarkEnd w:id="349"/>
          <w:p>
            <w:pPr>
              <w:spacing w:after="20"/>
              <w:ind w:left="20"/>
              <w:jc w:val="both"/>
            </w:pPr>
            <w:r>
              <w:rPr>
                <w:rFonts w:ascii="Times New Roman"/>
                <w:b w:val="false"/>
                <w:i w:val="false"/>
                <w:color w:val="000000"/>
                <w:sz w:val="20"/>
              </w:rPr>
              <w:t>
2-параграф. Архивариус.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350"/>
          <w:p>
            <w:pPr>
              <w:spacing w:after="20"/>
              <w:ind w:left="20"/>
              <w:jc w:val="both"/>
            </w:pPr>
            <w:r>
              <w:rPr>
                <w:rFonts w:ascii="Times New Roman"/>
                <w:b w:val="false"/>
                <w:i w:val="false"/>
                <w:color w:val="000000"/>
                <w:sz w:val="20"/>
              </w:rPr>
              <w:t xml:space="preserve">
Білім деңгейі: </w:t>
            </w:r>
          </w:p>
          <w:bookmarkEnd w:id="350"/>
          <w:p>
            <w:pPr>
              <w:spacing w:after="20"/>
              <w:ind w:left="20"/>
              <w:jc w:val="both"/>
            </w:pPr>
            <w:r>
              <w:rPr>
                <w:rFonts w:ascii="Times New Roman"/>
                <w:b w:val="false"/>
                <w:i w:val="false"/>
                <w:color w:val="000000"/>
                <w:sz w:val="20"/>
              </w:rPr>
              <w:t>
ТжКБ (орта буын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351"/>
          <w:p>
            <w:pPr>
              <w:spacing w:after="20"/>
              <w:ind w:left="20"/>
              <w:jc w:val="both"/>
            </w:pPr>
            <w:r>
              <w:rPr>
                <w:rFonts w:ascii="Times New Roman"/>
                <w:b w:val="false"/>
                <w:i w:val="false"/>
                <w:color w:val="000000"/>
                <w:sz w:val="20"/>
              </w:rPr>
              <w:t>
Мамандығы:</w:t>
            </w:r>
          </w:p>
          <w:bookmarkEnd w:id="351"/>
          <w:p>
            <w:pPr>
              <w:spacing w:after="20"/>
              <w:ind w:left="20"/>
              <w:jc w:val="both"/>
            </w:pPr>
            <w:r>
              <w:rPr>
                <w:rFonts w:ascii="Times New Roman"/>
                <w:b w:val="false"/>
                <w:i w:val="false"/>
                <w:color w:val="000000"/>
                <w:sz w:val="20"/>
              </w:rPr>
              <w:t>
кітапхана 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352"/>
          <w:p>
            <w:pPr>
              <w:spacing w:after="20"/>
              <w:ind w:left="20"/>
              <w:jc w:val="both"/>
            </w:pPr>
            <w:r>
              <w:rPr>
                <w:rFonts w:ascii="Times New Roman"/>
                <w:b w:val="false"/>
                <w:i w:val="false"/>
                <w:color w:val="000000"/>
                <w:sz w:val="20"/>
              </w:rPr>
              <w:t>
Біліктілік:</w:t>
            </w:r>
          </w:p>
          <w:bookmarkEnd w:id="352"/>
          <w:p>
            <w:pPr>
              <w:spacing w:after="20"/>
              <w:ind w:left="20"/>
              <w:jc w:val="both"/>
            </w:pPr>
            <w:r>
              <w:rPr>
                <w:rFonts w:ascii="Times New Roman"/>
                <w:b w:val="false"/>
                <w:i w:val="false"/>
                <w:color w:val="000000"/>
                <w:sz w:val="20"/>
              </w:rPr>
              <w:t>
кітапханашы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353"/>
          <w:p>
            <w:pPr>
              <w:spacing w:after="20"/>
              <w:ind w:left="20"/>
              <w:jc w:val="both"/>
            </w:pPr>
            <w:r>
              <w:rPr>
                <w:rFonts w:ascii="Times New Roman"/>
                <w:b w:val="false"/>
                <w:i w:val="false"/>
                <w:color w:val="000000"/>
                <w:sz w:val="20"/>
              </w:rPr>
              <w:t xml:space="preserve">
Білім деңгейі: </w:t>
            </w:r>
          </w:p>
          <w:bookmarkEnd w:id="353"/>
          <w:p>
            <w:pPr>
              <w:spacing w:after="20"/>
              <w:ind w:left="20"/>
              <w:jc w:val="both"/>
            </w:pPr>
            <w:r>
              <w:rPr>
                <w:rFonts w:ascii="Times New Roman"/>
                <w:b w:val="false"/>
                <w:i w:val="false"/>
                <w:color w:val="000000"/>
                <w:sz w:val="20"/>
              </w:rPr>
              <w:t>
ТжКБ (орта буын маманы)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құжаттамалық қамтамасыз ету, басқару және мұрағаттану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354"/>
          <w:p>
            <w:pPr>
              <w:spacing w:after="20"/>
              <w:ind w:left="20"/>
              <w:jc w:val="both"/>
            </w:pPr>
            <w:r>
              <w:rPr>
                <w:rFonts w:ascii="Times New Roman"/>
                <w:b w:val="false"/>
                <w:i w:val="false"/>
                <w:color w:val="000000"/>
                <w:sz w:val="20"/>
              </w:rPr>
              <w:t>
Біліктілік:</w:t>
            </w:r>
          </w:p>
          <w:bookmarkEnd w:id="354"/>
          <w:p>
            <w:pPr>
              <w:spacing w:after="20"/>
              <w:ind w:left="20"/>
              <w:jc w:val="both"/>
            </w:pPr>
            <w:r>
              <w:rPr>
                <w:rFonts w:ascii="Times New Roman"/>
                <w:b w:val="false"/>
                <w:i w:val="false"/>
                <w:color w:val="000000"/>
                <w:sz w:val="20"/>
              </w:rPr>
              <w:t>
іс жүргізуші, мұрағатшы.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лауазымындағы жұмыс өтілі кемінде 1 жыл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355"/>
          <w:p>
            <w:pPr>
              <w:spacing w:after="20"/>
              <w:ind w:left="20"/>
              <w:jc w:val="both"/>
            </w:pPr>
            <w:r>
              <w:rPr>
                <w:rFonts w:ascii="Times New Roman"/>
                <w:b w:val="false"/>
                <w:i w:val="false"/>
                <w:color w:val="000000"/>
                <w:sz w:val="20"/>
              </w:rPr>
              <w:t xml:space="preserve">
2622-1-003 – кітапханашы мұрағатшы;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2621-1-002 – мұрағатшы (жалпы профиль);</w:t>
            </w:r>
          </w:p>
          <w:p>
            <w:pPr>
              <w:spacing w:after="20"/>
              <w:ind w:left="20"/>
              <w:jc w:val="both"/>
            </w:pPr>
            <w:r>
              <w:rPr>
                <w:rFonts w:ascii="Times New Roman"/>
                <w:b w:val="false"/>
                <w:i w:val="false"/>
                <w:color w:val="000000"/>
                <w:sz w:val="20"/>
              </w:rPr>
              <w:t>
2621-1-003 – архивист (архив ісі жөніндегі әдіскер).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356"/>
          <w:p>
            <w:pPr>
              <w:spacing w:after="20"/>
              <w:ind w:left="20"/>
              <w:jc w:val="both"/>
            </w:pPr>
            <w:r>
              <w:rPr>
                <w:rFonts w:ascii="Times New Roman"/>
                <w:b w:val="false"/>
                <w:i w:val="false"/>
                <w:color w:val="000000"/>
                <w:sz w:val="20"/>
              </w:rPr>
              <w:t>
- қолда бар кітапхана қоры туралы ақпарат беру;</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 кітапхана қорын және ақпараттық қоймаларды сақтауды, жинауды, толықтыруды және оларға қызмет көрсетуді ұйымдастыру;</w:t>
            </w:r>
          </w:p>
          <w:p>
            <w:pPr>
              <w:spacing w:after="20"/>
              <w:ind w:left="20"/>
              <w:jc w:val="both"/>
            </w:pPr>
            <w:r>
              <w:rPr>
                <w:rFonts w:ascii="Times New Roman"/>
                <w:b w:val="false"/>
                <w:i w:val="false"/>
                <w:color w:val="000000"/>
                <w:sz w:val="20"/>
              </w:rPr>
              <w:t>
- рухани даму мақсатында қызметтерді алушылармен мәдени-бұқаралық жұмысты ұйымдастыру.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57"/>
          <w:p>
            <w:pPr>
              <w:spacing w:after="20"/>
              <w:ind w:left="20"/>
              <w:jc w:val="both"/>
            </w:pPr>
            <w:r>
              <w:rPr>
                <w:rFonts w:ascii="Times New Roman"/>
                <w:b w:val="false"/>
                <w:i w:val="false"/>
                <w:color w:val="000000"/>
                <w:sz w:val="20"/>
              </w:rPr>
              <w:t>
1. Ұйымның кітапхана қорын, оның ішінде электрондық форматта толықтыру.</w:t>
            </w:r>
          </w:p>
          <w:bookmarkEnd w:id="357"/>
          <w:p>
            <w:pPr>
              <w:spacing w:after="20"/>
              <w:ind w:left="20"/>
              <w:jc w:val="both"/>
            </w:pPr>
            <w:r>
              <w:rPr>
                <w:rFonts w:ascii="Times New Roman"/>
                <w:b w:val="false"/>
                <w:i w:val="false"/>
                <w:color w:val="000000"/>
                <w:sz w:val="20"/>
              </w:rPr>
              <w:t>
2. Қызметтерді алушыларды кітап оқуға және мерзімді басып шығаруға тарту.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58"/>
          <w:p>
            <w:pPr>
              <w:spacing w:after="20"/>
              <w:ind w:left="20"/>
              <w:jc w:val="both"/>
            </w:pPr>
            <w:r>
              <w:rPr>
                <w:rFonts w:ascii="Times New Roman"/>
                <w:b w:val="false"/>
                <w:i w:val="false"/>
                <w:color w:val="000000"/>
                <w:sz w:val="20"/>
              </w:rPr>
              <w:t xml:space="preserve">
Еңбек функциясы 1: </w:t>
            </w:r>
          </w:p>
          <w:bookmarkEnd w:id="358"/>
          <w:p>
            <w:pPr>
              <w:spacing w:after="20"/>
              <w:ind w:left="20"/>
              <w:jc w:val="both"/>
            </w:pPr>
            <w:r>
              <w:rPr>
                <w:rFonts w:ascii="Times New Roman"/>
                <w:b w:val="false"/>
                <w:i w:val="false"/>
                <w:color w:val="000000"/>
                <w:sz w:val="20"/>
              </w:rPr>
              <w:t>
ұйымның кітапхана қорын, оның ішінде электрондық форматта толықтыру.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59"/>
          <w:p>
            <w:pPr>
              <w:spacing w:after="20"/>
              <w:ind w:left="20"/>
              <w:jc w:val="both"/>
            </w:pPr>
            <w:r>
              <w:rPr>
                <w:rFonts w:ascii="Times New Roman"/>
                <w:b w:val="false"/>
                <w:i w:val="false"/>
                <w:color w:val="000000"/>
                <w:sz w:val="20"/>
              </w:rPr>
              <w:t xml:space="preserve">
Дағды 1: </w:t>
            </w:r>
          </w:p>
          <w:bookmarkEnd w:id="359"/>
          <w:p>
            <w:pPr>
              <w:spacing w:after="20"/>
              <w:ind w:left="20"/>
              <w:jc w:val="both"/>
            </w:pPr>
            <w:r>
              <w:rPr>
                <w:rFonts w:ascii="Times New Roman"/>
                <w:b w:val="false"/>
                <w:i w:val="false"/>
                <w:color w:val="000000"/>
                <w:sz w:val="20"/>
              </w:rPr>
              <w:t>
ұйымның білім беру, ақпараттық және мәдени орталығы ретінде кітапхана қорын толықтыруды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60"/>
          <w:p>
            <w:pPr>
              <w:spacing w:after="20"/>
              <w:ind w:left="20"/>
              <w:jc w:val="both"/>
            </w:pPr>
            <w:r>
              <w:rPr>
                <w:rFonts w:ascii="Times New Roman"/>
                <w:b w:val="false"/>
                <w:i w:val="false"/>
                <w:color w:val="000000"/>
                <w:sz w:val="20"/>
              </w:rPr>
              <w:t>
1. Кітаптардың, мерзімді басылымдардың және басқа да баспа, аудиовизуалды және цифрлық материалдардың жүйелі жиналыстарын толықтыруды және оларға қызмет көрсетуді ұйымдастыру.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материалдарын жіктеу және каталогқа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Тақырыптық және жанрлық көрмелерді ұйымдастырумен бірге құжаттардың жүйелі-алфавиттік орналасуын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әдебиеттердің, кітаптар картотекасының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Кітапхана қорының ашық қолжетімділікте сақталуын қолдау: кітапқа ұқыпты қарау туралы профилактикалық әңгімелер, құжаттарды уақтылы қайтару шаралары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6. Кітапхана қорын сақтаудың және физикалық сақтаудың қажетті режимін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Кітапхананың тиісті санитариялық-гигиеналық режимін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10.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61"/>
          <w:p>
            <w:pPr>
              <w:spacing w:after="20"/>
              <w:ind w:left="20"/>
              <w:jc w:val="both"/>
            </w:pPr>
            <w:r>
              <w:rPr>
                <w:rFonts w:ascii="Times New Roman"/>
                <w:b w:val="false"/>
                <w:i w:val="false"/>
                <w:color w:val="000000"/>
                <w:sz w:val="20"/>
              </w:rPr>
              <w:t>
1. Ақпараттық және кітапханалық жұмысты ұйымдастыру мәселелері бойынша ҚР нормативтік құқықтық актілері.</w:t>
            </w:r>
          </w:p>
          <w:bookmarkEnd w:id="361"/>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қызметінің бейіні, мамандануы және ұйым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 қорын жинақтау, сақтау, іздеу, беру және есепке алу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Кітапханалық қызмет көрсетуде қолданылатын заманауи ақпараттық-іздестіру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жіктеу жүйелері және каталог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Оқырмандар кітапхана қорының бірліктерін жоғалтқан кезде өтемақы төлеу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Кітапхана жұмысы туралы есеп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ұйымдастыру негіздері, еңбек заңнамасын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 өндірістік санитария қағидаларын білу.</w:t>
            </w:r>
          </w:p>
          <w:p>
            <w:pPr>
              <w:spacing w:after="20"/>
              <w:ind w:left="20"/>
              <w:jc w:val="both"/>
            </w:pPr>
            <w:r>
              <w:rPr>
                <w:rFonts w:ascii="Times New Roman"/>
                <w:b w:val="false"/>
                <w:i w:val="false"/>
                <w:color w:val="000000"/>
                <w:sz w:val="20"/>
              </w:rPr>
              <w:t>
10. Өрт қауіпсіздігі, еңбекті қорғау, қауіпсіздік техникасы қағидалары және төтенше жағдайлар кезінде эвакуациялау жоспары.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362"/>
          <w:p>
            <w:pPr>
              <w:spacing w:after="20"/>
              <w:ind w:left="20"/>
              <w:jc w:val="both"/>
            </w:pPr>
            <w:r>
              <w:rPr>
                <w:rFonts w:ascii="Times New Roman"/>
                <w:b w:val="false"/>
                <w:i w:val="false"/>
                <w:color w:val="000000"/>
                <w:sz w:val="20"/>
              </w:rPr>
              <w:t>
Дағды 2:</w:t>
            </w:r>
          </w:p>
          <w:bookmarkEnd w:id="362"/>
          <w:p>
            <w:pPr>
              <w:spacing w:after="20"/>
              <w:ind w:left="20"/>
              <w:jc w:val="both"/>
            </w:pPr>
            <w:r>
              <w:rPr>
                <w:rFonts w:ascii="Times New Roman"/>
                <w:b w:val="false"/>
                <w:i w:val="false"/>
                <w:color w:val="000000"/>
                <w:sz w:val="20"/>
              </w:rPr>
              <w:t>
кітапхана қызметтерін электрондық форматта ұсыну.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363"/>
          <w:p>
            <w:pPr>
              <w:spacing w:after="20"/>
              <w:ind w:left="20"/>
              <w:jc w:val="both"/>
            </w:pPr>
            <w:r>
              <w:rPr>
                <w:rFonts w:ascii="Times New Roman"/>
                <w:b w:val="false"/>
                <w:i w:val="false"/>
                <w:color w:val="000000"/>
                <w:sz w:val="20"/>
              </w:rPr>
              <w:t>
1.Электрондық каталогты редакциялауды ұйымдастыру, жүргізу әдістемелері мен технологияларын қолдану.</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2. Жиынтық электрондық каталогтар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3.Баспа құжаттарын электрондық форматқа көшіру.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4.Электрондық құжаттардың библиографиялық сипаттамасын жасау.</w:t>
            </w:r>
          </w:p>
          <w:p>
            <w:pPr>
              <w:spacing w:after="20"/>
              <w:ind w:left="20"/>
              <w:jc w:val="both"/>
            </w:pPr>
            <w:r>
              <w:rPr>
                <w:rFonts w:ascii="Times New Roman"/>
                <w:b w:val="false"/>
                <w:i w:val="false"/>
                <w:color w:val="000000"/>
                <w:sz w:val="20"/>
              </w:rPr>
              <w:t>
5.Кітапханалық-ақпараттық қызмет көрсету мақсатында кітапхананың автоматтандырылған кітапханалық-ақпараттық жүйесін, басқа да цифрлық технологиялар мен техникалық құралдарды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364"/>
          <w:p>
            <w:pPr>
              <w:spacing w:after="20"/>
              <w:ind w:left="20"/>
              <w:jc w:val="both"/>
            </w:pPr>
            <w:r>
              <w:rPr>
                <w:rFonts w:ascii="Times New Roman"/>
                <w:b w:val="false"/>
                <w:i w:val="false"/>
                <w:color w:val="000000"/>
                <w:sz w:val="20"/>
              </w:rPr>
              <w:t>
1. Мәдениет пен кітапхана ісінің дамуын анықтайтын ҚР нормативтік құқықтық актілер.</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 жарғысы.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4.Кітапханалық және ақпараттық істердің теориялары мен практикасы, олардың даму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5.Кітапханалық қызмет көрсетуде қолданылатын заманауи ақпараттық-іздестіру жүйелері.</w:t>
            </w:r>
          </w:p>
          <w:p>
            <w:pPr>
              <w:spacing w:after="20"/>
              <w:ind w:left="20"/>
              <w:jc w:val="both"/>
            </w:pPr>
            <w:r>
              <w:rPr>
                <w:rFonts w:ascii="Times New Roman"/>
                <w:b w:val="false"/>
                <w:i w:val="false"/>
                <w:color w:val="000000"/>
                <w:sz w:val="20"/>
              </w:rPr>
              <w:t>
6.Ақпаратты жіктеу жүйелері және каталог жасау қағидалары.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365"/>
          <w:p>
            <w:pPr>
              <w:spacing w:after="20"/>
              <w:ind w:left="20"/>
              <w:jc w:val="both"/>
            </w:pPr>
            <w:r>
              <w:rPr>
                <w:rFonts w:ascii="Times New Roman"/>
                <w:b w:val="false"/>
                <w:i w:val="false"/>
                <w:color w:val="000000"/>
                <w:sz w:val="20"/>
              </w:rPr>
              <w:t xml:space="preserve">
Еңбек функциясы 2: </w:t>
            </w:r>
          </w:p>
          <w:bookmarkEnd w:id="365"/>
          <w:p>
            <w:pPr>
              <w:spacing w:after="20"/>
              <w:ind w:left="20"/>
              <w:jc w:val="both"/>
            </w:pPr>
            <w:r>
              <w:rPr>
                <w:rFonts w:ascii="Times New Roman"/>
                <w:b w:val="false"/>
                <w:i w:val="false"/>
                <w:color w:val="000000"/>
                <w:sz w:val="20"/>
              </w:rPr>
              <w:t>
қызметтерді алушыларды кітап оқуға және мерзімді басып шығаруға тарту.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366"/>
          <w:p>
            <w:pPr>
              <w:spacing w:after="20"/>
              <w:ind w:left="20"/>
              <w:jc w:val="both"/>
            </w:pPr>
            <w:r>
              <w:rPr>
                <w:rFonts w:ascii="Times New Roman"/>
                <w:b w:val="false"/>
                <w:i w:val="false"/>
                <w:color w:val="000000"/>
                <w:sz w:val="20"/>
              </w:rPr>
              <w:t xml:space="preserve">
Дағды 1: </w:t>
            </w:r>
          </w:p>
          <w:bookmarkEnd w:id="366"/>
          <w:p>
            <w:pPr>
              <w:spacing w:after="20"/>
              <w:ind w:left="20"/>
              <w:jc w:val="both"/>
            </w:pPr>
            <w:r>
              <w:rPr>
                <w:rFonts w:ascii="Times New Roman"/>
                <w:b w:val="false"/>
                <w:i w:val="false"/>
                <w:color w:val="000000"/>
                <w:sz w:val="20"/>
              </w:rPr>
              <w:t>
қызметтерді алушыларды олар үшін қолжетімді нысанда оқуға ынталандыру.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67"/>
          <w:p>
            <w:pPr>
              <w:spacing w:after="20"/>
              <w:ind w:left="20"/>
              <w:jc w:val="both"/>
            </w:pPr>
            <w:r>
              <w:rPr>
                <w:rFonts w:ascii="Times New Roman"/>
                <w:b w:val="false"/>
                <w:i w:val="false"/>
                <w:color w:val="000000"/>
                <w:sz w:val="20"/>
              </w:rPr>
              <w:t>
1. Кітапханада да, тікелей бөлмедегі де қызметтерді алушылардың зияткерлік және рухани қажеттіліктеріне сәйкес әдебиеттерді таңдау.</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алушының мүдделері мен қалауын ескере отырып, бұрын оқылған әдебиеттер бойынша жүйелі әңгімелер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Берілген кітап пен құжаттарға тиісті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Қызметтерді алушыда тәуелсіз кітапхана пайдаланушысының дағдысын қалыптастыруға жәрдемдесу: кітапты және басқа да ақпарат тасымалдаушыларды пайдалануға үйрету.</w:t>
            </w:r>
          </w:p>
          <w:p>
            <w:pPr>
              <w:spacing w:after="20"/>
              <w:ind w:left="20"/>
              <w:jc w:val="both"/>
            </w:pPr>
            <w:r>
              <w:rPr>
                <w:rFonts w:ascii="Times New Roman"/>
                <w:b w:val="false"/>
                <w:i w:val="false"/>
                <w:color w:val="000000"/>
                <w:sz w:val="20"/>
              </w:rPr>
              <w:t>
5. Қызметтерді алушыларға кітапхананы пайдалану қағидаларын түсіндіру.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68"/>
          <w:p>
            <w:pPr>
              <w:spacing w:after="20"/>
              <w:ind w:left="20"/>
              <w:jc w:val="both"/>
            </w:pPr>
            <w:r>
              <w:rPr>
                <w:rFonts w:ascii="Times New Roman"/>
                <w:b w:val="false"/>
                <w:i w:val="false"/>
                <w:color w:val="000000"/>
                <w:sz w:val="20"/>
              </w:rPr>
              <w:t>
1. Интернет-ресурстарды пайдаланудың негізгі қағидалары.</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 әдебиетін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адамдар мен қарттардың қоғамдық-мәдени іс-шараларға қатысу кезіндегі құқықтары.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 ісі, библиография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кітапханалық технологиялық процестер.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Оқырмандармен жеке және жаппай жұмыс формалары, әдістері.</w:t>
            </w:r>
          </w:p>
          <w:p>
            <w:pPr>
              <w:spacing w:after="20"/>
              <w:ind w:left="20"/>
              <w:jc w:val="both"/>
            </w:pPr>
            <w:r>
              <w:rPr>
                <w:rFonts w:ascii="Times New Roman"/>
                <w:b w:val="false"/>
                <w:i w:val="false"/>
                <w:color w:val="000000"/>
                <w:sz w:val="20"/>
              </w:rPr>
              <w:t>
7. Өрт қауіпсіздігі, еңбекті қорғау, қауіпсіздік техникасы қағидалары және төтенше жағдайлар кезінде эвакуациялау жоспарын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69"/>
          <w:p>
            <w:pPr>
              <w:spacing w:after="20"/>
              <w:ind w:left="20"/>
              <w:jc w:val="both"/>
            </w:pPr>
            <w:r>
              <w:rPr>
                <w:rFonts w:ascii="Times New Roman"/>
                <w:b w:val="false"/>
                <w:i w:val="false"/>
                <w:color w:val="000000"/>
                <w:sz w:val="20"/>
              </w:rPr>
              <w:t>
Дағды 2:</w:t>
            </w:r>
          </w:p>
          <w:bookmarkEnd w:id="369"/>
          <w:p>
            <w:pPr>
              <w:spacing w:after="20"/>
              <w:ind w:left="20"/>
              <w:jc w:val="both"/>
            </w:pPr>
            <w:r>
              <w:rPr>
                <w:rFonts w:ascii="Times New Roman"/>
                <w:b w:val="false"/>
                <w:i w:val="false"/>
                <w:color w:val="000000"/>
                <w:sz w:val="20"/>
              </w:rPr>
              <w:t>
кітапханалық мәдени-ағарту, білім беру және іс-шаралар іс-шараларын ұйымдастыру және өткізу.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70"/>
          <w:p>
            <w:pPr>
              <w:spacing w:after="20"/>
              <w:ind w:left="20"/>
              <w:jc w:val="both"/>
            </w:pPr>
            <w:r>
              <w:rPr>
                <w:rFonts w:ascii="Times New Roman"/>
                <w:b w:val="false"/>
                <w:i w:val="false"/>
                <w:color w:val="000000"/>
                <w:sz w:val="20"/>
              </w:rPr>
              <w:t>
1. Кітапханалық мәдени-ағартушылық, білім беру және іс-шараны өткізудің жоспары мен сценарийін жасау.</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2. Іс-шараға қатысушылардың тақырыбын, форматын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Қызметтерді алушыларды кітапханалық іс-шараның өткізілуі туралы хабардар ету.</w:t>
            </w:r>
          </w:p>
          <w:p>
            <w:pPr>
              <w:spacing w:after="20"/>
              <w:ind w:left="20"/>
              <w:jc w:val="both"/>
            </w:pPr>
            <w:r>
              <w:rPr>
                <w:rFonts w:ascii="Times New Roman"/>
                <w:b w:val="false"/>
                <w:i w:val="false"/>
                <w:color w:val="000000"/>
                <w:sz w:val="20"/>
              </w:rPr>
              <w:t>
4. Кітапханалық іс-шараларды өткізудің нысандары мен әдістерін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71"/>
          <w:p>
            <w:pPr>
              <w:spacing w:after="20"/>
              <w:ind w:left="20"/>
              <w:jc w:val="both"/>
            </w:pPr>
            <w:r>
              <w:rPr>
                <w:rFonts w:ascii="Times New Roman"/>
                <w:b w:val="false"/>
                <w:i w:val="false"/>
                <w:color w:val="000000"/>
                <w:sz w:val="20"/>
              </w:rPr>
              <w:t>
1. Кітапханашының әдеп кодексі.</w:t>
            </w:r>
          </w:p>
          <w:bookmarkEnd w:id="371"/>
          <w:p>
            <w:pPr>
              <w:spacing w:after="20"/>
              <w:ind w:left="20"/>
              <w:jc w:val="both"/>
            </w:pPr>
            <w:r>
              <w:rPr>
                <w:rFonts w:ascii="Times New Roman"/>
                <w:b w:val="false"/>
                <w:i w:val="false"/>
                <w:color w:val="000000"/>
                <w:sz w:val="20"/>
              </w:rPr>
              <w:t>
</w:t>
            </w:r>
            <w:r>
              <w:rPr>
                <w:rFonts w:ascii="Times New Roman"/>
                <w:b w:val="false"/>
                <w:i w:val="false"/>
                <w:color w:val="000000"/>
                <w:sz w:val="20"/>
              </w:rPr>
              <w:t>2. Кітапханатану, библиография, құжаттану, әлеуметтік-мәдени қызмет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Кітапхананың есепке алу-есептік құжаттамасын жоспарлау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Кітапханалық-мәдени іс-шараларды ұйымдастырудың қарапайым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Интернет-ресурстарды пайдаланудың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Кітапхана әдебиетін пайдалану қағидалары.</w:t>
            </w:r>
          </w:p>
          <w:p>
            <w:pPr>
              <w:spacing w:after="20"/>
              <w:ind w:left="20"/>
              <w:jc w:val="both"/>
            </w:pPr>
            <w:r>
              <w:rPr>
                <w:rFonts w:ascii="Times New Roman"/>
                <w:b w:val="false"/>
                <w:i w:val="false"/>
                <w:color w:val="000000"/>
                <w:sz w:val="20"/>
              </w:rPr>
              <w:t>
7. Қоғамдық-мәдени іс-шараларға қатысу процесінде қызметтерді алушылардың құқықтары.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ұқыптылық, ынтымақтастық және өзара әрекеттесу, стреске төзімділік, сабырлылық, жинақылық, парасаттылық.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"Әдіскер (жалпы профиль)"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(жалпы бейіні)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372"/>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372"/>
          <w:p>
            <w:pPr>
              <w:spacing w:after="20"/>
              <w:ind w:left="20"/>
              <w:jc w:val="both"/>
            </w:pPr>
            <w:r>
              <w:rPr>
                <w:rFonts w:ascii="Times New Roman"/>
                <w:b w:val="false"/>
                <w:i w:val="false"/>
                <w:color w:val="000000"/>
                <w:sz w:val="20"/>
              </w:rPr>
              <w:t>
9-параграф. Арнаулы әлеуметтік қызмет көрсету орталығының әдіскері.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373"/>
          <w:p>
            <w:pPr>
              <w:spacing w:after="20"/>
              <w:ind w:left="20"/>
              <w:jc w:val="both"/>
            </w:pPr>
            <w:r>
              <w:rPr>
                <w:rFonts w:ascii="Times New Roman"/>
                <w:b w:val="false"/>
                <w:i w:val="false"/>
                <w:color w:val="000000"/>
                <w:sz w:val="20"/>
              </w:rPr>
              <w:t xml:space="preserve">
Білім деңгейі: </w:t>
            </w:r>
          </w:p>
          <w:bookmarkEnd w:id="373"/>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374"/>
          <w:p>
            <w:pPr>
              <w:spacing w:after="20"/>
              <w:ind w:left="20"/>
              <w:jc w:val="both"/>
            </w:pPr>
            <w:r>
              <w:rPr>
                <w:rFonts w:ascii="Times New Roman"/>
                <w:b w:val="false"/>
                <w:i w:val="false"/>
                <w:color w:val="000000"/>
                <w:sz w:val="20"/>
              </w:rPr>
              <w:t>
Мамандығы:</w:t>
            </w:r>
          </w:p>
          <w:bookmarkEnd w:id="374"/>
          <w:p>
            <w:pPr>
              <w:spacing w:after="20"/>
              <w:ind w:left="20"/>
              <w:jc w:val="both"/>
            </w:pPr>
            <w:r>
              <w:rPr>
                <w:rFonts w:ascii="Times New Roman"/>
                <w:b w:val="false"/>
                <w:i w:val="false"/>
                <w:color w:val="000000"/>
                <w:sz w:val="20"/>
              </w:rPr>
              <w:t>
педагогикалық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375"/>
          <w:p>
            <w:pPr>
              <w:spacing w:after="20"/>
              <w:ind w:left="20"/>
              <w:jc w:val="both"/>
            </w:pPr>
            <w:r>
              <w:rPr>
                <w:rFonts w:ascii="Times New Roman"/>
                <w:b w:val="false"/>
                <w:i w:val="false"/>
                <w:color w:val="000000"/>
                <w:sz w:val="20"/>
              </w:rPr>
              <w:t>
Біліктілік:</w:t>
            </w:r>
          </w:p>
          <w:bookmarkEnd w:id="375"/>
          <w:p>
            <w:pPr>
              <w:spacing w:after="20"/>
              <w:ind w:left="20"/>
              <w:jc w:val="both"/>
            </w:pPr>
            <w:r>
              <w:rPr>
                <w:rFonts w:ascii="Times New Roman"/>
                <w:b w:val="false"/>
                <w:i w:val="false"/>
                <w:color w:val="000000"/>
                <w:sz w:val="20"/>
              </w:rPr>
              <w:t>
педагогика және психология; мектепке дейінгі тәрбие мен оқыту педагогикасы; пәндік мамандандырусыз мұғалімдерді даярлау; жалпы дамудың пәндік мамандануы бар мұғалімдерді даярлау; жаратылыстану пәндері бойынша мұғалімдерді даярлау; гуманитарлық пәндер бойынша мұғалімдерді даярлау; тілдер мен әдебиеттер бойынша мұғалімдерді даярлау; әлеуметтік педагогика бойынша мамандарды даярлау;арнайы педагогика; кәсіптік оқыту (бейіні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санаттағы маман: біліктілігі жоғары деңгейдегі бірінші санаттағы маман лауазымындағы жұмыс өтілі кемінде 3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2371-9-001 – мектептен тыс балалар ұйымдарының мәдени ұйымдастырушысы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376"/>
          <w:p>
            <w:pPr>
              <w:spacing w:after="20"/>
              <w:ind w:left="20"/>
              <w:jc w:val="both"/>
            </w:pPr>
            <w:r>
              <w:rPr>
                <w:rFonts w:ascii="Times New Roman"/>
                <w:b w:val="false"/>
                <w:i w:val="false"/>
                <w:color w:val="000000"/>
                <w:sz w:val="20"/>
              </w:rPr>
              <w:t>
- әдістемелік қамтамасыз ету және әрбір АӘҚКО маманына әдістемелік жұмысты жолға қоюға, қызметтерді алушымен жұмыс істеу әдістемесін дұрыс таңдауға көмектесу, қызметтерді алушының мінез-құлқын оны оңалту және түзету үшін оң жаққа өзгертетін жұмыс технологиялары мен әдістерін ұсыну.</w:t>
            </w:r>
          </w:p>
          <w:bookmarkEnd w:id="376"/>
          <w:p>
            <w:pPr>
              <w:spacing w:after="20"/>
              <w:ind w:left="20"/>
              <w:jc w:val="both"/>
            </w:pPr>
            <w:r>
              <w:rPr>
                <w:rFonts w:ascii="Times New Roman"/>
                <w:b w:val="false"/>
                <w:i w:val="false"/>
                <w:color w:val="000000"/>
                <w:sz w:val="20"/>
              </w:rPr>
              <w:t>
- әлеуметтік-психологиялық, әлеуметтік-педагогикалық, әлеуметтік-еңбек және әлеуметтік-мәдени қызметтер көрсететін мамандардың қызметіне әдістемелік қолдау және көмек көрсету, қызмет көрсететін персоналға практикалық және әдістемелік тәжірибені, қажетті білімді, іскерлікті және дағдыларды беру.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377"/>
          <w:p>
            <w:pPr>
              <w:spacing w:after="20"/>
              <w:ind w:left="20"/>
              <w:jc w:val="both"/>
            </w:pPr>
            <w:r>
              <w:rPr>
                <w:rFonts w:ascii="Times New Roman"/>
                <w:b w:val="false"/>
                <w:i w:val="false"/>
                <w:color w:val="000000"/>
                <w:sz w:val="20"/>
              </w:rPr>
              <w:t>
1.Арнаулы әлеуметтік қызметтер көрсету процесін ұйымдастыруға бағытталған әдістемелік қызметті ұйымдастыру.</w:t>
            </w:r>
          </w:p>
          <w:bookmarkEnd w:id="377"/>
          <w:p>
            <w:pPr>
              <w:spacing w:after="20"/>
              <w:ind w:left="20"/>
              <w:jc w:val="both"/>
            </w:pPr>
            <w:r>
              <w:rPr>
                <w:rFonts w:ascii="Times New Roman"/>
                <w:b w:val="false"/>
                <w:i w:val="false"/>
                <w:color w:val="000000"/>
                <w:sz w:val="20"/>
              </w:rPr>
              <w:t>
2.Қызмет көрсету бойынша құжаттаманы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378"/>
          <w:p>
            <w:pPr>
              <w:spacing w:after="20"/>
              <w:ind w:left="20"/>
              <w:jc w:val="both"/>
            </w:pPr>
            <w:r>
              <w:rPr>
                <w:rFonts w:ascii="Times New Roman"/>
                <w:b w:val="false"/>
                <w:i w:val="false"/>
                <w:color w:val="000000"/>
                <w:sz w:val="20"/>
              </w:rPr>
              <w:t>
Еңбек функциясы 1:</w:t>
            </w:r>
          </w:p>
          <w:bookmarkEnd w:id="378"/>
          <w:p>
            <w:pPr>
              <w:spacing w:after="20"/>
              <w:ind w:left="20"/>
              <w:jc w:val="both"/>
            </w:pPr>
            <w:r>
              <w:rPr>
                <w:rFonts w:ascii="Times New Roman"/>
                <w:b w:val="false"/>
                <w:i w:val="false"/>
                <w:color w:val="000000"/>
                <w:sz w:val="20"/>
              </w:rPr>
              <w:t>
арнаулы әлеуметтік қызметтер көрсету процесін ұйымдастыруға бағытталған әдістемелік қызметті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379"/>
          <w:p>
            <w:pPr>
              <w:spacing w:after="20"/>
              <w:ind w:left="20"/>
              <w:jc w:val="both"/>
            </w:pPr>
            <w:r>
              <w:rPr>
                <w:rFonts w:ascii="Times New Roman"/>
                <w:b w:val="false"/>
                <w:i w:val="false"/>
                <w:color w:val="000000"/>
                <w:sz w:val="20"/>
              </w:rPr>
              <w:t>
Дағды 1:</w:t>
            </w:r>
          </w:p>
          <w:bookmarkEnd w:id="379"/>
          <w:p>
            <w:pPr>
              <w:spacing w:after="20"/>
              <w:ind w:left="20"/>
              <w:jc w:val="both"/>
            </w:pPr>
            <w:r>
              <w:rPr>
                <w:rFonts w:ascii="Times New Roman"/>
                <w:b w:val="false"/>
                <w:i w:val="false"/>
                <w:color w:val="000000"/>
                <w:sz w:val="20"/>
              </w:rPr>
              <w:t>
мекемеге ұйымдастырушылық-әдістемелік, консультациялық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380"/>
          <w:p>
            <w:pPr>
              <w:spacing w:after="20"/>
              <w:ind w:left="20"/>
              <w:jc w:val="both"/>
            </w:pPr>
            <w:r>
              <w:rPr>
                <w:rFonts w:ascii="Times New Roman"/>
                <w:b w:val="false"/>
                <w:i w:val="false"/>
                <w:color w:val="000000"/>
                <w:sz w:val="20"/>
              </w:rPr>
              <w:t>
1.Ұйымның қызметін әдістемелік қамтамасыз етуді ұйымдастыру.</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2.Халықты әлеуметтік қорғау, денсаулық сақтау, білім беру (арнайы білім беру) ұйымдарының мамандарымен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алушылармен жұмыс істеу әдістері мен технологиялары бойынша қызметтерді алушылардың заңды өкілдеріне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АӘҚКО мамандары үшін шеберлік сыныптарын, семинарлар, жеке және топтық консультациялар, көрмелер, конкурстар өткізу, шығармашылық топтардың жұмысын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5.Қызметтерді алушының мінез-құлқын түзетуге, оңалтуға және дамуына ықпал ететін оқу құралдарын, ойын материалдарын АӘҚКО мамандарына қолдануға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8.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381"/>
          <w:p>
            <w:pPr>
              <w:spacing w:after="20"/>
              <w:ind w:left="20"/>
              <w:jc w:val="both"/>
            </w:pPr>
            <w:r>
              <w:rPr>
                <w:rFonts w:ascii="Times New Roman"/>
                <w:b w:val="false"/>
                <w:i w:val="false"/>
                <w:color w:val="000000"/>
                <w:sz w:val="20"/>
              </w:rPr>
              <w:t>
1.Қазақстан Республикасының Конституциясы.</w:t>
            </w:r>
          </w:p>
          <w:bookmarkEnd w:id="381"/>
          <w:p>
            <w:pPr>
              <w:spacing w:after="20"/>
              <w:ind w:left="20"/>
              <w:jc w:val="both"/>
            </w:pPr>
            <w:r>
              <w:rPr>
                <w:rFonts w:ascii="Times New Roman"/>
                <w:b w:val="false"/>
                <w:i w:val="false"/>
                <w:color w:val="000000"/>
                <w:sz w:val="20"/>
              </w:rPr>
              <w:t>
</w:t>
            </w:r>
            <w:r>
              <w:rPr>
                <w:rFonts w:ascii="Times New Roman"/>
                <w:b w:val="false"/>
                <w:i w:val="false"/>
                <w:color w:val="000000"/>
                <w:sz w:val="20"/>
              </w:rPr>
              <w:t>2.Қазақстан Республикасының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"Кемтар балаларды әлеуметтiк және медициналық-педагогикалық түзеу арқылы қолдау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"Қазақстан Республикасында тұрмыстық зорлық-зомбылықтың алдын алу"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 туралы.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382"/>
          <w:p>
            <w:pPr>
              <w:spacing w:after="20"/>
              <w:ind w:left="20"/>
              <w:jc w:val="both"/>
            </w:pPr>
            <w:r>
              <w:rPr>
                <w:rFonts w:ascii="Times New Roman"/>
                <w:b w:val="false"/>
                <w:i w:val="false"/>
                <w:color w:val="000000"/>
                <w:sz w:val="20"/>
              </w:rPr>
              <w:t>
Дағды 2:</w:t>
            </w:r>
          </w:p>
          <w:bookmarkEnd w:id="382"/>
          <w:p>
            <w:pPr>
              <w:spacing w:after="20"/>
              <w:ind w:left="20"/>
              <w:jc w:val="both"/>
            </w:pPr>
            <w:r>
              <w:rPr>
                <w:rFonts w:ascii="Times New Roman"/>
                <w:b w:val="false"/>
                <w:i w:val="false"/>
                <w:color w:val="000000"/>
                <w:sz w:val="20"/>
              </w:rPr>
              <w:t>
оқу-тәрбие қызметіне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383"/>
          <w:p>
            <w:pPr>
              <w:spacing w:after="20"/>
              <w:ind w:left="20"/>
              <w:jc w:val="both"/>
            </w:pPr>
            <w:r>
              <w:rPr>
                <w:rFonts w:ascii="Times New Roman"/>
                <w:b w:val="false"/>
                <w:i w:val="false"/>
                <w:color w:val="000000"/>
                <w:sz w:val="20"/>
              </w:rPr>
              <w:t>
1. АӘҚКО мамандарының жұмысындағы тәсілдерді, әдістерді/ технологияларды және т. б. өзгерту мақсатында Арнаулы әлеуметтік қызметтер көрсету процесінің жалпы дамуына мониторинг жүргізу.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Қызметтерді алушылармен жұмыста арнаулы әлеуметтік қызметтер көрсететін мамандар қолданатын әдістер мен технологиялардың жай-күйін талдау. </w:t>
            </w:r>
          </w:p>
          <w:p>
            <w:pPr>
              <w:spacing w:after="20"/>
              <w:ind w:left="20"/>
              <w:jc w:val="both"/>
            </w:pPr>
            <w:r>
              <w:rPr>
                <w:rFonts w:ascii="Times New Roman"/>
                <w:b w:val="false"/>
                <w:i w:val="false"/>
                <w:color w:val="000000"/>
                <w:sz w:val="20"/>
              </w:rPr>
              <w:t>
3. Санитарлармен, психологтармен, логопедтермен, музыкалық жетекшілермен және басқа да мамандармен жұмыста өзара іс-қимыл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84"/>
          <w:p>
            <w:pPr>
              <w:spacing w:after="20"/>
              <w:ind w:left="20"/>
              <w:jc w:val="both"/>
            </w:pPr>
            <w:r>
              <w:rPr>
                <w:rFonts w:ascii="Times New Roman"/>
                <w:b w:val="false"/>
                <w:i w:val="false"/>
                <w:color w:val="000000"/>
                <w:sz w:val="20"/>
              </w:rPr>
              <w:t>
1.Қазақстан Республикасының Конституциясы.</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385"/>
          <w:p>
            <w:pPr>
              <w:spacing w:after="20"/>
              <w:ind w:left="20"/>
              <w:jc w:val="both"/>
            </w:pPr>
            <w:r>
              <w:rPr>
                <w:rFonts w:ascii="Times New Roman"/>
                <w:b w:val="false"/>
                <w:i w:val="false"/>
                <w:color w:val="000000"/>
                <w:sz w:val="20"/>
              </w:rPr>
              <w:t>
Еңбек функциясы 2:</w:t>
            </w:r>
          </w:p>
          <w:bookmarkEnd w:id="385"/>
          <w:p>
            <w:pPr>
              <w:spacing w:after="20"/>
              <w:ind w:left="20"/>
              <w:jc w:val="both"/>
            </w:pPr>
            <w:r>
              <w:rPr>
                <w:rFonts w:ascii="Times New Roman"/>
                <w:b w:val="false"/>
                <w:i w:val="false"/>
                <w:color w:val="000000"/>
                <w:sz w:val="20"/>
              </w:rPr>
              <w:t>
әлеуметтік қызметтердің көрсетілімдеріне қажетті құжаттаманы әзірлеу.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86"/>
          <w:p>
            <w:pPr>
              <w:spacing w:after="20"/>
              <w:ind w:left="20"/>
              <w:jc w:val="both"/>
            </w:pPr>
            <w:r>
              <w:rPr>
                <w:rFonts w:ascii="Times New Roman"/>
                <w:b w:val="false"/>
                <w:i w:val="false"/>
                <w:color w:val="000000"/>
                <w:sz w:val="20"/>
              </w:rPr>
              <w:t>
Дағды 1:</w:t>
            </w:r>
          </w:p>
          <w:bookmarkEnd w:id="386"/>
          <w:p>
            <w:pPr>
              <w:spacing w:after="20"/>
              <w:ind w:left="20"/>
              <w:jc w:val="both"/>
            </w:pPr>
            <w:r>
              <w:rPr>
                <w:rFonts w:ascii="Times New Roman"/>
                <w:b w:val="false"/>
                <w:i w:val="false"/>
                <w:color w:val="000000"/>
                <w:sz w:val="20"/>
              </w:rPr>
              <w:t>
пәнаралық медициналық-педагогикалық комиссия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87"/>
          <w:p>
            <w:pPr>
              <w:spacing w:after="20"/>
              <w:ind w:left="20"/>
              <w:jc w:val="both"/>
            </w:pPr>
            <w:r>
              <w:rPr>
                <w:rFonts w:ascii="Times New Roman"/>
                <w:b w:val="false"/>
                <w:i w:val="false"/>
                <w:color w:val="000000"/>
                <w:sz w:val="20"/>
              </w:rPr>
              <w:t>
1. Оқыту мен тәрбиелеудің мазмұнын, нысандарын, әдістері мен құралдарын айқындауға көмек көрсету.</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алушыларға арналған бағдарламаларды таңдауға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3.Әдістемелік әдебиеттердің деректер банкін қалыптастыру, есепке алу және есеп құжаттамасын уақтылы ресімдеу;</w:t>
            </w:r>
          </w:p>
          <w:p>
            <w:pPr>
              <w:spacing w:after="20"/>
              <w:ind w:left="20"/>
              <w:jc w:val="both"/>
            </w:pPr>
            <w:r>
              <w:rPr>
                <w:rFonts w:ascii="Times New Roman"/>
                <w:b w:val="false"/>
                <w:i w:val="false"/>
                <w:color w:val="000000"/>
                <w:sz w:val="20"/>
              </w:rPr>
              <w:t>
4.Әдістемелік базаны (кітапхана, лекотека) құру және толықтыру.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88"/>
          <w:p>
            <w:pPr>
              <w:spacing w:after="20"/>
              <w:ind w:left="20"/>
              <w:jc w:val="both"/>
            </w:pPr>
            <w:r>
              <w:rPr>
                <w:rFonts w:ascii="Times New Roman"/>
                <w:b w:val="false"/>
                <w:i w:val="false"/>
                <w:color w:val="000000"/>
                <w:sz w:val="20"/>
              </w:rPr>
              <w:t>
1.Қазақстан Республикасының Конституциясы.</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389"/>
          <w:p>
            <w:pPr>
              <w:spacing w:after="20"/>
              <w:ind w:left="20"/>
              <w:jc w:val="both"/>
            </w:pPr>
            <w:r>
              <w:rPr>
                <w:rFonts w:ascii="Times New Roman"/>
                <w:b w:val="false"/>
                <w:i w:val="false"/>
                <w:color w:val="000000"/>
                <w:sz w:val="20"/>
              </w:rPr>
              <w:t>
Дағды 2:</w:t>
            </w:r>
          </w:p>
          <w:bookmarkEnd w:id="389"/>
          <w:p>
            <w:pPr>
              <w:spacing w:after="20"/>
              <w:ind w:left="20"/>
              <w:jc w:val="both"/>
            </w:pPr>
            <w:r>
              <w:rPr>
                <w:rFonts w:ascii="Times New Roman"/>
                <w:b w:val="false"/>
                <w:i w:val="false"/>
                <w:color w:val="000000"/>
                <w:sz w:val="20"/>
              </w:rPr>
              <w:t>
құжаттаманы әзірлеу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390"/>
          <w:p>
            <w:pPr>
              <w:spacing w:after="20"/>
              <w:ind w:left="20"/>
              <w:jc w:val="both"/>
            </w:pPr>
            <w:r>
              <w:rPr>
                <w:rFonts w:ascii="Times New Roman"/>
                <w:b w:val="false"/>
                <w:i w:val="false"/>
                <w:color w:val="000000"/>
                <w:sz w:val="20"/>
              </w:rPr>
              <w:t>
1.Қызметтерді алушының даму динамикасы бойынша құжаттаманы әзірлеу.</w:t>
            </w:r>
          </w:p>
          <w:bookmarkEnd w:id="390"/>
          <w:p>
            <w:pPr>
              <w:spacing w:after="20"/>
              <w:ind w:left="20"/>
              <w:jc w:val="both"/>
            </w:pPr>
            <w:r>
              <w:rPr>
                <w:rFonts w:ascii="Times New Roman"/>
                <w:b w:val="false"/>
                <w:i w:val="false"/>
                <w:color w:val="000000"/>
                <w:sz w:val="20"/>
              </w:rPr>
              <w:t>
2. Қағаз және электрондық нұсқаларда кәсіби қызмет мәселелері бойынша есепке алу құжаттамасын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391"/>
          <w:p>
            <w:pPr>
              <w:spacing w:after="20"/>
              <w:ind w:left="20"/>
              <w:jc w:val="both"/>
            </w:pPr>
            <w:r>
              <w:rPr>
                <w:rFonts w:ascii="Times New Roman"/>
                <w:b w:val="false"/>
                <w:i w:val="false"/>
                <w:color w:val="000000"/>
                <w:sz w:val="20"/>
              </w:rPr>
              <w:t>
1.Қазақстан Республикасының Конституциясы.</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 ойлау икемділігі, жауапкершілік, ұқыптылық, дербестілік, стреске төзімділік, сабырлылық, шешімді тез қабылдау қабілеті, мақсаттылық, тәртіптілік, сыпайылық, парасаттылық, келіссөздер жүргізу дағдылары, көшбасшылық, шығармашылық, шығармашылық тәсіл.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бейін)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"Әдіскер (жалпы бейін)"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392"/>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392"/>
          <w:p>
            <w:pPr>
              <w:spacing w:after="20"/>
              <w:ind w:left="20"/>
              <w:jc w:val="both"/>
            </w:pPr>
            <w:r>
              <w:rPr>
                <w:rFonts w:ascii="Times New Roman"/>
                <w:b w:val="false"/>
                <w:i w:val="false"/>
                <w:color w:val="000000"/>
                <w:sz w:val="20"/>
              </w:rPr>
              <w:t xml:space="preserve">
9-параграф. Арнаулы әлеуметтік қызмет көрсету орталығының әдіскері.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93"/>
          <w:p>
            <w:pPr>
              <w:spacing w:after="20"/>
              <w:ind w:left="20"/>
              <w:jc w:val="both"/>
            </w:pPr>
            <w:r>
              <w:rPr>
                <w:rFonts w:ascii="Times New Roman"/>
                <w:b w:val="false"/>
                <w:i w:val="false"/>
                <w:color w:val="000000"/>
                <w:sz w:val="20"/>
              </w:rPr>
              <w:t xml:space="preserve">
Білім деңгейі: </w:t>
            </w:r>
          </w:p>
          <w:bookmarkEnd w:id="393"/>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94"/>
          <w:p>
            <w:pPr>
              <w:spacing w:after="20"/>
              <w:ind w:left="20"/>
              <w:jc w:val="both"/>
            </w:pPr>
            <w:r>
              <w:rPr>
                <w:rFonts w:ascii="Times New Roman"/>
                <w:b w:val="false"/>
                <w:i w:val="false"/>
                <w:color w:val="000000"/>
                <w:sz w:val="20"/>
              </w:rPr>
              <w:t>
Мамандығы:</w:t>
            </w:r>
          </w:p>
          <w:bookmarkEnd w:id="394"/>
          <w:p>
            <w:pPr>
              <w:spacing w:after="20"/>
              <w:ind w:left="20"/>
              <w:jc w:val="both"/>
            </w:pPr>
            <w:r>
              <w:rPr>
                <w:rFonts w:ascii="Times New Roman"/>
                <w:b w:val="false"/>
                <w:i w:val="false"/>
                <w:color w:val="000000"/>
                <w:sz w:val="20"/>
              </w:rPr>
              <w:t>
педагогикалық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395"/>
          <w:p>
            <w:pPr>
              <w:spacing w:after="20"/>
              <w:ind w:left="20"/>
              <w:jc w:val="both"/>
            </w:pPr>
            <w:r>
              <w:rPr>
                <w:rFonts w:ascii="Times New Roman"/>
                <w:b w:val="false"/>
                <w:i w:val="false"/>
                <w:color w:val="000000"/>
                <w:sz w:val="20"/>
              </w:rPr>
              <w:t>
Біліктілік:</w:t>
            </w:r>
          </w:p>
          <w:bookmarkEnd w:id="395"/>
          <w:p>
            <w:pPr>
              <w:spacing w:after="20"/>
              <w:ind w:left="20"/>
              <w:jc w:val="both"/>
            </w:pPr>
            <w:r>
              <w:rPr>
                <w:rFonts w:ascii="Times New Roman"/>
                <w:b w:val="false"/>
                <w:i w:val="false"/>
                <w:color w:val="000000"/>
                <w:sz w:val="20"/>
              </w:rPr>
              <w:t>
педагогика және психология; мектепке дейінгі тәрбие мен оқыту педагогикасы; пәндік мамандандырусыз мұғалімдерді даярлау; жалпы дамудың пәндік мамандануы бар мұғалімдерді даярлау; жаратылыстану пәндері бойынша мұғалімдерді даярлау; гуманитарлық пәндер бойынша мұғалімдерді даярлау; тілдер мен әдебиеттер бойынша мұғалімдерді даярлау; әлеуметтік педагогика бойынша мамандарды даярлау;арнайы педагогика; кәсіптік оқыту (бейіні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санаттағы маман: біліктілігі жоғары деңгейдегі екінші санаттағы маман лауазымындағы жұмыс өтілі кемінде 2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2371-9-001 – мектептен тыс балалар ұйымдарының мәдени ұйымдастырушысы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396"/>
          <w:p>
            <w:pPr>
              <w:spacing w:after="20"/>
              <w:ind w:left="20"/>
              <w:jc w:val="both"/>
            </w:pPr>
            <w:r>
              <w:rPr>
                <w:rFonts w:ascii="Times New Roman"/>
                <w:b w:val="false"/>
                <w:i w:val="false"/>
                <w:color w:val="000000"/>
                <w:sz w:val="20"/>
              </w:rPr>
              <w:t>
- әдістемелік қамтамасыз ету және әрбір АӘҚКО маманына әдістемелік жұмысты жолға қоюға, қызметтерді алушымен жұмыс істеу әдістемесін дұрыс таңдауға көмектесу, қызметтерді алушының мінез-құлқын оны оңалту және түзету үшін оң жаққа өзгертетін жұмыс технологиялары мен әдістерін ұсыну.</w:t>
            </w:r>
          </w:p>
          <w:bookmarkEnd w:id="396"/>
          <w:p>
            <w:pPr>
              <w:spacing w:after="20"/>
              <w:ind w:left="20"/>
              <w:jc w:val="both"/>
            </w:pPr>
            <w:r>
              <w:rPr>
                <w:rFonts w:ascii="Times New Roman"/>
                <w:b w:val="false"/>
                <w:i w:val="false"/>
                <w:color w:val="000000"/>
                <w:sz w:val="20"/>
              </w:rPr>
              <w:t>
- әлеуметтік-психологиялық, әлеуметтік-педагогикалық, әлеуметтік-еңбек және әлеуметтік-мәдени қызметтер көрсететін мамандардың қызметіне әдістемелік қолдау және көмек көрсету, қызмет көрсететін персоналға практикалық және әдістемелік тәжірибені, қажетті білімді, іскерлікті және дағдыларды беру.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397"/>
          <w:p>
            <w:pPr>
              <w:spacing w:after="20"/>
              <w:ind w:left="20"/>
              <w:jc w:val="both"/>
            </w:pPr>
            <w:r>
              <w:rPr>
                <w:rFonts w:ascii="Times New Roman"/>
                <w:b w:val="false"/>
                <w:i w:val="false"/>
                <w:color w:val="000000"/>
                <w:sz w:val="20"/>
              </w:rPr>
              <w:t>
1.Арнаулы әлеуметтік қызметтер көрсету процесін ұйымдастыруға бағытталған әдістемелік қызметті ұйымдастыру.</w:t>
            </w:r>
          </w:p>
          <w:bookmarkEnd w:id="397"/>
          <w:p>
            <w:pPr>
              <w:spacing w:after="20"/>
              <w:ind w:left="20"/>
              <w:jc w:val="both"/>
            </w:pPr>
            <w:r>
              <w:rPr>
                <w:rFonts w:ascii="Times New Roman"/>
                <w:b w:val="false"/>
                <w:i w:val="false"/>
                <w:color w:val="000000"/>
                <w:sz w:val="20"/>
              </w:rPr>
              <w:t>
2.Қызмет көрсету бойынша құжаттаманы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398"/>
          <w:p>
            <w:pPr>
              <w:spacing w:after="20"/>
              <w:ind w:left="20"/>
              <w:jc w:val="both"/>
            </w:pPr>
            <w:r>
              <w:rPr>
                <w:rFonts w:ascii="Times New Roman"/>
                <w:b w:val="false"/>
                <w:i w:val="false"/>
                <w:color w:val="000000"/>
                <w:sz w:val="20"/>
              </w:rPr>
              <w:t>
Еңбек функциясы 1:</w:t>
            </w:r>
          </w:p>
          <w:bookmarkEnd w:id="398"/>
          <w:p>
            <w:pPr>
              <w:spacing w:after="20"/>
              <w:ind w:left="20"/>
              <w:jc w:val="both"/>
            </w:pPr>
            <w:r>
              <w:rPr>
                <w:rFonts w:ascii="Times New Roman"/>
                <w:b w:val="false"/>
                <w:i w:val="false"/>
                <w:color w:val="000000"/>
                <w:sz w:val="20"/>
              </w:rPr>
              <w:t>
арнаулы әлеуметтік қызметтер көрсету процесін ұйымдастыруға бағытталған әдістемелік қызметті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399"/>
          <w:p>
            <w:pPr>
              <w:spacing w:after="20"/>
              <w:ind w:left="20"/>
              <w:jc w:val="both"/>
            </w:pPr>
            <w:r>
              <w:rPr>
                <w:rFonts w:ascii="Times New Roman"/>
                <w:b w:val="false"/>
                <w:i w:val="false"/>
                <w:color w:val="000000"/>
                <w:sz w:val="20"/>
              </w:rPr>
              <w:t>
Дағды 1:</w:t>
            </w:r>
          </w:p>
          <w:bookmarkEnd w:id="399"/>
          <w:p>
            <w:pPr>
              <w:spacing w:after="20"/>
              <w:ind w:left="20"/>
              <w:jc w:val="both"/>
            </w:pPr>
            <w:r>
              <w:rPr>
                <w:rFonts w:ascii="Times New Roman"/>
                <w:b w:val="false"/>
                <w:i w:val="false"/>
                <w:color w:val="000000"/>
                <w:sz w:val="20"/>
              </w:rPr>
              <w:t>
мекемеге ұйымдастырушылық-әдістемелік, консультациялық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400"/>
          <w:p>
            <w:pPr>
              <w:spacing w:after="20"/>
              <w:ind w:left="20"/>
              <w:jc w:val="both"/>
            </w:pPr>
            <w:r>
              <w:rPr>
                <w:rFonts w:ascii="Times New Roman"/>
                <w:b w:val="false"/>
                <w:i w:val="false"/>
                <w:color w:val="000000"/>
                <w:sz w:val="20"/>
              </w:rPr>
              <w:t>
1.Ұйымның қызметін әдістемелік қамтамасыз етуді ұйымдастыру.</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2.Халықты әлеуметтік қорғау, денсаулық сақтау, білім беру (арнайы білім беру) ұйымдарының мамандарымен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алушылармен жұмыс істеу әдістері мен технологиялары бойынша қызметтерді алушылардың заңды өкілдеріне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АӘҚКО мамандары үшін шеберлік сыныптарын, семинарлар, жеке және топтық консультациялар, көрмелер, конкурстар өткізу, шығармашылық топтардың жұмысын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5.Қызметтерді алушының мінез-құлқын түзетуге, оңалтуға және дамуына ықпал ететін оқу құралдары, ойын материалдары АӘҚКО мамандарын қолдануға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8.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01"/>
          <w:p>
            <w:pPr>
              <w:spacing w:after="20"/>
              <w:ind w:left="20"/>
              <w:jc w:val="both"/>
            </w:pPr>
            <w:r>
              <w:rPr>
                <w:rFonts w:ascii="Times New Roman"/>
                <w:b w:val="false"/>
                <w:i w:val="false"/>
                <w:color w:val="000000"/>
                <w:sz w:val="20"/>
              </w:rPr>
              <w:t>
1.Қазақстан Республикасының Конституциясы.</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402"/>
          <w:p>
            <w:pPr>
              <w:spacing w:after="20"/>
              <w:ind w:left="20"/>
              <w:jc w:val="both"/>
            </w:pPr>
            <w:r>
              <w:rPr>
                <w:rFonts w:ascii="Times New Roman"/>
                <w:b w:val="false"/>
                <w:i w:val="false"/>
                <w:color w:val="000000"/>
                <w:sz w:val="20"/>
              </w:rPr>
              <w:t>
Дағды 2:</w:t>
            </w:r>
          </w:p>
          <w:bookmarkEnd w:id="402"/>
          <w:p>
            <w:pPr>
              <w:spacing w:after="20"/>
              <w:ind w:left="20"/>
              <w:jc w:val="both"/>
            </w:pPr>
            <w:r>
              <w:rPr>
                <w:rFonts w:ascii="Times New Roman"/>
                <w:b w:val="false"/>
                <w:i w:val="false"/>
                <w:color w:val="000000"/>
                <w:sz w:val="20"/>
              </w:rPr>
              <w:t>
оқу-тәрбие қызметіне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03"/>
          <w:p>
            <w:pPr>
              <w:spacing w:after="20"/>
              <w:ind w:left="20"/>
              <w:jc w:val="both"/>
            </w:pPr>
            <w:r>
              <w:rPr>
                <w:rFonts w:ascii="Times New Roman"/>
                <w:b w:val="false"/>
                <w:i w:val="false"/>
                <w:color w:val="000000"/>
                <w:sz w:val="20"/>
              </w:rPr>
              <w:t>
1.АӘҚКО мамандарының жұмысындағы тәсілдерді, әдістерді/технологияларды және т. б. өзгерту мақсатында арнаулы әлеуметтік қызметтер көрсету процесінің жалпы дамуына мониторинг жүргізу.</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Қызметтерді алушылармен жұмыста арнаулы әлеуметтік қызметтер көрсететін мамандар қолданатын әдістер мен технологиялардың жай-күйін талдау. </w:t>
            </w:r>
          </w:p>
          <w:p>
            <w:pPr>
              <w:spacing w:after="20"/>
              <w:ind w:left="20"/>
              <w:jc w:val="both"/>
            </w:pPr>
            <w:r>
              <w:rPr>
                <w:rFonts w:ascii="Times New Roman"/>
                <w:b w:val="false"/>
                <w:i w:val="false"/>
                <w:color w:val="000000"/>
                <w:sz w:val="20"/>
              </w:rPr>
              <w:t>
3.Тәртіп сақшыларымен, психологтармен, логопедтермен, музыкалық жетекшілермен және мекеменің басқа мамандарымен жұмыста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04"/>
          <w:p>
            <w:pPr>
              <w:spacing w:after="20"/>
              <w:ind w:left="20"/>
              <w:jc w:val="both"/>
            </w:pPr>
            <w:r>
              <w:rPr>
                <w:rFonts w:ascii="Times New Roman"/>
                <w:b w:val="false"/>
                <w:i w:val="false"/>
                <w:color w:val="000000"/>
                <w:sz w:val="20"/>
              </w:rPr>
              <w:t>
1.Қазақстан Республикасының Конституциясы.</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405"/>
          <w:p>
            <w:pPr>
              <w:spacing w:after="20"/>
              <w:ind w:left="20"/>
              <w:jc w:val="both"/>
            </w:pPr>
            <w:r>
              <w:rPr>
                <w:rFonts w:ascii="Times New Roman"/>
                <w:b w:val="false"/>
                <w:i w:val="false"/>
                <w:color w:val="000000"/>
                <w:sz w:val="20"/>
              </w:rPr>
              <w:t>
Еңбек функциясы 2:</w:t>
            </w:r>
          </w:p>
          <w:bookmarkEnd w:id="405"/>
          <w:p>
            <w:pPr>
              <w:spacing w:after="20"/>
              <w:ind w:left="20"/>
              <w:jc w:val="both"/>
            </w:pPr>
            <w:r>
              <w:rPr>
                <w:rFonts w:ascii="Times New Roman"/>
                <w:b w:val="false"/>
                <w:i w:val="false"/>
                <w:color w:val="000000"/>
                <w:sz w:val="20"/>
              </w:rPr>
              <w:t>
әлеуметтік қызметтердің көрсетілімдеріне қажетті құжаттаманы әзірлеу.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06"/>
          <w:p>
            <w:pPr>
              <w:spacing w:after="20"/>
              <w:ind w:left="20"/>
              <w:jc w:val="both"/>
            </w:pPr>
            <w:r>
              <w:rPr>
                <w:rFonts w:ascii="Times New Roman"/>
                <w:b w:val="false"/>
                <w:i w:val="false"/>
                <w:color w:val="000000"/>
                <w:sz w:val="20"/>
              </w:rPr>
              <w:t>
Дағды 1:</w:t>
            </w:r>
          </w:p>
          <w:bookmarkEnd w:id="406"/>
          <w:p>
            <w:pPr>
              <w:spacing w:after="20"/>
              <w:ind w:left="20"/>
              <w:jc w:val="both"/>
            </w:pPr>
            <w:r>
              <w:rPr>
                <w:rFonts w:ascii="Times New Roman"/>
                <w:b w:val="false"/>
                <w:i w:val="false"/>
                <w:color w:val="000000"/>
                <w:sz w:val="20"/>
              </w:rPr>
              <w:t>
үгедектігі бар балаларды оқу-түзеу, абилитациялау, оңалту іс-шараларына, даму динамикасын (өзіне-өзі қызмет көрсету, әлеуметтік-тұрмыстық және еңбек бағдарын, сенсорлық, қимыл, танымдық функцияларын қалыптастыру) ұйымдстыру.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407"/>
          <w:p>
            <w:pPr>
              <w:spacing w:after="20"/>
              <w:ind w:left="20"/>
              <w:jc w:val="both"/>
            </w:pPr>
            <w:r>
              <w:rPr>
                <w:rFonts w:ascii="Times New Roman"/>
                <w:b w:val="false"/>
                <w:i w:val="false"/>
                <w:color w:val="000000"/>
                <w:sz w:val="20"/>
              </w:rPr>
              <w:t>
1.Оқыту мен тәрбиелеудің мазмұнын, нысандарын, әдістері мен құралдарын анықтауға көмек көрсету.</w:t>
            </w:r>
          </w:p>
          <w:bookmarkEnd w:id="40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алушыларға арналған бағдарламаларды таңдауға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3.Әдістемелік әдебиеттердің деректер банкін қалыптастыру, есепке алу және есеп құжаттамасын уақтылы ресімдеу;</w:t>
            </w:r>
          </w:p>
          <w:p>
            <w:pPr>
              <w:spacing w:after="20"/>
              <w:ind w:left="20"/>
              <w:jc w:val="both"/>
            </w:pPr>
            <w:r>
              <w:rPr>
                <w:rFonts w:ascii="Times New Roman"/>
                <w:b w:val="false"/>
                <w:i w:val="false"/>
                <w:color w:val="000000"/>
                <w:sz w:val="20"/>
              </w:rPr>
              <w:t>
4.Әдістемелік базаны (кітапхана, лекотека) құру және толықтыру.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08"/>
          <w:p>
            <w:pPr>
              <w:spacing w:after="20"/>
              <w:ind w:left="20"/>
              <w:jc w:val="both"/>
            </w:pPr>
            <w:r>
              <w:rPr>
                <w:rFonts w:ascii="Times New Roman"/>
                <w:b w:val="false"/>
                <w:i w:val="false"/>
                <w:color w:val="000000"/>
                <w:sz w:val="20"/>
              </w:rPr>
              <w:t>
1.Қазақстан Республикасының Конституциясы.</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409"/>
          <w:p>
            <w:pPr>
              <w:spacing w:after="20"/>
              <w:ind w:left="20"/>
              <w:jc w:val="both"/>
            </w:pPr>
            <w:r>
              <w:rPr>
                <w:rFonts w:ascii="Times New Roman"/>
                <w:b w:val="false"/>
                <w:i w:val="false"/>
                <w:color w:val="000000"/>
                <w:sz w:val="20"/>
              </w:rPr>
              <w:t>
Дағды 2:</w:t>
            </w:r>
          </w:p>
          <w:bookmarkEnd w:id="409"/>
          <w:p>
            <w:pPr>
              <w:spacing w:after="20"/>
              <w:ind w:left="20"/>
              <w:jc w:val="both"/>
            </w:pPr>
            <w:r>
              <w:rPr>
                <w:rFonts w:ascii="Times New Roman"/>
                <w:b w:val="false"/>
                <w:i w:val="false"/>
                <w:color w:val="000000"/>
                <w:sz w:val="20"/>
              </w:rPr>
              <w:t>
құжаттаманы әзірлеу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10"/>
          <w:p>
            <w:pPr>
              <w:spacing w:after="20"/>
              <w:ind w:left="20"/>
              <w:jc w:val="both"/>
            </w:pPr>
            <w:r>
              <w:rPr>
                <w:rFonts w:ascii="Times New Roman"/>
                <w:b w:val="false"/>
                <w:i w:val="false"/>
                <w:color w:val="000000"/>
                <w:sz w:val="20"/>
              </w:rPr>
              <w:t>
1.Қызметтерді алушының даму динамикасы бойынша құжаттаманы әзірлеу.</w:t>
            </w:r>
          </w:p>
          <w:bookmarkEnd w:id="410"/>
          <w:p>
            <w:pPr>
              <w:spacing w:after="20"/>
              <w:ind w:left="20"/>
              <w:jc w:val="both"/>
            </w:pPr>
            <w:r>
              <w:rPr>
                <w:rFonts w:ascii="Times New Roman"/>
                <w:b w:val="false"/>
                <w:i w:val="false"/>
                <w:color w:val="000000"/>
                <w:sz w:val="20"/>
              </w:rPr>
              <w:t>
2.Қағаз және электрондық нұсқаларда кәсіби қызмет мәселелері бойынша есепке алу құжаттамасын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411"/>
          <w:p>
            <w:pPr>
              <w:spacing w:after="20"/>
              <w:ind w:left="20"/>
              <w:jc w:val="both"/>
            </w:pPr>
            <w:r>
              <w:rPr>
                <w:rFonts w:ascii="Times New Roman"/>
                <w:b w:val="false"/>
                <w:i w:val="false"/>
                <w:color w:val="000000"/>
                <w:sz w:val="20"/>
              </w:rPr>
              <w:t>
1.Қазақстан Республикасының Конституциясы.</w:t>
            </w:r>
          </w:p>
          <w:bookmarkEnd w:id="41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 ойлау икемдігі, жауапкершілік, ұқыптылық, дербестілік және стреске төзімділік, сабырлылық, шешімдерді тез қабылдай білу, мақсаттылық, тәртіптілік, сыпайылық, парасаттылық, келіссөздер жүргізу дағдылары, көшбасшылық, креативтілік, шығармашылық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бейін)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"Әдіскер (жалпы бейіні)"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12"/>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412"/>
          <w:p>
            <w:pPr>
              <w:spacing w:after="20"/>
              <w:ind w:left="20"/>
              <w:jc w:val="both"/>
            </w:pPr>
            <w:r>
              <w:rPr>
                <w:rFonts w:ascii="Times New Roman"/>
                <w:b w:val="false"/>
                <w:i w:val="false"/>
                <w:color w:val="000000"/>
                <w:sz w:val="20"/>
              </w:rPr>
              <w:t>
9-параграф. Арнаулы әлеуметтік қызмет көрсету орталығының әдіскері.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413"/>
          <w:p>
            <w:pPr>
              <w:spacing w:after="20"/>
              <w:ind w:left="20"/>
              <w:jc w:val="both"/>
            </w:pPr>
            <w:r>
              <w:rPr>
                <w:rFonts w:ascii="Times New Roman"/>
                <w:b w:val="false"/>
                <w:i w:val="false"/>
                <w:color w:val="000000"/>
                <w:sz w:val="20"/>
              </w:rPr>
              <w:t xml:space="preserve">
Білім деңгейі: </w:t>
            </w:r>
          </w:p>
          <w:bookmarkEnd w:id="413"/>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14"/>
          <w:p>
            <w:pPr>
              <w:spacing w:after="20"/>
              <w:ind w:left="20"/>
              <w:jc w:val="both"/>
            </w:pPr>
            <w:r>
              <w:rPr>
                <w:rFonts w:ascii="Times New Roman"/>
                <w:b w:val="false"/>
                <w:i w:val="false"/>
                <w:color w:val="000000"/>
                <w:sz w:val="20"/>
              </w:rPr>
              <w:t>
Мамандығы:</w:t>
            </w:r>
          </w:p>
          <w:bookmarkEnd w:id="414"/>
          <w:p>
            <w:pPr>
              <w:spacing w:after="20"/>
              <w:ind w:left="20"/>
              <w:jc w:val="both"/>
            </w:pPr>
            <w:r>
              <w:rPr>
                <w:rFonts w:ascii="Times New Roman"/>
                <w:b w:val="false"/>
                <w:i w:val="false"/>
                <w:color w:val="000000"/>
                <w:sz w:val="20"/>
              </w:rPr>
              <w:t>
педагогикалық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415"/>
          <w:p>
            <w:pPr>
              <w:spacing w:after="20"/>
              <w:ind w:left="20"/>
              <w:jc w:val="both"/>
            </w:pPr>
            <w:r>
              <w:rPr>
                <w:rFonts w:ascii="Times New Roman"/>
                <w:b w:val="false"/>
                <w:i w:val="false"/>
                <w:color w:val="000000"/>
                <w:sz w:val="20"/>
              </w:rPr>
              <w:t>
Біліктілік:</w:t>
            </w:r>
          </w:p>
          <w:bookmarkEnd w:id="415"/>
          <w:p>
            <w:pPr>
              <w:spacing w:after="20"/>
              <w:ind w:left="20"/>
              <w:jc w:val="both"/>
            </w:pPr>
            <w:r>
              <w:rPr>
                <w:rFonts w:ascii="Times New Roman"/>
                <w:b w:val="false"/>
                <w:i w:val="false"/>
                <w:color w:val="000000"/>
                <w:sz w:val="20"/>
              </w:rPr>
              <w:t>
педагогика және психология; мектепке дейінгі тәрбие мен оқыту педагогикасы; пәндік мамандандырусыз мұғалімдерді даярлау; жалпы дамудың пәндік мамандануы бар мұғалімдерді даярлау; жаратылыстану пәндері бойынша мұғалімдерді даярлау; гуманитарлық пәндер бойынша мұғалімдерді даярлау;тілдер мен әдебиеттер бойынша мұғалімдерді даярлау; әлеуметтік педагогика бойынша мамандарды даярлау;арнайы педагогика; кәсіптік оқыту (бейіні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маман: біліктілігі жоғары деңгейдегі санаты жоқ маман лауазымындағы жұмыс өтілі кемінде 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2635-3-001 - әлеуметтік жұмыс жөніндегі маман (жалпы бейін)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16"/>
          <w:p>
            <w:pPr>
              <w:spacing w:after="20"/>
              <w:ind w:left="20"/>
              <w:jc w:val="both"/>
            </w:pPr>
            <w:r>
              <w:rPr>
                <w:rFonts w:ascii="Times New Roman"/>
                <w:b w:val="false"/>
                <w:i w:val="false"/>
                <w:color w:val="000000"/>
                <w:sz w:val="20"/>
              </w:rPr>
              <w:t>
- әдістемелік қамтамасыз ету және әрбір АӘҚКО маманына әдістемелік жұмысты жолға қоюға, қызметтерді алушымен жұмыс істеу әдістемесін дұрыс таңдауға көмектесу, қызметтерді алушының мінез-құлқын оны оңалту және түзету үшін оң жаққа өзгертетін жұмыс технологиялары мен әдістерін ұсыну.</w:t>
            </w:r>
          </w:p>
          <w:bookmarkEnd w:id="416"/>
          <w:p>
            <w:pPr>
              <w:spacing w:after="20"/>
              <w:ind w:left="20"/>
              <w:jc w:val="both"/>
            </w:pPr>
            <w:r>
              <w:rPr>
                <w:rFonts w:ascii="Times New Roman"/>
                <w:b w:val="false"/>
                <w:i w:val="false"/>
                <w:color w:val="000000"/>
                <w:sz w:val="20"/>
              </w:rPr>
              <w:t>
- әлеуметтік-психологиялық, әлеуметтік-педагогикалық, әлеуметтік-еңбек және әлеуметтік-мәдени қызметтер көрсететін мамандардың қызметіне әдістемелік қолдау және көмек көрсету, қызмет көрсететін персоналға практикалық және әдістемелік тәжірибені, қажетті білімді, іскерлікті және дағдыларды беру.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417"/>
          <w:p>
            <w:pPr>
              <w:spacing w:after="20"/>
              <w:ind w:left="20"/>
              <w:jc w:val="both"/>
            </w:pPr>
            <w:r>
              <w:rPr>
                <w:rFonts w:ascii="Times New Roman"/>
                <w:b w:val="false"/>
                <w:i w:val="false"/>
                <w:color w:val="000000"/>
                <w:sz w:val="20"/>
              </w:rPr>
              <w:t>
1.Арнаулы әлеуметтік қызметтер көрсету процесін ұйымдастыруға бағытталған әдістемелік қызметті ұйымдастыру.</w:t>
            </w:r>
          </w:p>
          <w:bookmarkEnd w:id="417"/>
          <w:p>
            <w:pPr>
              <w:spacing w:after="20"/>
              <w:ind w:left="20"/>
              <w:jc w:val="both"/>
            </w:pPr>
            <w:r>
              <w:rPr>
                <w:rFonts w:ascii="Times New Roman"/>
                <w:b w:val="false"/>
                <w:i w:val="false"/>
                <w:color w:val="000000"/>
                <w:sz w:val="20"/>
              </w:rPr>
              <w:t>
2.Қызмет көрсету бойынша құжаттаманы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18"/>
          <w:p>
            <w:pPr>
              <w:spacing w:after="20"/>
              <w:ind w:left="20"/>
              <w:jc w:val="both"/>
            </w:pPr>
            <w:r>
              <w:rPr>
                <w:rFonts w:ascii="Times New Roman"/>
                <w:b w:val="false"/>
                <w:i w:val="false"/>
                <w:color w:val="000000"/>
                <w:sz w:val="20"/>
              </w:rPr>
              <w:t>
Еңбек функциясы 1:</w:t>
            </w:r>
          </w:p>
          <w:bookmarkEnd w:id="418"/>
          <w:p>
            <w:pPr>
              <w:spacing w:after="20"/>
              <w:ind w:left="20"/>
              <w:jc w:val="both"/>
            </w:pPr>
            <w:r>
              <w:rPr>
                <w:rFonts w:ascii="Times New Roman"/>
                <w:b w:val="false"/>
                <w:i w:val="false"/>
                <w:color w:val="000000"/>
                <w:sz w:val="20"/>
              </w:rPr>
              <w:t>
арнаулы әлеуметтік қызметтер көрсету процесін ұйымдастыруға бағытталған әдістемелік қызметті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419"/>
          <w:p>
            <w:pPr>
              <w:spacing w:after="20"/>
              <w:ind w:left="20"/>
              <w:jc w:val="both"/>
            </w:pPr>
            <w:r>
              <w:rPr>
                <w:rFonts w:ascii="Times New Roman"/>
                <w:b w:val="false"/>
                <w:i w:val="false"/>
                <w:color w:val="000000"/>
                <w:sz w:val="20"/>
              </w:rPr>
              <w:t>
Дағды 1:</w:t>
            </w:r>
          </w:p>
          <w:bookmarkEnd w:id="419"/>
          <w:p>
            <w:pPr>
              <w:spacing w:after="20"/>
              <w:ind w:left="20"/>
              <w:jc w:val="both"/>
            </w:pPr>
            <w:r>
              <w:rPr>
                <w:rFonts w:ascii="Times New Roman"/>
                <w:b w:val="false"/>
                <w:i w:val="false"/>
                <w:color w:val="000000"/>
                <w:sz w:val="20"/>
              </w:rPr>
              <w:t>
мекемеге ұйымдастырушылық-әдістемелік, консультациялық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420"/>
          <w:p>
            <w:pPr>
              <w:spacing w:after="20"/>
              <w:ind w:left="20"/>
              <w:jc w:val="both"/>
            </w:pPr>
            <w:r>
              <w:rPr>
                <w:rFonts w:ascii="Times New Roman"/>
                <w:b w:val="false"/>
                <w:i w:val="false"/>
                <w:color w:val="000000"/>
                <w:sz w:val="20"/>
              </w:rPr>
              <w:t>
1.Ұйымның қызметін әдістемелік қамтамасыз етуді ұйымдастыру.</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2.Халықты әлеуметтік қорғау, денсаулық сақтау, білім беру (арнаулы білім беру) ұйымдарының мамандарымен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3.Қызметтерді алушылармен жұмыс істеу әдістері мен технологиялары бойынша қызметтерді алушылардың заңды өкілдеріне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АӘҚКО мамандары үшін шеберлік сыныптарын, семинарлар, жеке және топтық консультациялар, көрмелер, конкурстар өткізу, шығармашылық топтардың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Қызметтерді алушының мінез-құлқын түзетуге, оңалтуға және дамуына ықпал ететін оқу құралдары, ойын материалдары АӘҚКО мамандарын қолдануға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8.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421"/>
          <w:p>
            <w:pPr>
              <w:spacing w:after="20"/>
              <w:ind w:left="20"/>
              <w:jc w:val="both"/>
            </w:pPr>
            <w:r>
              <w:rPr>
                <w:rFonts w:ascii="Times New Roman"/>
                <w:b w:val="false"/>
                <w:i w:val="false"/>
                <w:color w:val="000000"/>
                <w:sz w:val="20"/>
              </w:rPr>
              <w:t>
1.Қазақстан Республикасының Конституциясы.</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422"/>
          <w:p>
            <w:pPr>
              <w:spacing w:after="20"/>
              <w:ind w:left="20"/>
              <w:jc w:val="both"/>
            </w:pPr>
            <w:r>
              <w:rPr>
                <w:rFonts w:ascii="Times New Roman"/>
                <w:b w:val="false"/>
                <w:i w:val="false"/>
                <w:color w:val="000000"/>
                <w:sz w:val="20"/>
              </w:rPr>
              <w:t>
Дағды 2:</w:t>
            </w:r>
          </w:p>
          <w:bookmarkEnd w:id="422"/>
          <w:p>
            <w:pPr>
              <w:spacing w:after="20"/>
              <w:ind w:left="20"/>
              <w:jc w:val="both"/>
            </w:pPr>
            <w:r>
              <w:rPr>
                <w:rFonts w:ascii="Times New Roman"/>
                <w:b w:val="false"/>
                <w:i w:val="false"/>
                <w:color w:val="000000"/>
                <w:sz w:val="20"/>
              </w:rPr>
              <w:t>
оқу-тәрбие қызметіне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423"/>
          <w:p>
            <w:pPr>
              <w:spacing w:after="20"/>
              <w:ind w:left="20"/>
              <w:jc w:val="both"/>
            </w:pPr>
            <w:r>
              <w:rPr>
                <w:rFonts w:ascii="Times New Roman"/>
                <w:b w:val="false"/>
                <w:i w:val="false"/>
                <w:color w:val="000000"/>
                <w:sz w:val="20"/>
              </w:rPr>
              <w:t>
1.АӘҚКО мамандарының жұмысындағы тәсілдерді, әдістерді/технологияларды және т. б. өзгерту мақсатында арнаулы әлеуметтік қызметтер көрсету процесінің жалпы дамуына мониторинг жүргізу.</w:t>
            </w:r>
          </w:p>
          <w:bookmarkEnd w:id="42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Қызметтерді алушылармен жұмыста арнаулы әлеуметтік қызметтер көрсететін мамандар қолданатын әдістер мен технологиялардың жай-күйін талдау. </w:t>
            </w:r>
          </w:p>
          <w:p>
            <w:pPr>
              <w:spacing w:after="20"/>
              <w:ind w:left="20"/>
              <w:jc w:val="both"/>
            </w:pPr>
            <w:r>
              <w:rPr>
                <w:rFonts w:ascii="Times New Roman"/>
                <w:b w:val="false"/>
                <w:i w:val="false"/>
                <w:color w:val="000000"/>
                <w:sz w:val="20"/>
              </w:rPr>
              <w:t>
3.Тәртіп сақшыларымен, психологтармен, логопедтермен, музыкалық жетекшілермен және мекеменің басқа мамандарымен жұмыста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424"/>
          <w:p>
            <w:pPr>
              <w:spacing w:after="20"/>
              <w:ind w:left="20"/>
              <w:jc w:val="both"/>
            </w:pPr>
            <w:r>
              <w:rPr>
                <w:rFonts w:ascii="Times New Roman"/>
                <w:b w:val="false"/>
                <w:i w:val="false"/>
                <w:color w:val="000000"/>
                <w:sz w:val="20"/>
              </w:rPr>
              <w:t>
1.Қазақстан Республикасының Конституциясы.</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425"/>
          <w:p>
            <w:pPr>
              <w:spacing w:after="20"/>
              <w:ind w:left="20"/>
              <w:jc w:val="both"/>
            </w:pPr>
            <w:r>
              <w:rPr>
                <w:rFonts w:ascii="Times New Roman"/>
                <w:b w:val="false"/>
                <w:i w:val="false"/>
                <w:color w:val="000000"/>
                <w:sz w:val="20"/>
              </w:rPr>
              <w:t>
Еңбек функциясы 2:</w:t>
            </w:r>
          </w:p>
          <w:bookmarkEnd w:id="425"/>
          <w:p>
            <w:pPr>
              <w:spacing w:after="20"/>
              <w:ind w:left="20"/>
              <w:jc w:val="both"/>
            </w:pPr>
            <w:r>
              <w:rPr>
                <w:rFonts w:ascii="Times New Roman"/>
                <w:b w:val="false"/>
                <w:i w:val="false"/>
                <w:color w:val="000000"/>
                <w:sz w:val="20"/>
              </w:rPr>
              <w:t>
әлеуметтік қызметтердің көрсетілімдеріне қажетті құжаттаманы әзірлеу.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426"/>
          <w:p>
            <w:pPr>
              <w:spacing w:after="20"/>
              <w:ind w:left="20"/>
              <w:jc w:val="both"/>
            </w:pPr>
            <w:r>
              <w:rPr>
                <w:rFonts w:ascii="Times New Roman"/>
                <w:b w:val="false"/>
                <w:i w:val="false"/>
                <w:color w:val="000000"/>
                <w:sz w:val="20"/>
              </w:rPr>
              <w:t>
Дағды 1:</w:t>
            </w:r>
          </w:p>
          <w:bookmarkEnd w:id="426"/>
          <w:p>
            <w:pPr>
              <w:spacing w:after="20"/>
              <w:ind w:left="20"/>
              <w:jc w:val="both"/>
            </w:pPr>
            <w:r>
              <w:rPr>
                <w:rFonts w:ascii="Times New Roman"/>
                <w:b w:val="false"/>
                <w:i w:val="false"/>
                <w:color w:val="000000"/>
                <w:sz w:val="20"/>
              </w:rPr>
              <w:t>
үгедектігі бар балаларды оқу-түзеу, абилитациялау, оңалту іс-шараларына, даму динамикасын (өзіне-өзі қызмет көрсету, әлеуметтік-тұрмыстық және еңбек бағдарын, сенсорлық, қимыл, танымдық функцияларын қалыптастыру) ұйымдстыру.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427"/>
          <w:p>
            <w:pPr>
              <w:spacing w:after="20"/>
              <w:ind w:left="20"/>
              <w:jc w:val="both"/>
            </w:pPr>
            <w:r>
              <w:rPr>
                <w:rFonts w:ascii="Times New Roman"/>
                <w:b w:val="false"/>
                <w:i w:val="false"/>
                <w:color w:val="000000"/>
                <w:sz w:val="20"/>
              </w:rPr>
              <w:t>
1. Оқыту мен тәрбиелеудің мазмұнын, нысандарын, әдістері мен құралдарын анықтауға көмек көрсету.</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2. Қызметтерді алушыларға арналған бағдарламаларды таңдауға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3.Әдістемелік әдебиеттердің деректер банкін қалыптастыру, есепке алу және есеп құжаттамасын уақтылы ресімдеу;</w:t>
            </w:r>
          </w:p>
          <w:p>
            <w:pPr>
              <w:spacing w:after="20"/>
              <w:ind w:left="20"/>
              <w:jc w:val="both"/>
            </w:pPr>
            <w:r>
              <w:rPr>
                <w:rFonts w:ascii="Times New Roman"/>
                <w:b w:val="false"/>
                <w:i w:val="false"/>
                <w:color w:val="000000"/>
                <w:sz w:val="20"/>
              </w:rPr>
              <w:t>
4.Әдістемелік базаны (кітапхана, лекотека) құру және толықтыру.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428"/>
          <w:p>
            <w:pPr>
              <w:spacing w:after="20"/>
              <w:ind w:left="20"/>
              <w:jc w:val="both"/>
            </w:pPr>
            <w:r>
              <w:rPr>
                <w:rFonts w:ascii="Times New Roman"/>
                <w:b w:val="false"/>
                <w:i w:val="false"/>
                <w:color w:val="000000"/>
                <w:sz w:val="20"/>
              </w:rPr>
              <w:t>
1.Қазақстан Республикасының Конституциясы.</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429"/>
          <w:p>
            <w:pPr>
              <w:spacing w:after="20"/>
              <w:ind w:left="20"/>
              <w:jc w:val="both"/>
            </w:pPr>
            <w:r>
              <w:rPr>
                <w:rFonts w:ascii="Times New Roman"/>
                <w:b w:val="false"/>
                <w:i w:val="false"/>
                <w:color w:val="000000"/>
                <w:sz w:val="20"/>
              </w:rPr>
              <w:t>
Дағды 2:</w:t>
            </w:r>
          </w:p>
          <w:bookmarkEnd w:id="429"/>
          <w:p>
            <w:pPr>
              <w:spacing w:after="20"/>
              <w:ind w:left="20"/>
              <w:jc w:val="both"/>
            </w:pPr>
            <w:r>
              <w:rPr>
                <w:rFonts w:ascii="Times New Roman"/>
                <w:b w:val="false"/>
                <w:i w:val="false"/>
                <w:color w:val="000000"/>
                <w:sz w:val="20"/>
              </w:rPr>
              <w:t>
құжаттаманы әзірлеу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430"/>
          <w:p>
            <w:pPr>
              <w:spacing w:after="20"/>
              <w:ind w:left="20"/>
              <w:jc w:val="both"/>
            </w:pPr>
            <w:r>
              <w:rPr>
                <w:rFonts w:ascii="Times New Roman"/>
                <w:b w:val="false"/>
                <w:i w:val="false"/>
                <w:color w:val="000000"/>
                <w:sz w:val="20"/>
              </w:rPr>
              <w:t>
1.Қызметтерді алушының даму динамикасы бойынша құжаттаманы әзірлеу.</w:t>
            </w:r>
          </w:p>
          <w:bookmarkEnd w:id="430"/>
          <w:p>
            <w:pPr>
              <w:spacing w:after="20"/>
              <w:ind w:left="20"/>
              <w:jc w:val="both"/>
            </w:pPr>
            <w:r>
              <w:rPr>
                <w:rFonts w:ascii="Times New Roman"/>
                <w:b w:val="false"/>
                <w:i w:val="false"/>
                <w:color w:val="000000"/>
                <w:sz w:val="20"/>
              </w:rPr>
              <w:t>
2. Қағаз және электрондық нұсқаларда кәсіби қызмет мәселелері бойынша есепке алу құжаттамасын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431"/>
          <w:p>
            <w:pPr>
              <w:spacing w:after="20"/>
              <w:ind w:left="20"/>
              <w:jc w:val="both"/>
            </w:pPr>
            <w:r>
              <w:rPr>
                <w:rFonts w:ascii="Times New Roman"/>
                <w:b w:val="false"/>
                <w:i w:val="false"/>
                <w:color w:val="000000"/>
                <w:sz w:val="20"/>
              </w:rPr>
              <w:t>
1.Қазақстан Республикасының Конституциясы.</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 ойлау икемділігі, жауапкершілік, ұқыптылық, дербестілік, стреске төзімділік, сабырлылық, шешімдерді тез қабылдай білу, мақсаттылық, тәртіптілік, сыпайылық, парасаттылық, келіссөздер жүргізу дағдылары, көшбасшылық, креативтілік, шығармашылық тәсіл.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бейін).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"Әдіскер (жалпы бейіні)"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2371-9-002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(жалпы профиль)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т.б.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432"/>
          <w:p>
            <w:pPr>
              <w:spacing w:after="20"/>
              <w:ind w:left="20"/>
              <w:jc w:val="both"/>
            </w:pPr>
            <w:r>
              <w:rPr>
                <w:rFonts w:ascii="Times New Roman"/>
                <w:b w:val="false"/>
                <w:i w:val="false"/>
                <w:color w:val="000000"/>
                <w:sz w:val="20"/>
              </w:rPr>
              <w:t xml:space="preserve">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м.а. 2017 жылғы 25 қазандағы № 360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16057 болып тіркелген).</w:t>
            </w:r>
          </w:p>
          <w:bookmarkEnd w:id="432"/>
          <w:p>
            <w:pPr>
              <w:spacing w:after="20"/>
              <w:ind w:left="20"/>
              <w:jc w:val="both"/>
            </w:pPr>
            <w:r>
              <w:rPr>
                <w:rFonts w:ascii="Times New Roman"/>
                <w:b w:val="false"/>
                <w:i w:val="false"/>
                <w:color w:val="000000"/>
                <w:sz w:val="20"/>
              </w:rPr>
              <w:t>
9-параграф. Арнаулы әлеуметтік қызмет көрсету орталығының әдіскері.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433"/>
          <w:p>
            <w:pPr>
              <w:spacing w:after="20"/>
              <w:ind w:left="20"/>
              <w:jc w:val="both"/>
            </w:pPr>
            <w:r>
              <w:rPr>
                <w:rFonts w:ascii="Times New Roman"/>
                <w:b w:val="false"/>
                <w:i w:val="false"/>
                <w:color w:val="000000"/>
                <w:sz w:val="20"/>
              </w:rPr>
              <w:t xml:space="preserve">
Білім деңгейі: </w:t>
            </w:r>
          </w:p>
          <w:bookmarkEnd w:id="433"/>
          <w:p>
            <w:pPr>
              <w:spacing w:after="20"/>
              <w:ind w:left="20"/>
              <w:jc w:val="both"/>
            </w:pPr>
            <w:r>
              <w:rPr>
                <w:rFonts w:ascii="Times New Roman"/>
                <w:b w:val="false"/>
                <w:i w:val="false"/>
                <w:color w:val="000000"/>
                <w:sz w:val="20"/>
              </w:rPr>
              <w:t>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434"/>
          <w:p>
            <w:pPr>
              <w:spacing w:after="20"/>
              <w:ind w:left="20"/>
              <w:jc w:val="both"/>
            </w:pPr>
            <w:r>
              <w:rPr>
                <w:rFonts w:ascii="Times New Roman"/>
                <w:b w:val="false"/>
                <w:i w:val="false"/>
                <w:color w:val="000000"/>
                <w:sz w:val="20"/>
              </w:rPr>
              <w:t>
Мамандығы:</w:t>
            </w:r>
          </w:p>
          <w:bookmarkEnd w:id="434"/>
          <w:p>
            <w:pPr>
              <w:spacing w:after="20"/>
              <w:ind w:left="20"/>
              <w:jc w:val="both"/>
            </w:pPr>
            <w:r>
              <w:rPr>
                <w:rFonts w:ascii="Times New Roman"/>
                <w:b w:val="false"/>
                <w:i w:val="false"/>
                <w:color w:val="000000"/>
                <w:sz w:val="20"/>
              </w:rPr>
              <w:t>
педагогикалық ғылымдар.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435"/>
          <w:p>
            <w:pPr>
              <w:spacing w:after="20"/>
              <w:ind w:left="20"/>
              <w:jc w:val="both"/>
            </w:pPr>
            <w:r>
              <w:rPr>
                <w:rFonts w:ascii="Times New Roman"/>
                <w:b w:val="false"/>
                <w:i w:val="false"/>
                <w:color w:val="000000"/>
                <w:sz w:val="20"/>
              </w:rPr>
              <w:t>
Біліктілік:</w:t>
            </w:r>
          </w:p>
          <w:bookmarkEnd w:id="435"/>
          <w:p>
            <w:pPr>
              <w:spacing w:after="20"/>
              <w:ind w:left="20"/>
              <w:jc w:val="both"/>
            </w:pPr>
            <w:r>
              <w:rPr>
                <w:rFonts w:ascii="Times New Roman"/>
                <w:b w:val="false"/>
                <w:i w:val="false"/>
                <w:color w:val="000000"/>
                <w:sz w:val="20"/>
              </w:rPr>
              <w:t>
педагогика және психология; мектепке дейінгі тәрбие мен оқыту педагогикасы; пәндік мамандандырусыз мұғалімдерді даярлау; жалпы дамудың пәндік мамандануы бар мұғалімдерді даярлау; жаратылыстану пәндері бойынша мұғалімдерді даярлау; гуманитарлық пәндер бойынша мұғалімдерді даярлау;тілдер мен әдебиеттер бойынша мұғалімдерді даярлау; әлеуметтік педагогика бойынша мамандарды даярлау;арнайы педагогика; кәсіптік оқыту (бейіні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санаты жоқ маман: жұмыс өтіліне талаптар қойылмайды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2635-3-001 – әлеуметтік жұмыс жөніндегі маман (жалпы бейін);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436"/>
          <w:p>
            <w:pPr>
              <w:spacing w:after="20"/>
              <w:ind w:left="20"/>
              <w:jc w:val="both"/>
            </w:pPr>
            <w:r>
              <w:rPr>
                <w:rFonts w:ascii="Times New Roman"/>
                <w:b w:val="false"/>
                <w:i w:val="false"/>
                <w:color w:val="000000"/>
                <w:sz w:val="20"/>
              </w:rPr>
              <w:t>
- әдістемелік қамтамасыз ету және әрбір АӘҚКО маманына әдістемелік жұмысты жолға қоюға, қызметтерді алушымен жұмыс істеу әдістемесін дұрыс таңдауға көмектесу, қызметтерді алушының мінез-құлқын оны оңалту және түзету үшін оң жаққа өзгертетін жұмыс технологиялары мен әдістерін ұсыну.</w:t>
            </w:r>
          </w:p>
          <w:bookmarkEnd w:id="436"/>
          <w:p>
            <w:pPr>
              <w:spacing w:after="20"/>
              <w:ind w:left="20"/>
              <w:jc w:val="both"/>
            </w:pPr>
            <w:r>
              <w:rPr>
                <w:rFonts w:ascii="Times New Roman"/>
                <w:b w:val="false"/>
                <w:i w:val="false"/>
                <w:color w:val="000000"/>
                <w:sz w:val="20"/>
              </w:rPr>
              <w:t>
- әлеуметтік-психологиялық, әлеуметтік-педагогикалық, әлеуметтік-еңбек және әлеуметтік-мәдени қызметтер көрсететін мамандардың қызметіне әдістемелік қолдау және көмек көрсету, қызмет көрсететін персоналға практикалық және әдістемелік тәжірибені, қажетті білімді, іскерлікті және дағдыларды беру.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437"/>
          <w:p>
            <w:pPr>
              <w:spacing w:after="20"/>
              <w:ind w:left="20"/>
              <w:jc w:val="both"/>
            </w:pPr>
            <w:r>
              <w:rPr>
                <w:rFonts w:ascii="Times New Roman"/>
                <w:b w:val="false"/>
                <w:i w:val="false"/>
                <w:color w:val="000000"/>
                <w:sz w:val="20"/>
              </w:rPr>
              <w:t>
1.Арнаулы әлеуметтік қызметтер көрсету процесін ұйымдастыруға бағытталған әдістемелік қызметті ұйымдастыру.</w:t>
            </w:r>
          </w:p>
          <w:bookmarkEnd w:id="437"/>
          <w:p>
            <w:pPr>
              <w:spacing w:after="20"/>
              <w:ind w:left="20"/>
              <w:jc w:val="both"/>
            </w:pPr>
            <w:r>
              <w:rPr>
                <w:rFonts w:ascii="Times New Roman"/>
                <w:b w:val="false"/>
                <w:i w:val="false"/>
                <w:color w:val="000000"/>
                <w:sz w:val="20"/>
              </w:rPr>
              <w:t>
2.Қызмет көрсету бойынша құжаттаманы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438"/>
          <w:p>
            <w:pPr>
              <w:spacing w:after="20"/>
              <w:ind w:left="20"/>
              <w:jc w:val="both"/>
            </w:pPr>
            <w:r>
              <w:rPr>
                <w:rFonts w:ascii="Times New Roman"/>
                <w:b w:val="false"/>
                <w:i w:val="false"/>
                <w:color w:val="000000"/>
                <w:sz w:val="20"/>
              </w:rPr>
              <w:t>
Еңбек функциясы 1:</w:t>
            </w:r>
          </w:p>
          <w:bookmarkEnd w:id="438"/>
          <w:p>
            <w:pPr>
              <w:spacing w:after="20"/>
              <w:ind w:left="20"/>
              <w:jc w:val="both"/>
            </w:pPr>
            <w:r>
              <w:rPr>
                <w:rFonts w:ascii="Times New Roman"/>
                <w:b w:val="false"/>
                <w:i w:val="false"/>
                <w:color w:val="000000"/>
                <w:sz w:val="20"/>
              </w:rPr>
              <w:t>
арнаулы әлеуметтік қызметтер көрсету процесін ұйымдастыруға бағытталған әдістемелік қызметті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439"/>
          <w:p>
            <w:pPr>
              <w:spacing w:after="20"/>
              <w:ind w:left="20"/>
              <w:jc w:val="both"/>
            </w:pPr>
            <w:r>
              <w:rPr>
                <w:rFonts w:ascii="Times New Roman"/>
                <w:b w:val="false"/>
                <w:i w:val="false"/>
                <w:color w:val="000000"/>
                <w:sz w:val="20"/>
              </w:rPr>
              <w:t>
Дағды 1:</w:t>
            </w:r>
          </w:p>
          <w:bookmarkEnd w:id="439"/>
          <w:p>
            <w:pPr>
              <w:spacing w:after="20"/>
              <w:ind w:left="20"/>
              <w:jc w:val="both"/>
            </w:pPr>
            <w:r>
              <w:rPr>
                <w:rFonts w:ascii="Times New Roman"/>
                <w:b w:val="false"/>
                <w:i w:val="false"/>
                <w:color w:val="000000"/>
                <w:sz w:val="20"/>
              </w:rPr>
              <w:t>
мекемеге ұйымдастырушылық-әдістемелік, консультациялық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440"/>
          <w:p>
            <w:pPr>
              <w:spacing w:after="20"/>
              <w:ind w:left="20"/>
              <w:jc w:val="both"/>
            </w:pPr>
            <w:r>
              <w:rPr>
                <w:rFonts w:ascii="Times New Roman"/>
                <w:b w:val="false"/>
                <w:i w:val="false"/>
                <w:color w:val="000000"/>
                <w:sz w:val="20"/>
              </w:rPr>
              <w:t>
1.Ұйымның қызметін әдістемелік қамтамасыз етуді ұйымдастыру.</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2.Қызметтерді алушының мінез-құлқын түзетуге, оңалтуға және дамуына ықпал ететін оқу құралдары, ойын материалдары АӘҚКО мамандарын қолдануға ұсынылсын.</w:t>
            </w:r>
          </w:p>
          <w:p>
            <w:pPr>
              <w:spacing w:after="20"/>
              <w:ind w:left="20"/>
              <w:jc w:val="both"/>
            </w:pPr>
            <w:r>
              <w:rPr>
                <w:rFonts w:ascii="Times New Roman"/>
                <w:b w:val="false"/>
                <w:i w:val="false"/>
                <w:color w:val="000000"/>
                <w:sz w:val="20"/>
              </w:rPr>
              <w:t>
</w:t>
            </w:r>
            <w:r>
              <w:rPr>
                <w:rFonts w:ascii="Times New Roman"/>
                <w:b w:val="false"/>
                <w:i w:val="false"/>
                <w:color w:val="000000"/>
                <w:sz w:val="20"/>
              </w:rPr>
              <w:t>3.Халықты әлеуметтік қорғау, денсаулық сақтау, білім беру (арнайы білім беру) ұйымдарының мамандарымен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4.Қызметтерді алушылармен жұмыс істеу әдістері мен технологиялары бойынша қызметтерді алушылардың заңды өкілдеріне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7.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41"/>
          <w:p>
            <w:pPr>
              <w:spacing w:after="20"/>
              <w:ind w:left="20"/>
              <w:jc w:val="both"/>
            </w:pPr>
            <w:r>
              <w:rPr>
                <w:rFonts w:ascii="Times New Roman"/>
                <w:b w:val="false"/>
                <w:i w:val="false"/>
                <w:color w:val="000000"/>
                <w:sz w:val="20"/>
              </w:rPr>
              <w:t>
1.Қазақстан Республикасының Конституциясы.</w:t>
            </w:r>
          </w:p>
          <w:bookmarkEnd w:id="44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442"/>
          <w:p>
            <w:pPr>
              <w:spacing w:after="20"/>
              <w:ind w:left="20"/>
              <w:jc w:val="both"/>
            </w:pPr>
            <w:r>
              <w:rPr>
                <w:rFonts w:ascii="Times New Roman"/>
                <w:b w:val="false"/>
                <w:i w:val="false"/>
                <w:color w:val="000000"/>
                <w:sz w:val="20"/>
              </w:rPr>
              <w:t>
Дағды 2:</w:t>
            </w:r>
          </w:p>
          <w:bookmarkEnd w:id="442"/>
          <w:p>
            <w:pPr>
              <w:spacing w:after="20"/>
              <w:ind w:left="20"/>
              <w:jc w:val="both"/>
            </w:pPr>
            <w:r>
              <w:rPr>
                <w:rFonts w:ascii="Times New Roman"/>
                <w:b w:val="false"/>
                <w:i w:val="false"/>
                <w:color w:val="000000"/>
                <w:sz w:val="20"/>
              </w:rPr>
              <w:t>
оқу-тәрбие қызметіне мониторинг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43"/>
          <w:p>
            <w:pPr>
              <w:spacing w:after="20"/>
              <w:ind w:left="20"/>
              <w:jc w:val="both"/>
            </w:pPr>
            <w:r>
              <w:rPr>
                <w:rFonts w:ascii="Times New Roman"/>
                <w:b w:val="false"/>
                <w:i w:val="false"/>
                <w:color w:val="000000"/>
                <w:sz w:val="20"/>
              </w:rPr>
              <w:t>
1. АӘҚКО мамандарының жұмысындағы тәсілдерді, әдістерді/технологияларды және т. б. өзгерту мақсатында Арнаулы әлеуметтік қызметтер көрсету процесінің жалпы дамуына мониторинг жүргізу.</w:t>
            </w:r>
          </w:p>
          <w:bookmarkEnd w:id="443"/>
          <w:p>
            <w:pPr>
              <w:spacing w:after="20"/>
              <w:ind w:left="20"/>
              <w:jc w:val="both"/>
            </w:pPr>
            <w:r>
              <w:rPr>
                <w:rFonts w:ascii="Times New Roman"/>
                <w:b w:val="false"/>
                <w:i w:val="false"/>
                <w:color w:val="000000"/>
                <w:sz w:val="20"/>
              </w:rPr>
              <w:t>
2. Тәртіп сақшыларымен, психологтармен, логопедтермен, музыкалық жетекшілермен және мекеменің басқа мамандарымен жұмыста өзара әрекеттесу.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444"/>
          <w:p>
            <w:pPr>
              <w:spacing w:after="20"/>
              <w:ind w:left="20"/>
              <w:jc w:val="both"/>
            </w:pPr>
            <w:r>
              <w:rPr>
                <w:rFonts w:ascii="Times New Roman"/>
                <w:b w:val="false"/>
                <w:i w:val="false"/>
                <w:color w:val="000000"/>
                <w:sz w:val="20"/>
              </w:rPr>
              <w:t>
1.Қазақстан Республикасының Конституциясы.</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445"/>
          <w:p>
            <w:pPr>
              <w:spacing w:after="20"/>
              <w:ind w:left="20"/>
              <w:jc w:val="both"/>
            </w:pPr>
            <w:r>
              <w:rPr>
                <w:rFonts w:ascii="Times New Roman"/>
                <w:b w:val="false"/>
                <w:i w:val="false"/>
                <w:color w:val="000000"/>
                <w:sz w:val="20"/>
              </w:rPr>
              <w:t>
Еңбек функциясы 2:</w:t>
            </w:r>
          </w:p>
          <w:bookmarkEnd w:id="445"/>
          <w:p>
            <w:pPr>
              <w:spacing w:after="20"/>
              <w:ind w:left="20"/>
              <w:jc w:val="both"/>
            </w:pPr>
            <w:r>
              <w:rPr>
                <w:rFonts w:ascii="Times New Roman"/>
                <w:b w:val="false"/>
                <w:i w:val="false"/>
                <w:color w:val="000000"/>
                <w:sz w:val="20"/>
              </w:rPr>
              <w:t>
әлеуметтік қызметтерді көрсету бойынша қажетті құжаттаманы әзірлеу.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446"/>
          <w:p>
            <w:pPr>
              <w:spacing w:after="20"/>
              <w:ind w:left="20"/>
              <w:jc w:val="both"/>
            </w:pPr>
            <w:r>
              <w:rPr>
                <w:rFonts w:ascii="Times New Roman"/>
                <w:b w:val="false"/>
                <w:i w:val="false"/>
                <w:color w:val="000000"/>
                <w:sz w:val="20"/>
              </w:rPr>
              <w:t>
Дағды 1:</w:t>
            </w:r>
          </w:p>
          <w:bookmarkEnd w:id="446"/>
          <w:p>
            <w:pPr>
              <w:spacing w:after="20"/>
              <w:ind w:left="20"/>
              <w:jc w:val="both"/>
            </w:pPr>
            <w:r>
              <w:rPr>
                <w:rFonts w:ascii="Times New Roman"/>
                <w:b w:val="false"/>
                <w:i w:val="false"/>
                <w:color w:val="000000"/>
                <w:sz w:val="20"/>
              </w:rPr>
              <w:t>
үгедектігі бар балаларды оқу-түзеу, абилитациялау, оңалту іс-шараларына, даму динамикасын (өзіне-өзі қызмет көрсету, әлеуметтік-тұрмыстық және еңбек бағдарын, сенсорлық, қимыл, танымдық функцияларын қалыптастыру) ұйымдстыру.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47"/>
          <w:p>
            <w:pPr>
              <w:spacing w:after="20"/>
              <w:ind w:left="20"/>
              <w:jc w:val="both"/>
            </w:pPr>
            <w:r>
              <w:rPr>
                <w:rFonts w:ascii="Times New Roman"/>
                <w:b w:val="false"/>
                <w:i w:val="false"/>
                <w:color w:val="000000"/>
                <w:sz w:val="20"/>
              </w:rPr>
              <w:t>
1. Оқыту мен тәрбиелеудің мазмұнын, нысандарын, әдістері мен құралдарын анықтауға көмек көрсету.</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2.Әдістемелік әдебиеттердің деректер банкін қалыптастыру, Есеп және есеп құжаттамасын уақтылы ресімдеу;</w:t>
            </w:r>
          </w:p>
          <w:p>
            <w:pPr>
              <w:spacing w:after="20"/>
              <w:ind w:left="20"/>
              <w:jc w:val="both"/>
            </w:pPr>
            <w:r>
              <w:rPr>
                <w:rFonts w:ascii="Times New Roman"/>
                <w:b w:val="false"/>
                <w:i w:val="false"/>
                <w:color w:val="000000"/>
                <w:sz w:val="20"/>
              </w:rPr>
              <w:t>
3.Әдістемелік базаны (кітапхана, лекотека) құру және толықтыру.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48"/>
          <w:p>
            <w:pPr>
              <w:spacing w:after="20"/>
              <w:ind w:left="20"/>
              <w:jc w:val="both"/>
            </w:pPr>
            <w:r>
              <w:rPr>
                <w:rFonts w:ascii="Times New Roman"/>
                <w:b w:val="false"/>
                <w:i w:val="false"/>
                <w:color w:val="000000"/>
                <w:sz w:val="20"/>
              </w:rPr>
              <w:t>
1.Қазақстан Республикасының Конституциясы.</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449"/>
          <w:p>
            <w:pPr>
              <w:spacing w:after="20"/>
              <w:ind w:left="20"/>
              <w:jc w:val="both"/>
            </w:pPr>
            <w:r>
              <w:rPr>
                <w:rFonts w:ascii="Times New Roman"/>
                <w:b w:val="false"/>
                <w:i w:val="false"/>
                <w:color w:val="000000"/>
                <w:sz w:val="20"/>
              </w:rPr>
              <w:t>
Дағды 2:</w:t>
            </w:r>
          </w:p>
          <w:bookmarkEnd w:id="449"/>
          <w:p>
            <w:pPr>
              <w:spacing w:after="20"/>
              <w:ind w:left="20"/>
              <w:jc w:val="both"/>
            </w:pPr>
            <w:r>
              <w:rPr>
                <w:rFonts w:ascii="Times New Roman"/>
                <w:b w:val="false"/>
                <w:i w:val="false"/>
                <w:color w:val="000000"/>
                <w:sz w:val="20"/>
              </w:rPr>
              <w:t>
құжаттаманы әзірлеу және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450"/>
          <w:p>
            <w:pPr>
              <w:spacing w:after="20"/>
              <w:ind w:left="20"/>
              <w:jc w:val="both"/>
            </w:pPr>
            <w:r>
              <w:rPr>
                <w:rFonts w:ascii="Times New Roman"/>
                <w:b w:val="false"/>
                <w:i w:val="false"/>
                <w:color w:val="000000"/>
                <w:sz w:val="20"/>
              </w:rPr>
              <w:t>
1.Қызметтерді алушының даму динамикасы бойынша құжаттаманы әзірлеу.</w:t>
            </w:r>
          </w:p>
          <w:bookmarkEnd w:id="450"/>
          <w:p>
            <w:pPr>
              <w:spacing w:after="20"/>
              <w:ind w:left="20"/>
              <w:jc w:val="both"/>
            </w:pPr>
            <w:r>
              <w:rPr>
                <w:rFonts w:ascii="Times New Roman"/>
                <w:b w:val="false"/>
                <w:i w:val="false"/>
                <w:color w:val="000000"/>
                <w:sz w:val="20"/>
              </w:rPr>
              <w:t>
2. Қағаз және электрондық нұсқаларда кәсіби қызмет мәселелері бойынша есепке алу құжаттамасын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451"/>
          <w:p>
            <w:pPr>
              <w:spacing w:after="20"/>
              <w:ind w:left="20"/>
              <w:jc w:val="both"/>
            </w:pPr>
            <w:r>
              <w:rPr>
                <w:rFonts w:ascii="Times New Roman"/>
                <w:b w:val="false"/>
                <w:i w:val="false"/>
                <w:color w:val="000000"/>
                <w:sz w:val="20"/>
              </w:rPr>
              <w:t>
1.Қазақстан Республикасының Конституциясы.</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Халық денсаулығы және денсаулық сақтау жүйесі туралы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3.Қазақстан Республикасының Неке (ерлі-зайыптылық) және отбасы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4.Қазақстан Республикасының Әлеуметтік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Республикасындағы тіл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"Кемтар балаларды әлеуметтiк және медициналық-педагогикалық түзеу арқылы қолдау туралы" Қазақстан Республикасының Заңы. </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"Қазақстан Республикасындағы бала құқықтары туралы" Қазақстан Республикасының Заңы.</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"Тұрмыстық зорлық-зомбылық профилактикасы туралы" Қазақстан Республикасының заңы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 төмен әлеуметтік стандарттар және олардың кепілдіктері туралы" Қазақстан Республикасының Заңы.</w:t>
            </w:r>
          </w:p>
          <w:p>
            <w:pPr>
              <w:spacing w:after="20"/>
              <w:ind w:left="20"/>
              <w:jc w:val="both"/>
            </w:pPr>
            <w:r>
              <w:rPr>
                <w:rFonts w:ascii="Times New Roman"/>
                <w:b w:val="false"/>
                <w:i w:val="false"/>
                <w:color w:val="000000"/>
                <w:sz w:val="20"/>
              </w:rPr>
              <w:t>
10. "Сыбайлас жемқорлыққа қарсы іс-қимыл туралы" Қазақстан Республикасының Заңы.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ойлау, ойлау икемділігі, жауапкершілік, ұқыптылық, дербестілік, стреске төзімділік, сабырлылық, шешімдерді тез қабылдау білу, мақсаттылық, тәртіптілік, сыпайылық, парасаттылық, келіссөздер жүргізу дағдылары, көшбасшылық, креативтілік, шығармашылық көзқарас.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(жалпы бейін).</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"Әлеуметтік психолог" кәсібінің карточкасы: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психолог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452"/>
          <w:p>
            <w:pPr>
              <w:spacing w:after="20"/>
              <w:ind w:left="20"/>
              <w:jc w:val="both"/>
            </w:pPr>
            <w:r>
              <w:rPr>
                <w:rFonts w:ascii="Times New Roman"/>
                <w:b w:val="false"/>
                <w:i w:val="false"/>
                <w:color w:val="000000"/>
                <w:sz w:val="20"/>
              </w:rPr>
              <w:t xml:space="preserve">
"Басшылар, мамандар және басқа да қызметкерлер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452"/>
          <w:p>
            <w:pPr>
              <w:spacing w:after="20"/>
              <w:ind w:left="20"/>
              <w:jc w:val="both"/>
            </w:pPr>
            <w:r>
              <w:rPr>
                <w:rFonts w:ascii="Times New Roman"/>
                <w:b w:val="false"/>
                <w:i w:val="false"/>
                <w:color w:val="000000"/>
                <w:sz w:val="20"/>
              </w:rPr>
              <w:t>
90-параграф. Психолог.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Кəсіптік білім беру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453"/>
          <w:p>
            <w:pPr>
              <w:spacing w:after="20"/>
              <w:ind w:left="20"/>
              <w:jc w:val="both"/>
            </w:pPr>
            <w:r>
              <w:rPr>
                <w:rFonts w:ascii="Times New Roman"/>
                <w:b w:val="false"/>
                <w:i w:val="false"/>
                <w:color w:val="000000"/>
                <w:sz w:val="20"/>
              </w:rPr>
              <w:t>
Мамандығы:</w:t>
            </w:r>
          </w:p>
          <w:bookmarkEnd w:id="453"/>
          <w:p>
            <w:pPr>
              <w:spacing w:after="20"/>
              <w:ind w:left="20"/>
              <w:jc w:val="both"/>
            </w:pPr>
            <w:r>
              <w:rPr>
                <w:rFonts w:ascii="Times New Roman"/>
                <w:b w:val="false"/>
                <w:i w:val="false"/>
                <w:color w:val="000000"/>
                <w:sz w:val="20"/>
              </w:rPr>
              <w:t>
әлеуметтік психолог, психолог кеңесшісі, арнайы психолог, ұйымдастыру психологы, адам ресурстарын басқару саласындағы психолог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454"/>
          <w:p>
            <w:pPr>
              <w:spacing w:after="20"/>
              <w:ind w:left="20"/>
              <w:jc w:val="both"/>
            </w:pPr>
            <w:r>
              <w:rPr>
                <w:rFonts w:ascii="Times New Roman"/>
                <w:b w:val="false"/>
                <w:i w:val="false"/>
                <w:color w:val="000000"/>
                <w:sz w:val="20"/>
              </w:rPr>
              <w:t>
Біліктілік:</w:t>
            </w:r>
          </w:p>
          <w:bookmarkEnd w:id="454"/>
          <w:p>
            <w:pPr>
              <w:spacing w:after="20"/>
              <w:ind w:left="20"/>
              <w:jc w:val="both"/>
            </w:pPr>
            <w:r>
              <w:rPr>
                <w:rFonts w:ascii="Times New Roman"/>
                <w:b w:val="false"/>
                <w:i w:val="false"/>
                <w:color w:val="000000"/>
                <w:sz w:val="20"/>
              </w:rPr>
              <w:t>
әлеуметтік психология, психологиялық кеңес беру, басқару психологиясы, девиантты мінез-құлық психологиясы, клиникалық психология, конфликтология құқықтық психология, жасөспірімдер психологиясы, қылмыс психологиясы, жәбірленушінің мінез-құлқының психологиясы, әлеуметтік психология, психологиялық кеңес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тəжірибесіне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жəне информалды білім берумен байланыс: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55"/>
          <w:p>
            <w:pPr>
              <w:spacing w:after="20"/>
              <w:ind w:left="20"/>
              <w:jc w:val="both"/>
            </w:pPr>
            <w:r>
              <w:rPr>
                <w:rFonts w:ascii="Times New Roman"/>
                <w:b w:val="false"/>
                <w:i w:val="false"/>
                <w:color w:val="000000"/>
                <w:sz w:val="20"/>
              </w:rPr>
              <w:t>
Қазақстан Республикасы психологтары тізілімінің жеке бейініне сертификатты бес жылда кемінде бір рет енгізе отырып, кәсіптік білім беру және қосымша (біліктілікті арттыру бағдарламалары).</w:t>
            </w:r>
          </w:p>
          <w:bookmarkEnd w:id="455"/>
          <w:p>
            <w:pPr>
              <w:spacing w:after="20"/>
              <w:ind w:left="20"/>
              <w:jc w:val="both"/>
            </w:pPr>
            <w:r>
              <w:rPr>
                <w:rFonts w:ascii="Times New Roman"/>
                <w:b w:val="false"/>
                <w:i w:val="false"/>
                <w:color w:val="000000"/>
                <w:sz w:val="20"/>
              </w:rPr>
              <w:t>
PD докторы, ғылым кандидаты, ғылым докторы академиялық дәрежесін алу (кәсіптік қызмет бейіні бойынша расталатын біліктілік бейіні бойынша кәсіптік қайта даярлыққа теңеледі)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басқа ықтимал атаулары: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456"/>
          <w:p>
            <w:pPr>
              <w:spacing w:after="20"/>
              <w:ind w:left="20"/>
              <w:jc w:val="both"/>
            </w:pPr>
            <w:r>
              <w:rPr>
                <w:rFonts w:ascii="Times New Roman"/>
                <w:b w:val="false"/>
                <w:i w:val="false"/>
                <w:color w:val="000000"/>
                <w:sz w:val="20"/>
              </w:rPr>
              <w:t>
2634-1-004 психолог;</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2634-1-005 – арнайы психология мамандығы бойынша психолог;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2634-2-001 – еңбек және ұйымдастыру қызметі саласындағы психолог;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2634-2-002 адам ресурстарын басқару саласындағы психолог;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2634-2-003 – психологиялық кеңес беру мамандығы бойынша психолог;</w:t>
            </w:r>
          </w:p>
          <w:p>
            <w:pPr>
              <w:spacing w:after="20"/>
              <w:ind w:left="20"/>
              <w:jc w:val="both"/>
            </w:pPr>
            <w:r>
              <w:rPr>
                <w:rFonts w:ascii="Times New Roman"/>
                <w:b w:val="false"/>
                <w:i w:val="false"/>
                <w:color w:val="000000"/>
                <w:sz w:val="20"/>
              </w:rPr>
              <w:t>
</w:t>
            </w:r>
            <w:r>
              <w:rPr>
                <w:rFonts w:ascii="Times New Roman"/>
                <w:b w:val="false"/>
                <w:i w:val="false"/>
                <w:color w:val="000000"/>
                <w:sz w:val="20"/>
              </w:rPr>
              <w:t>2634-2-004 еңбек психологы;</w:t>
            </w:r>
          </w:p>
          <w:p>
            <w:pPr>
              <w:spacing w:after="20"/>
              <w:ind w:left="20"/>
              <w:jc w:val="both"/>
            </w:pPr>
            <w:r>
              <w:rPr>
                <w:rFonts w:ascii="Times New Roman"/>
                <w:b w:val="false"/>
                <w:i w:val="false"/>
                <w:color w:val="000000"/>
                <w:sz w:val="20"/>
              </w:rPr>
              <w:t>
</w:t>
            </w:r>
            <w:r>
              <w:rPr>
                <w:rFonts w:ascii="Times New Roman"/>
                <w:b w:val="false"/>
                <w:i w:val="false"/>
                <w:color w:val="000000"/>
                <w:sz w:val="20"/>
              </w:rPr>
              <w:t>2634-2-005 психолог, ұйымдастырушылық;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2634-9-002 – психолог (жалпы бейін);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2634-9-004 әлеуметтік психолог;</w:t>
            </w:r>
          </w:p>
          <w:p>
            <w:pPr>
              <w:spacing w:after="20"/>
              <w:ind w:left="20"/>
              <w:jc w:val="both"/>
            </w:pPr>
            <w:r>
              <w:rPr>
                <w:rFonts w:ascii="Times New Roman"/>
                <w:b w:val="false"/>
                <w:i w:val="false"/>
                <w:color w:val="000000"/>
                <w:sz w:val="20"/>
              </w:rPr>
              <w:t>
2634-9-006 – сарапшы психолог.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алушыларға (жеке тұлғалар мен әлеуметтік топтарға), оның ішінде дағдарыс жағдайындағыларға психологиялық қызмет көрсету және психологиялық көмек көрсету</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457"/>
          <w:p>
            <w:pPr>
              <w:spacing w:after="20"/>
              <w:ind w:left="20"/>
              <w:jc w:val="both"/>
            </w:pPr>
            <w:r>
              <w:rPr>
                <w:rFonts w:ascii="Times New Roman"/>
                <w:b w:val="false"/>
                <w:i w:val="false"/>
                <w:color w:val="000000"/>
                <w:sz w:val="20"/>
              </w:rPr>
              <w:t>
1. Жеке тұлғалар мен әлеуметтік топтарға, оның ішінде арнаулы әлеуметтік қызметтерге мұқтаж адамдарға психологиялық қолдау көрсетуді және психологиялық көмек көрсетуді ұйымдастыру және жүзеге асыру.</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2.Психологиялық консультация беру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3.Психологиялық көмек көрсету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диагностика, тұлғаны тексеру және психологиялық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5.Әлеуметтік-психологиялық патронажды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Қылмыс жасаған және оны жасау процесінде зардап шеккен адамдарға кешенді әлеуметтік-құқықтық психологиялық көмек көрсетуді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Қылмыстың әртүрлі нысандары мен түрлерінен зардап шеккендерге жеке әлеуметтік-психологиялық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қылмыс жасаған тұлғаларға жеке әлеуметтік-психологиялық көмек көрсету.</w:t>
            </w:r>
          </w:p>
          <w:p>
            <w:pPr>
              <w:spacing w:after="20"/>
              <w:ind w:left="20"/>
              <w:jc w:val="both"/>
            </w:pPr>
            <w:r>
              <w:rPr>
                <w:rFonts w:ascii="Times New Roman"/>
                <w:b w:val="false"/>
                <w:i w:val="false"/>
                <w:color w:val="000000"/>
                <w:sz w:val="20"/>
              </w:rPr>
              <w:t>
9. Отбасына/отбасы мүшелеріне, жәбірленушілерге және құқық бұзушылыққа/қылмысқа қатысушыларға әлеуметтік-психологиялық көмек көрсету.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әлеуметтік топтарға, сондай-ақ сотқа дейінгі іс жүргізудің ерекше жағдайындағы адамдарға арнаулы әлеуметтік-психологиялық қызметтер мен психологиялық көмек көрсетуді ұйымдастыру және басқару.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458"/>
          <w:p>
            <w:pPr>
              <w:spacing w:after="20"/>
              <w:ind w:left="20"/>
              <w:jc w:val="both"/>
            </w:pPr>
            <w:r>
              <w:rPr>
                <w:rFonts w:ascii="Times New Roman"/>
                <w:b w:val="false"/>
                <w:i w:val="false"/>
                <w:color w:val="000000"/>
                <w:sz w:val="20"/>
              </w:rPr>
              <w:t>
Еңбек функциясы 1:</w:t>
            </w:r>
          </w:p>
          <w:bookmarkEnd w:id="458"/>
          <w:p>
            <w:pPr>
              <w:spacing w:after="20"/>
              <w:ind w:left="20"/>
              <w:jc w:val="both"/>
            </w:pPr>
            <w:r>
              <w:rPr>
                <w:rFonts w:ascii="Times New Roman"/>
                <w:b w:val="false"/>
                <w:i w:val="false"/>
                <w:color w:val="000000"/>
                <w:sz w:val="20"/>
              </w:rPr>
              <w:t>
жеке тұлғалар мен әлеуметтік топтарға, оның ішінде арнаулы әлеуметтік қызметтерге мұқтаж адамдарға психологиялық қолдау көрсетуді және психологиялық көмек көрсетуді ұйымдастыру және жүзеге асыру.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459"/>
          <w:p>
            <w:pPr>
              <w:spacing w:after="20"/>
              <w:ind w:left="20"/>
              <w:jc w:val="both"/>
            </w:pPr>
            <w:r>
              <w:rPr>
                <w:rFonts w:ascii="Times New Roman"/>
                <w:b w:val="false"/>
                <w:i w:val="false"/>
                <w:color w:val="000000"/>
                <w:sz w:val="20"/>
              </w:rPr>
              <w:t>
Дағды 1:</w:t>
            </w:r>
          </w:p>
          <w:bookmarkEnd w:id="459"/>
          <w:p>
            <w:pPr>
              <w:spacing w:after="20"/>
              <w:ind w:left="20"/>
              <w:jc w:val="both"/>
            </w:pPr>
            <w:r>
              <w:rPr>
                <w:rFonts w:ascii="Times New Roman"/>
                <w:b w:val="false"/>
                <w:i w:val="false"/>
                <w:color w:val="000000"/>
                <w:sz w:val="20"/>
              </w:rPr>
              <w:t>
шұғыл/бастапқы психологиялық көмек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460"/>
          <w:p>
            <w:pPr>
              <w:spacing w:after="20"/>
              <w:ind w:left="20"/>
              <w:jc w:val="both"/>
            </w:pPr>
            <w:r>
              <w:rPr>
                <w:rFonts w:ascii="Times New Roman"/>
                <w:b w:val="false"/>
                <w:i w:val="false"/>
                <w:color w:val="000000"/>
                <w:sz w:val="20"/>
              </w:rPr>
              <w:t>
1. Көрсетілетін қызметтерді алушыны әңгімелесу/бақылау жүргізу үшін қажетті қолайлы жағдайлармен қамтамасыз ету.</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қызметтерді алушының өтінішін тыңдау және келісу.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 алушының психологиялық мәселелерінің бар-жоғын анықтау және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алушыдан психологиялық көмек алуға мотивация деңгейін нақтылау және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Көрсетілетін қызметтерді алушының жеке басының жас ерекшеліктеріне сәйкес психодиагностикалық әдістемелердің қажетті кешенін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Көрсетілетін қызметтерді алушының психологиялық жағдайының анықталған сипаттамаларының сандық және сапалық көрсеткіштерін алу үшін психодиагностикалық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шиеленісті/стресті төмендету процесінде психологиялық кеңес беру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8.Жедел психологиялық жайсыздық/ стресс жағдайын жеңілдету, психологиялық жайсыздықты және агрессия/қорқыныш деңгейін төмендету мақсатында кездесулер/сабақтардың жиілігі мен кестесін анықтаңыз.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9. Психологиялық жайсыздыққа, мінез-құлықтағы ауытқуларға және басқа адамдармен қарым-қатынасқа әсер ететін тұлғаның анықталған ерекшеліктеріне психологиялық қолдау көрсетудің жеке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Психодиагностика нәтижесінде алынған мәліметтерге талдау жасаңыз, форманы толтырыңыз, қолдау көрсету процесінде психологиялық хаттама жасаңыз.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Көрсетілетін қызметтерді алушының құқықтарын бұзуды болдырмау мақсатында алынған ақпараттың құпиялылығын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Халықты әлеуметтік қорғау саласындағы ақпараттық жүйелерді, цифрлық мобильді қосымшаларды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Арнаулы әлеуметтік көрсетілетін қызметтерге қажеттілікті бағалау мен айқындауды жүзеге асыру.</w:t>
            </w:r>
          </w:p>
          <w:p>
            <w:pPr>
              <w:spacing w:after="20"/>
              <w:ind w:left="20"/>
              <w:jc w:val="both"/>
            </w:pPr>
            <w:r>
              <w:rPr>
                <w:rFonts w:ascii="Times New Roman"/>
                <w:b w:val="false"/>
                <w:i w:val="false"/>
                <w:color w:val="000000"/>
                <w:sz w:val="20"/>
              </w:rPr>
              <w:t>
14. Тіршілік әрекеті мен денсаулықтың жұмыс істеуінің, шектелулерінің халықаралық сыныптамасын меңгеру.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61"/>
          <w:p>
            <w:pPr>
              <w:spacing w:after="20"/>
              <w:ind w:left="20"/>
              <w:jc w:val="both"/>
            </w:pPr>
            <w:r>
              <w:rPr>
                <w:rFonts w:ascii="Times New Roman"/>
                <w:b w:val="false"/>
                <w:i w:val="false"/>
                <w:color w:val="000000"/>
                <w:sz w:val="20"/>
              </w:rPr>
              <w:t>
1.Тұлғалар мен әлеуметтік топтарға психологиялық қолдау, психологиялық қызмет пен психологиялық көмек көрсетуді ұйымдастыру мен жүзеге асыруды реттейтін нормативтік құқықтық актілер.</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2. Жеке тұлғаның физикалық, рухани, жеке, интеллектуалдық ресурстарын жұмылдыруға көмектесу және дағдарыстан шығуды бақылау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3.Адамдардың психикалық-психологиялық жағдайын бағалаудың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адамның психологиялық жағдайын диагностикалау және түзету кезінде арнайы құрал-жабдықтар мен бағдарламаларды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құжаттарды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мәліметтердің құпиялылығына, жеке тұлғалардың дербес деректерін сақтау мен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7.Әлеуметтік психологиядағы қазіргі тенденциялар, өзекті мәселелер және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Дағдарыс жағдайының психологиясы, қайғы-қасірет, жоғалту және қайтыс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Экстремалды жағдайлар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10.Тұлға психологиясы және шағын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11.Отбасы және отбасылық қарым-қатынас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Дағдарыс жағдайларының психологиясы (ұғымдар, тәсілдер, факторлар, жұмыс әдістері мен техникасы), рискологияның психологиялық аспектілері, қайғы, жоғалту, қайғыру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13.Экстремалды жағдайлар психологиясы (тәсілдер, мәселелер, көмек түрлері,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Даму психологиясы, геронтология.</w:t>
            </w:r>
          </w:p>
          <w:p>
            <w:pPr>
              <w:spacing w:after="20"/>
              <w:ind w:left="20"/>
              <w:jc w:val="both"/>
            </w:pPr>
            <w:r>
              <w:rPr>
                <w:rFonts w:ascii="Times New Roman"/>
                <w:b w:val="false"/>
                <w:i w:val="false"/>
                <w:color w:val="000000"/>
                <w:sz w:val="20"/>
              </w:rPr>
              <w:t>
15.Психологиялық кеңес беру негіздері (түрлері, формалары,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62"/>
          <w:p>
            <w:pPr>
              <w:spacing w:after="20"/>
              <w:ind w:left="20"/>
              <w:jc w:val="both"/>
            </w:pPr>
            <w:r>
              <w:rPr>
                <w:rFonts w:ascii="Times New Roman"/>
                <w:b w:val="false"/>
                <w:i w:val="false"/>
                <w:color w:val="000000"/>
                <w:sz w:val="20"/>
              </w:rPr>
              <w:t>
Дағды 2:</w:t>
            </w:r>
          </w:p>
          <w:bookmarkEnd w:id="462"/>
          <w:p>
            <w:pPr>
              <w:spacing w:after="20"/>
              <w:ind w:left="20"/>
              <w:jc w:val="both"/>
            </w:pPr>
            <w:r>
              <w:rPr>
                <w:rFonts w:ascii="Times New Roman"/>
                <w:b w:val="false"/>
                <w:i w:val="false"/>
                <w:color w:val="000000"/>
                <w:sz w:val="20"/>
              </w:rPr>
              <w:t>
көрсетілетін қызметті алушыға жан-жақты көмек көрсету бойынша ведомствоаралық топтың жұмысына үйлестірілген қатысу.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463"/>
          <w:p>
            <w:pPr>
              <w:spacing w:after="20"/>
              <w:ind w:left="20"/>
              <w:jc w:val="both"/>
            </w:pPr>
            <w:r>
              <w:rPr>
                <w:rFonts w:ascii="Times New Roman"/>
                <w:b w:val="false"/>
                <w:i w:val="false"/>
                <w:color w:val="000000"/>
                <w:sz w:val="20"/>
              </w:rPr>
              <w:t>
1. Ведомствоаралық топтың біртұтас жүйесінде бір немесе бірнеше мамандардың қызметтеріне қажетті қосылуды тіркеуді тіркеу.</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2. Кешенді құқықтық қорғау қызметтерін және медициналық-әлеуметтік оңалту мен оңалтуды қамтамасыз ету үшін ведомствоаралық топты қамтамасыз етуді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Ведомствоаралық топтың мамандарын қосу үшін тіркеуді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Ведомствоаралық ұжымға психологиялық қолдау көрсетудің басталуы туралы растауды үйлестіру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Ведомствоаралық топ мамандарының жеке тұлғаларға және әлеуметтік топтарға әлеуметтік-психологиялық және мамандандырылған көмек алушыға психологиялық қолдау көрсету шарттарын келісу/үйлестіру.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Арнаулы әлеуметтік қызметтерді алушының жақын ортасы мүшелерінің, сондай-ақ мүгедектердің психологиялық оңалту және оңалту мәселелері туралы хабардар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Психологтың кәсіби көмегін алудың екінші мүмкіндігіне өтініш беру алгоритміне ауызша/көрнекі нұсқаулықты беріңіз.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Ведомствоаралық өзара іс-қимылға қатысушыларды/мамандарды олардың біліктілік деңгейін ескере отырып, көрсетілетін қызметтерді алушының жағдайы туралы үйлестіру, реттеу және уақтылы хабардар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Ведомствоаралық өзара іс-қимыл мәселелері бойынша жеке мамандармен кеңесу.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Құжаттаманы ресімдеу және қызметтік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Ведомствоаралық өзара іс-қимылды ұйымдастыру, психологиялық көмек көрсету, жеке тұлғалар мен әлеуметтік топтарға әлеуметтік-психологиялық қызмет көрсету мәселелерін шешу үшін ақпаратпен, мәліметтер базасымен және басқа да ақпараттық жүйелермен жұмыс істеудің заманауи технологияларын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12.Жұмыстың бөлім аралық сипатына берілген тапсырмаларға сәйкес мамандарды психологиялық дайындаудың тиімді формалары мен әдістерін таңдау.</w:t>
            </w:r>
          </w:p>
          <w:p>
            <w:pPr>
              <w:spacing w:after="20"/>
              <w:ind w:left="20"/>
              <w:jc w:val="both"/>
            </w:pPr>
            <w:r>
              <w:rPr>
                <w:rFonts w:ascii="Times New Roman"/>
                <w:b w:val="false"/>
                <w:i w:val="false"/>
                <w:color w:val="000000"/>
                <w:sz w:val="20"/>
              </w:rPr>
              <w:t>
13. Жеке тұлғалар мен әлеуметтік топтарға әлеуметтік, оның ішінде психологиялық, көмек көрсету және әлеуметтік-психологиялық қызметтерді көрсету кезінде ведомствоаралық өзара іс-қимыл сапасын арттыру үшін мамандарды даярлау бағдарламаларын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64"/>
          <w:p>
            <w:pPr>
              <w:spacing w:after="20"/>
              <w:ind w:left="20"/>
              <w:jc w:val="both"/>
            </w:pPr>
            <w:r>
              <w:rPr>
                <w:rFonts w:ascii="Times New Roman"/>
                <w:b w:val="false"/>
                <w:i w:val="false"/>
                <w:color w:val="000000"/>
                <w:sz w:val="20"/>
              </w:rPr>
              <w:t>
1. Пәнаралық топ мамандарынан әлеуметтік-құқықтық және психологиялық көмекті ұйымдастыру, қолдану, тіркеу және көрсету нысандары мен әдістері.</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2. Белсенділікке, салауатты өмір салтына ынталандыру, жеке тұлғаның өміршеңдігін психологиялық қолдау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топтардың психологиясы (түрлері, шағын топтардағы қарым-қатынас, топтағы қысым), этникалық қауымдастық психологиясы, конфликтология.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4.Тәуелділік, тәуелділік психологиясы, девиантология.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Халыққа білім беру инфрақұрылымы, жеке тұлғалар мен әлеуметтік топтарды қолдауға арналған жергілікті қоғамдастық ресурстары.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Әлеуметтік-психологиялық көмекке және әлеуметтік арнаулы қызметтерге мұқтаж балаларды ерте кезеңде уақтылы анықтау тетіктері және оларды қамтамасыз ету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7.Қызмет етудің, мүгедектіктің және денсаулықтың халықаралық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Әлеуметтік психология, шағын топтар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Топтық жұмыс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Басқару психологиясы, ұйымдастыру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Ведомствоаралық өзара іс-қимыл ережелері және әртүрлі бөлімшелердің мамандары арасында кәсіби ақпарат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Командада жұмыс істеу, әртүрлі бөлімшелердің мамандарының қызметін ұйымдастыру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Ведомствоаралық өзара әрекеттестікте мамандарды даярлау үшін әлеуметтік, психологиялық және басқа ресурстарды белсендіру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14.Мамандармен тиімді қарым-қатынас жасау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Конфликтология (жанжалдардың түрлері, шешу әдістері).</w:t>
            </w:r>
          </w:p>
          <w:p>
            <w:pPr>
              <w:spacing w:after="20"/>
              <w:ind w:left="20"/>
              <w:jc w:val="both"/>
            </w:pPr>
            <w:r>
              <w:rPr>
                <w:rFonts w:ascii="Times New Roman"/>
                <w:b w:val="false"/>
                <w:i w:val="false"/>
                <w:color w:val="000000"/>
                <w:sz w:val="20"/>
              </w:rPr>
              <w:t>
16. Жанжалдарды шешу технологиялары.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465"/>
          <w:p>
            <w:pPr>
              <w:spacing w:after="20"/>
              <w:ind w:left="20"/>
              <w:jc w:val="both"/>
            </w:pPr>
            <w:r>
              <w:rPr>
                <w:rFonts w:ascii="Times New Roman"/>
                <w:b w:val="false"/>
                <w:i w:val="false"/>
                <w:color w:val="000000"/>
                <w:sz w:val="20"/>
              </w:rPr>
              <w:t>
Дағды 3:</w:t>
            </w:r>
          </w:p>
          <w:bookmarkEnd w:id="465"/>
          <w:p>
            <w:pPr>
              <w:spacing w:after="20"/>
              <w:ind w:left="20"/>
              <w:jc w:val="both"/>
            </w:pPr>
            <w:r>
              <w:rPr>
                <w:rFonts w:ascii="Times New Roman"/>
                <w:b w:val="false"/>
                <w:i w:val="false"/>
                <w:color w:val="000000"/>
                <w:sz w:val="20"/>
              </w:rPr>
              <w:t>
психологиялық көмек көрсетілетін қызметтерді алушыға дағдарыстан кейінгі кезеңде психологиялық қолдау көрсету үшін жағдайларды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5" w:id="466"/>
          <w:p>
            <w:pPr>
              <w:spacing w:after="20"/>
              <w:ind w:left="20"/>
              <w:jc w:val="both"/>
            </w:pPr>
            <w:r>
              <w:rPr>
                <w:rFonts w:ascii="Times New Roman"/>
                <w:b w:val="false"/>
                <w:i w:val="false"/>
                <w:color w:val="000000"/>
                <w:sz w:val="20"/>
              </w:rPr>
              <w:t>
1. Жеке жоспарға сәйкес қажет болған жағдайда реципиенттерге психологиялық оңалту және/немесе жеке қолдау көрсету.</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арнаулы көрсетілетін қызметтерді алушының жеке басын толық психологиялық тұрақтандыру/бейімдеу үшін жағдайларды қамтамасыз ету үшін отбасы мүшелерін немесе қызметкерлерді оқытуға рұқсат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қызметтерді алушының жас ерекшеліктерін ескере отырып, жеке/топтық психологиялық қолдау көрсету ұсынымдарын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4.Қызметтерді алушыларды, оның ішінде мүгедектерді оңалту және оңалту бағдарламаларының ұсынымдарын орындау, жеке қолдау көрсетумен/пәнаралық топ мамандарының қолдауымен.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кездесулердің қамтамасыз етілуін, психологиялық қолдау көрсету кезіндегі жағдайдың нәтижелері мен динамикасын үнемі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 мүшелерімен, ұжым мүшелерімен, көрсетілетін қызметтерді алушының жағдайына ықпал ететін адамдармен психологиялық тренинг ұйымдастыруды және өткізуді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Жұмыссыз азаматтың еңбекке деген ынтасын арттыруға, жұмыс іздеу және жұмысқа орналастыру бойынша ұстанымын жандандыруға ықпал ету; кәсіби және әлеуметтік өзін-өзі жүзеге асыруға кедергі келтіретін психологиялық мәселелердің өзектілігін төмендету; бар жағдайларға бейімделуді арттыру.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Қызметтерді алушылардың психологиялық салауаттылығын және тұлғалық дамуын қамтамасыз етуге бағытталған жұмыстарды жүргізу.</w:t>
            </w:r>
          </w:p>
          <w:p>
            <w:pPr>
              <w:spacing w:after="20"/>
              <w:ind w:left="20"/>
              <w:jc w:val="both"/>
            </w:pPr>
            <w:r>
              <w:rPr>
                <w:rFonts w:ascii="Times New Roman"/>
                <w:b w:val="false"/>
                <w:i w:val="false"/>
                <w:color w:val="000000"/>
                <w:sz w:val="20"/>
              </w:rPr>
              <w:t>
9. Кәсіби құжаттаманы және есеп беруді дайындау.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67"/>
          <w:p>
            <w:pPr>
              <w:spacing w:after="20"/>
              <w:ind w:left="20"/>
              <w:jc w:val="both"/>
            </w:pPr>
            <w:r>
              <w:rPr>
                <w:rFonts w:ascii="Times New Roman"/>
                <w:b w:val="false"/>
                <w:i w:val="false"/>
                <w:color w:val="000000"/>
                <w:sz w:val="20"/>
              </w:rPr>
              <w:t>
1.Жас және психофизикалық ерекшеліктеріне сәйкес түзеу жұмыстарын ұйымдастыру және өткізу әдістемесі (нұсқаулар, бағдарламалар).</w:t>
            </w:r>
          </w:p>
          <w:bookmarkEnd w:id="467"/>
          <w:p>
            <w:pPr>
              <w:spacing w:after="20"/>
              <w:ind w:left="20"/>
              <w:jc w:val="both"/>
            </w:pPr>
            <w:r>
              <w:rPr>
                <w:rFonts w:ascii="Times New Roman"/>
                <w:b w:val="false"/>
                <w:i w:val="false"/>
                <w:color w:val="000000"/>
                <w:sz w:val="20"/>
              </w:rPr>
              <w:t>
</w:t>
            </w:r>
            <w:r>
              <w:rPr>
                <w:rFonts w:ascii="Times New Roman"/>
                <w:b w:val="false"/>
                <w:i w:val="false"/>
                <w:color w:val="000000"/>
                <w:sz w:val="20"/>
              </w:rPr>
              <w:t>2.Психологиялық тренингті ұйымдастыру және өткізу негіздері (әдістеме, жүргізу, нәтижелер, әсерлер).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және оқу мотивациясын дамыту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Отбасы психологиясы (тәсілдері, онтологиясы, отбасы құрылымы, оның даму кезеңдері, қарым-қатынас ерекшеліктері) және отбасылық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Әлеуметтену мәселелері (түсініктері, тәсілдері, әлеуметтену бұзылыстарының белгілері, салдары, көмек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6.Қолайсыз әлеуметтік жағдайдағы тұлғаның даму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Әртүрлі этиологиядағы азаматтардың мәселелерінің типологиясы (әлеуметтік, әлеуметтік-медициналық, әлеуметтік-құқықтық, педагогикалық).</w:t>
            </w:r>
          </w:p>
          <w:p>
            <w:pPr>
              <w:spacing w:after="20"/>
              <w:ind w:left="20"/>
              <w:jc w:val="both"/>
            </w:pPr>
            <w:r>
              <w:rPr>
                <w:rFonts w:ascii="Times New Roman"/>
                <w:b w:val="false"/>
                <w:i w:val="false"/>
                <w:color w:val="000000"/>
                <w:sz w:val="20"/>
              </w:rPr>
              <w:t>
8. Әлеуметтену бұзылыстарына психологиялық көмек көрсетудің технологиялары, әдістері мен нысандары.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68"/>
          <w:p>
            <w:pPr>
              <w:spacing w:after="20"/>
              <w:ind w:left="20"/>
              <w:jc w:val="both"/>
            </w:pPr>
            <w:r>
              <w:rPr>
                <w:rFonts w:ascii="Times New Roman"/>
                <w:b w:val="false"/>
                <w:i w:val="false"/>
                <w:color w:val="000000"/>
                <w:sz w:val="20"/>
              </w:rPr>
              <w:t>
Еңбек функциясы 2:</w:t>
            </w:r>
          </w:p>
          <w:bookmarkEnd w:id="468"/>
          <w:p>
            <w:pPr>
              <w:spacing w:after="20"/>
              <w:ind w:left="20"/>
              <w:jc w:val="both"/>
            </w:pPr>
            <w:r>
              <w:rPr>
                <w:rFonts w:ascii="Times New Roman"/>
                <w:b w:val="false"/>
                <w:i w:val="false"/>
                <w:color w:val="000000"/>
                <w:sz w:val="20"/>
              </w:rPr>
              <w:t>
психологиялық консультация беру жұмысын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469"/>
          <w:p>
            <w:pPr>
              <w:spacing w:after="20"/>
              <w:ind w:left="20"/>
              <w:jc w:val="both"/>
            </w:pPr>
            <w:r>
              <w:rPr>
                <w:rFonts w:ascii="Times New Roman"/>
                <w:b w:val="false"/>
                <w:i w:val="false"/>
                <w:color w:val="000000"/>
                <w:sz w:val="20"/>
              </w:rPr>
              <w:t>
Дағды 1:</w:t>
            </w:r>
          </w:p>
          <w:bookmarkEnd w:id="469"/>
          <w:p>
            <w:pPr>
              <w:spacing w:after="20"/>
              <w:ind w:left="20"/>
              <w:jc w:val="both"/>
            </w:pPr>
            <w:r>
              <w:rPr>
                <w:rFonts w:ascii="Times New Roman"/>
                <w:b w:val="false"/>
                <w:i w:val="false"/>
                <w:color w:val="000000"/>
                <w:sz w:val="20"/>
              </w:rPr>
              <w:t>
психологиялық білім беру мәселелері бойынша ғылыми-практикалық, әдістемелік, ұйымдастырушылық және тәрбиелік іс-шараларды жүргізу, негізгі психологиялық білім деңгейін арттыру.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470"/>
          <w:p>
            <w:pPr>
              <w:spacing w:after="20"/>
              <w:ind w:left="20"/>
              <w:jc w:val="both"/>
            </w:pPr>
            <w:r>
              <w:rPr>
                <w:rFonts w:ascii="Times New Roman"/>
                <w:b w:val="false"/>
                <w:i w:val="false"/>
                <w:color w:val="000000"/>
                <w:sz w:val="20"/>
              </w:rPr>
              <w:t>
1. Психологиялық білім беру мәселелері бойынша көрсетілетін қызметті алушылардың және әлеуметтік қызметтер көрсету мекемелерінің өтініштері мен өтініштерін талдау.</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қауіпсіздікті және қоршаған ортаның жайлылығын бақылау нәтижелерін ескере отырып, психологиялық білім берудің жоспары мен бағдарламасын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3.Психологиялық білім беру мақсатында ақпараттық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Азаматтардың психологиялық көмек алуға ынтасын арттыруға бағытталған іс-шараларды, жобалар мен бағдарламаларды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5.Психологиялық білім беру жұмысының тиімділігін және психологиялық қызмет көрсету мүмкіндіктерін бағалау құралдарын таңдау және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білім берудің тиімділігін этикалық нормалар мен адам құқықтарына сәйкес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7.Ақпаратпен, желілік ресурстармен, ақпараттық жүйелермен және бағдарламалармен жұмыс істеудің заманауи технологияларын қолдану.</w:t>
            </w:r>
          </w:p>
          <w:p>
            <w:pPr>
              <w:spacing w:after="20"/>
              <w:ind w:left="20"/>
              <w:jc w:val="both"/>
            </w:pPr>
            <w:r>
              <w:rPr>
                <w:rFonts w:ascii="Times New Roman"/>
                <w:b w:val="false"/>
                <w:i w:val="false"/>
                <w:color w:val="000000"/>
                <w:sz w:val="20"/>
              </w:rPr>
              <w:t>
8. Құжаттаманы ресімдеу және қызметтік хат алмасу.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471"/>
          <w:p>
            <w:pPr>
              <w:spacing w:after="20"/>
              <w:ind w:left="20"/>
              <w:jc w:val="both"/>
            </w:pPr>
            <w:r>
              <w:rPr>
                <w:rFonts w:ascii="Times New Roman"/>
                <w:b w:val="false"/>
                <w:i w:val="false"/>
                <w:color w:val="000000"/>
                <w:sz w:val="20"/>
              </w:rPr>
              <w:t>
1. Өмір мен отбасы тәрбиесінің ұлттық және өңірлік ерекшеліктері.</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психология, тұлға психологиясы және шағын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 психологиясы, жанұяға кеңес беру, отбасылық дағдарыстар.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Әлеуметтену, әлеуметтік бейімделу және дезадаптация мәселелері, әлеуметтік ортаның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және қоршаған орта қауіпсіздігінің негіздері.</w:t>
            </w:r>
          </w:p>
          <w:p>
            <w:pPr>
              <w:spacing w:after="20"/>
              <w:ind w:left="20"/>
              <w:jc w:val="both"/>
            </w:pPr>
            <w:r>
              <w:rPr>
                <w:rFonts w:ascii="Times New Roman"/>
                <w:b w:val="false"/>
                <w:i w:val="false"/>
                <w:color w:val="000000"/>
                <w:sz w:val="20"/>
              </w:rPr>
              <w:t>
6. Экстремалды жағдайлар психологиясы, қайғыру, жоғалту, қайғыру психологиясы.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472"/>
          <w:p>
            <w:pPr>
              <w:spacing w:after="20"/>
              <w:ind w:left="20"/>
              <w:jc w:val="both"/>
            </w:pPr>
            <w:r>
              <w:rPr>
                <w:rFonts w:ascii="Times New Roman"/>
                <w:b w:val="false"/>
                <w:i w:val="false"/>
                <w:color w:val="000000"/>
                <w:sz w:val="20"/>
              </w:rPr>
              <w:t>
Дағды 2:</w:t>
            </w:r>
          </w:p>
          <w:bookmarkEnd w:id="472"/>
          <w:p>
            <w:pPr>
              <w:spacing w:after="20"/>
              <w:ind w:left="20"/>
              <w:jc w:val="both"/>
            </w:pPr>
            <w:r>
              <w:rPr>
                <w:rFonts w:ascii="Times New Roman"/>
                <w:b w:val="false"/>
                <w:i w:val="false"/>
                <w:color w:val="000000"/>
                <w:sz w:val="20"/>
              </w:rPr>
              <w:t>
тәрбие жұмысын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473"/>
          <w:p>
            <w:pPr>
              <w:spacing w:after="20"/>
              <w:ind w:left="20"/>
              <w:jc w:val="both"/>
            </w:pPr>
            <w:r>
              <w:rPr>
                <w:rFonts w:ascii="Times New Roman"/>
                <w:b w:val="false"/>
                <w:i w:val="false"/>
                <w:color w:val="000000"/>
                <w:sz w:val="20"/>
              </w:rPr>
              <w:t>
1. Психологиялық танымдық шаралар өткізу.</w:t>
            </w:r>
          </w:p>
          <w:bookmarkEnd w:id="47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Азаматтармен психологиялық білімге (өзін-өзі тану, өзін-өзі тәрбиелеу негіздері, қолайлы психикалық дамудың негізгі заңдылықтары мен шарттарымен танысу) қажеттілігін дамыту мақсатында әңгімелер, дәрістер, кездесулер ұйымдастыру және өткізу және оларды жеке тұлғаны дамыту мүдделері немесе жақын адамдарының мүдделері.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тұлғаның жеке психофизиологиялық ерекшеліктерін, қызығушылықтарын, бейімділігін ескере отырып, жан-жақты зерделеу негізінде мамандық таңдауда саналы көзқарасты қалыптастыруға бағытталған психологиялық білім беру мен кеңес беруді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Жасөспірімдер мен жасөспірімдер арасындағы келеңсіз құбылыстардың, қылмыстың алдын алу бойынша тәрбие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Қазіргі ақпараттық-телекоммуникациялық ортаның қауіп-қатерлеріне қарсы тұрудың психологиялық негіздері бойынша тәрбие жұмысын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Ашық ақпараттық кеңістікте кәсіби құзыреттілікті этикалық нормаларды және мамандыққа құрмет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Әлеуметтік қорғау жүйесінің, білім беру органдарының, құқық қорғау органдарының және кәмелетке толмағандардың істері және олардың құқықтарын қорғау комиссиясының мамандарына жасөспірімдермен және жастармен жұмыс істеудің түрлі психологиялық технологияларын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Психологиялық көмек көрсету бағдарламаларын сәтті аяқтаған азаматтарды психологиялық білім беруге қатысуға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9.Психологиялық тәрбиенің әртүрлі формалары мен әдістерін, оның ішінде белсенді әдістерді (ойындар, жаттығулар, тренингтер) қолдану.</w:t>
            </w:r>
          </w:p>
          <w:p>
            <w:pPr>
              <w:spacing w:after="20"/>
              <w:ind w:left="20"/>
              <w:jc w:val="both"/>
            </w:pPr>
            <w:r>
              <w:rPr>
                <w:rFonts w:ascii="Times New Roman"/>
                <w:b w:val="false"/>
                <w:i w:val="false"/>
                <w:color w:val="000000"/>
                <w:sz w:val="20"/>
              </w:rPr>
              <w:t>
10. Психологиялық тәрбие жүргізуде қарым-қатынастық, тәрбиелік, этникалық, діни және басқа да кедергілерді жеңу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74"/>
          <w:p>
            <w:pPr>
              <w:spacing w:after="20"/>
              <w:ind w:left="20"/>
              <w:jc w:val="both"/>
            </w:pPr>
            <w:r>
              <w:rPr>
                <w:rFonts w:ascii="Times New Roman"/>
                <w:b w:val="false"/>
                <w:i w:val="false"/>
                <w:color w:val="000000"/>
                <w:sz w:val="20"/>
              </w:rPr>
              <w:t>
1.Тұлға психологиясы, геронтология, психодиагностика, патопсихология, әлеуметтік психология, шағын топ психологиясы.</w:t>
            </w:r>
          </w:p>
          <w:bookmarkEnd w:id="474"/>
          <w:p>
            <w:pPr>
              <w:spacing w:after="20"/>
              <w:ind w:left="20"/>
              <w:jc w:val="both"/>
            </w:pPr>
            <w:r>
              <w:rPr>
                <w:rFonts w:ascii="Times New Roman"/>
                <w:b w:val="false"/>
                <w:i w:val="false"/>
                <w:color w:val="000000"/>
                <w:sz w:val="20"/>
              </w:rPr>
              <w:t>
</w:t>
            </w:r>
            <w:r>
              <w:rPr>
                <w:rFonts w:ascii="Times New Roman"/>
                <w:b w:val="false"/>
                <w:i w:val="false"/>
                <w:color w:val="000000"/>
                <w:sz w:val="20"/>
              </w:rPr>
              <w:t>2.Өмір мен отбасы тәрбиесінің ұлттық және аймақтық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 психологиясы, жанұяға кеңес беру, отбасылық дағдарыстар.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Әлеуметтену, әлеуметтік бейімделу және дезадаптация мәселелері, әлеуметтік ортаның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Жасөспірімдер мен жастардың қоғамға қарсы топтарымен психологиялық жұмыстың технологиялары.</w:t>
            </w:r>
          </w:p>
          <w:p>
            <w:pPr>
              <w:spacing w:after="20"/>
              <w:ind w:left="20"/>
              <w:jc w:val="both"/>
            </w:pPr>
            <w:r>
              <w:rPr>
                <w:rFonts w:ascii="Times New Roman"/>
                <w:b w:val="false"/>
                <w:i w:val="false"/>
                <w:color w:val="000000"/>
                <w:sz w:val="20"/>
              </w:rPr>
              <w:t>
6. Адам және қоршаған орта қауіпсіздігінің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75"/>
          <w:p>
            <w:pPr>
              <w:spacing w:after="20"/>
              <w:ind w:left="20"/>
              <w:jc w:val="both"/>
            </w:pPr>
            <w:r>
              <w:rPr>
                <w:rFonts w:ascii="Times New Roman"/>
                <w:b w:val="false"/>
                <w:i w:val="false"/>
                <w:color w:val="000000"/>
                <w:sz w:val="20"/>
              </w:rPr>
              <w:t>
Дағды 3:</w:t>
            </w:r>
          </w:p>
          <w:bookmarkEnd w:id="475"/>
          <w:p>
            <w:pPr>
              <w:spacing w:after="20"/>
              <w:ind w:left="20"/>
              <w:jc w:val="both"/>
            </w:pPr>
            <w:r>
              <w:rPr>
                <w:rFonts w:ascii="Times New Roman"/>
                <w:b w:val="false"/>
                <w:i w:val="false"/>
                <w:color w:val="000000"/>
                <w:sz w:val="20"/>
              </w:rPr>
              <w:t>
психологиялық қызметтер алу мүмкіндігі бойынша топтық және жеке ақпараттық консультациялар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476"/>
          <w:p>
            <w:pPr>
              <w:spacing w:after="20"/>
              <w:ind w:left="20"/>
              <w:jc w:val="both"/>
            </w:pPr>
            <w:r>
              <w:rPr>
                <w:rFonts w:ascii="Times New Roman"/>
                <w:b w:val="false"/>
                <w:i w:val="false"/>
                <w:color w:val="000000"/>
                <w:sz w:val="20"/>
              </w:rPr>
              <w:t>
1. Әртүрлі жас және әлеуметтік санаттарға психологиялық қызметтер туралы ақпаратты қолжетімді және түсінікті түрде беру.</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2.Психологиялық білім беру үшін көрнекі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3.Психологиялық тәрбиені жүргізуде коммуникативті, тәрбиелік, этникалық, діни және басқа да кедергілерді еңсеру.</w:t>
            </w:r>
          </w:p>
          <w:p>
            <w:pPr>
              <w:spacing w:after="20"/>
              <w:ind w:left="20"/>
              <w:jc w:val="both"/>
            </w:pPr>
            <w:r>
              <w:rPr>
                <w:rFonts w:ascii="Times New Roman"/>
                <w:b w:val="false"/>
                <w:i w:val="false"/>
                <w:color w:val="000000"/>
                <w:sz w:val="20"/>
              </w:rPr>
              <w:t>
4.Психологиялық білім берудің тиімділігін бағалау.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77"/>
          <w:p>
            <w:pPr>
              <w:spacing w:after="20"/>
              <w:ind w:left="20"/>
              <w:jc w:val="both"/>
            </w:pPr>
            <w:r>
              <w:rPr>
                <w:rFonts w:ascii="Times New Roman"/>
                <w:b w:val="false"/>
                <w:i w:val="false"/>
                <w:color w:val="000000"/>
                <w:sz w:val="20"/>
              </w:rPr>
              <w:t>
1. Әлеуметтік психология, тұлға психологиясы және шағын топтар.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2. Өмір мен отбасы тәрбиесінің ұлттық және өңірлік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 психологиясы, жанұяға кеңес беру, отбасылық дағдарыстар.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Әлеуметтену, әлеуметтік бейімделу және дезадаптация мәселелері, әлеуметтік ортаның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және қоршаған орта қауіпсіздігінің негіздері.</w:t>
            </w:r>
          </w:p>
          <w:p>
            <w:pPr>
              <w:spacing w:after="20"/>
              <w:ind w:left="20"/>
              <w:jc w:val="both"/>
            </w:pPr>
            <w:r>
              <w:rPr>
                <w:rFonts w:ascii="Times New Roman"/>
                <w:b w:val="false"/>
                <w:i w:val="false"/>
                <w:color w:val="000000"/>
                <w:sz w:val="20"/>
              </w:rPr>
              <w:t>
6. Экстремалды жағдайлар психологиясы, қайғыру, жоғалту, қайғыру психологиясы.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478"/>
          <w:p>
            <w:pPr>
              <w:spacing w:after="20"/>
              <w:ind w:left="20"/>
              <w:jc w:val="both"/>
            </w:pPr>
            <w:r>
              <w:rPr>
                <w:rFonts w:ascii="Times New Roman"/>
                <w:b w:val="false"/>
                <w:i w:val="false"/>
                <w:color w:val="000000"/>
                <w:sz w:val="20"/>
              </w:rPr>
              <w:t>
Еңбек функциясы 3:</w:t>
            </w:r>
          </w:p>
          <w:bookmarkEnd w:id="478"/>
          <w:p>
            <w:pPr>
              <w:spacing w:after="20"/>
              <w:ind w:left="20"/>
              <w:jc w:val="both"/>
            </w:pPr>
            <w:r>
              <w:rPr>
                <w:rFonts w:ascii="Times New Roman"/>
                <w:b w:val="false"/>
                <w:i w:val="false"/>
                <w:color w:val="000000"/>
                <w:sz w:val="20"/>
              </w:rPr>
              <w:t>
психологиялық көмек көрсету және түзету.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9" w:id="479"/>
          <w:p>
            <w:pPr>
              <w:spacing w:after="20"/>
              <w:ind w:left="20"/>
              <w:jc w:val="both"/>
            </w:pPr>
            <w:r>
              <w:rPr>
                <w:rFonts w:ascii="Times New Roman"/>
                <w:b w:val="false"/>
                <w:i w:val="false"/>
                <w:color w:val="000000"/>
                <w:sz w:val="20"/>
              </w:rPr>
              <w:t>
Дағды 1:</w:t>
            </w:r>
          </w:p>
          <w:bookmarkEnd w:id="479"/>
          <w:p>
            <w:pPr>
              <w:spacing w:after="20"/>
              <w:ind w:left="20"/>
              <w:jc w:val="both"/>
            </w:pPr>
            <w:r>
              <w:rPr>
                <w:rFonts w:ascii="Times New Roman"/>
                <w:b w:val="false"/>
                <w:i w:val="false"/>
                <w:color w:val="000000"/>
                <w:sz w:val="20"/>
              </w:rPr>
              <w:t>
кәмелетке толмаған балалардың ата-аналарына, қорғаншыларына, қамқоршыларына және басқа да заңды өкілдеріне психологиялық қолдау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480"/>
          <w:p>
            <w:pPr>
              <w:spacing w:after="20"/>
              <w:ind w:left="20"/>
              <w:jc w:val="both"/>
            </w:pPr>
            <w:r>
              <w:rPr>
                <w:rFonts w:ascii="Times New Roman"/>
                <w:b w:val="false"/>
                <w:i w:val="false"/>
                <w:color w:val="000000"/>
                <w:sz w:val="20"/>
              </w:rPr>
              <w:t>
1. Азаматтарды, оның iшiнде кәмелетке толмаған балалардың ата-аналарын, қорғаншыларын, қорғаншыларын және басқа да заңды өкiлдерiн әлеуметтiк-психологиялық консультация (оның iшiнде отбасы iшiндегi қатынастар мәселелерi бойынша) түрiнде психологиялық қолдаудың жеке бағдарламаларын әзiрлеу және iске асыру.</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2. Жаңа отбасылық жағдайларда бейімделу және әлеуметтену кезеңдерінде балалардың жеке басының қалптасуын қамтамасыз ететін отбасыларға консультациялық, психологиялық көмек және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Отбасылық қарым-қатынас, кәмелетке толмағандарға психологиялық-педагогикалық көмек көрсету және басқа да әлеуметтік-психологиялық мәселелер бойынша ата-аналарға немесе олардың орнындағы адамдарға кеңес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Әлеуметтік қызметтерге және/немесе оңалтуға (абилитация) мұқтаж деп танылған балалары бар отбасы мүшелерінің әлеуетін белсендіруге бағытталған психологиялық көмекті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Әлеуметтік-психологиялық қорғауды қажет ететін балалардың күнделікті өмір сүруіне қолайлы жағдай жасау, олардың интеллектуалдық және адамгершілік қасиеттерін дамыту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Балалы отбасылардың әлеуметтік және жеке мәселелерін шешуге қажетті дағдыларды дамытуға көмектесетін сабақтарды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7.Балалы отбасылардың әртүрлі категорияларымен байланыс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Балалардың мінез-құлқы мен дамуындағы қиындықтар бойынша балалы отбасылар үшін топтық және жеке психологиялық сабақтар (тренингтер, пікірталастар, кейс-стадилер, рөлдік және іскерлік ойындар) түріндегі бағдарламаларды әзірлеу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9.Балалы отбасыларға психологиялық көмек көрсету мәселелерін шешу үшін ақпаратпен, мәліметтер базасымен және басқа да ақпараттық жүйелермен жұмыс істеудің заманауи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Жеке тұлғалардың жеке деректерін өңдеу және сақтау.</w:t>
            </w:r>
          </w:p>
          <w:p>
            <w:pPr>
              <w:spacing w:after="20"/>
              <w:ind w:left="20"/>
              <w:jc w:val="both"/>
            </w:pPr>
            <w:r>
              <w:rPr>
                <w:rFonts w:ascii="Times New Roman"/>
                <w:b w:val="false"/>
                <w:i w:val="false"/>
                <w:color w:val="000000"/>
                <w:sz w:val="20"/>
              </w:rPr>
              <w:t>
11. Отбасындағы ата-аналардың қарым-қатынас және мүгедек балаларды тәрбиелеу дағдыларын дамыту.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81"/>
          <w:p>
            <w:pPr>
              <w:spacing w:after="20"/>
              <w:ind w:left="20"/>
              <w:jc w:val="both"/>
            </w:pPr>
            <w:r>
              <w:rPr>
                <w:rFonts w:ascii="Times New Roman"/>
                <w:b w:val="false"/>
                <w:i w:val="false"/>
                <w:color w:val="000000"/>
                <w:sz w:val="20"/>
              </w:rPr>
              <w:t>
1. Қазақстан Республикасының заңнамасы және балалардың құқықтарын қорғау саласындағы халықаралық құжаттар.</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2. Балалы отбасыларға әлеуметтік қызметтер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психология негіздері, шағын топтар психологиясы, тұлға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 дамуының әртүрлі кезеңдеріндегі әлеуметтену мәселелері, әлеуметтену бұзылыстары (дезадаптация, депривация.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Даму психологиясы (дамудың жас кезеңдерінің сипаттамасы, даму ерекшеліктері, даму бұзылыстары), педагогикалық психология, геронтология, психодиагностика, патопсихология.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 психологиясы (отбасы ішілік қатынастардың құрылымы, қызметі, кезеңдері,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Қайғы, қасірет, шығын психологиясы және балалар мен ересектердің мінез-құлқында басынан кешкен уайымның көрінуі.</w:t>
            </w:r>
          </w:p>
          <w:p>
            <w:pPr>
              <w:spacing w:after="20"/>
              <w:ind w:left="20"/>
              <w:jc w:val="both"/>
            </w:pPr>
            <w:r>
              <w:rPr>
                <w:rFonts w:ascii="Times New Roman"/>
                <w:b w:val="false"/>
                <w:i w:val="false"/>
                <w:color w:val="000000"/>
                <w:sz w:val="20"/>
              </w:rPr>
              <w:t>
</w:t>
            </w:r>
            <w:r>
              <w:rPr>
                <w:rFonts w:ascii="Times New Roman"/>
                <w:b w:val="false"/>
                <w:i w:val="false"/>
                <w:color w:val="000000"/>
                <w:sz w:val="20"/>
              </w:rPr>
              <w:t>8. Дағдарыс жағдайларының психологиясы, бастан кешкен дағдарыстық жағдайлардың салдары, олардың мінез-құлықтағы көріністері.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9.Тәрбие психологиясы (отбасы тәрбиесі, институционалдық тәрбие), ата-ананың рөлі мен қызметі.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10.Отбасымен жұмыс жасаудың құралдары мен әдістері.</w:t>
            </w:r>
          </w:p>
          <w:p>
            <w:pPr>
              <w:spacing w:after="20"/>
              <w:ind w:left="20"/>
              <w:jc w:val="both"/>
            </w:pPr>
            <w:r>
              <w:rPr>
                <w:rFonts w:ascii="Times New Roman"/>
                <w:b w:val="false"/>
                <w:i w:val="false"/>
                <w:color w:val="000000"/>
                <w:sz w:val="20"/>
              </w:rPr>
              <w:t>
11. Құжат айналымының негіздері, есеп беруге және құжаттама сапасына қойылатын заманауи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пайдалану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82"/>
          <w:p>
            <w:pPr>
              <w:spacing w:after="20"/>
              <w:ind w:left="20"/>
              <w:jc w:val="both"/>
            </w:pPr>
            <w:r>
              <w:rPr>
                <w:rFonts w:ascii="Times New Roman"/>
                <w:b w:val="false"/>
                <w:i w:val="false"/>
                <w:color w:val="000000"/>
                <w:sz w:val="20"/>
              </w:rPr>
              <w:t>
Дағды 2:</w:t>
            </w:r>
          </w:p>
          <w:bookmarkEnd w:id="482"/>
          <w:p>
            <w:pPr>
              <w:spacing w:after="20"/>
              <w:ind w:left="20"/>
              <w:jc w:val="both"/>
            </w:pPr>
            <w:r>
              <w:rPr>
                <w:rFonts w:ascii="Times New Roman"/>
                <w:b w:val="false"/>
                <w:i w:val="false"/>
                <w:color w:val="000000"/>
                <w:sz w:val="20"/>
              </w:rPr>
              <w:t>
мүгедектігі бар балаларды тәрбиелеп отырған отбасыларға, сондай-ақ әлеуметтік бейімделуде қиындықтарға тап болған балаларға психологиялық көмек және қолдау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483"/>
          <w:p>
            <w:pPr>
              <w:spacing w:after="20"/>
              <w:ind w:left="20"/>
              <w:jc w:val="both"/>
            </w:pPr>
            <w:r>
              <w:rPr>
                <w:rFonts w:ascii="Times New Roman"/>
                <w:b w:val="false"/>
                <w:i w:val="false"/>
                <w:color w:val="000000"/>
                <w:sz w:val="20"/>
              </w:rPr>
              <w:t>
1.Балалы отбасылардың әртүрлі санаттарымен байланыс орнату.</w:t>
            </w:r>
          </w:p>
          <w:bookmarkEnd w:id="483"/>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Балалардың мінез-құлқы мен дамуындағы қиындықтар (тренингтер, пікірталастар, кейс-стадилер, рөлдік және іскерлік ойындар) бойынша балалы отбасылар үшін топтық және жеке психологиялық сабақтар түріндегі бағдарламаларды әзірлеу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Мүгедектігі бар балалы отбасыларға психологиялық қолдау көрсету тәсілдері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4.Әлеуметтік бейімделуде қиындықтарға тап болған балалы отбасыларға психологиялық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Әлеуметтік қызметтерге және (немесе) оңалтуға мұқтаж деп танылған балалы отбасы мүшелерінің жеке оңалту ресурстарын белсендіру бойынша психологиялық және әлеуметтік-психологиялық іс-шараларды жүргізу.</w:t>
            </w:r>
          </w:p>
          <w:p>
            <w:pPr>
              <w:spacing w:after="20"/>
              <w:ind w:left="20"/>
              <w:jc w:val="both"/>
            </w:pPr>
            <w:r>
              <w:rPr>
                <w:rFonts w:ascii="Times New Roman"/>
                <w:b w:val="false"/>
                <w:i w:val="false"/>
                <w:color w:val="000000"/>
                <w:sz w:val="20"/>
              </w:rPr>
              <w:t>
6. Мүгедектігі бар балалармен әлеуметтік-психологиялық жұмыстың әдістерін білу.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84"/>
          <w:p>
            <w:pPr>
              <w:spacing w:after="20"/>
              <w:ind w:left="20"/>
              <w:jc w:val="both"/>
            </w:pPr>
            <w:r>
              <w:rPr>
                <w:rFonts w:ascii="Times New Roman"/>
                <w:b w:val="false"/>
                <w:i w:val="false"/>
                <w:color w:val="000000"/>
                <w:sz w:val="20"/>
              </w:rPr>
              <w:t>
1.Мүмкіндігі шектеулі балалардың жеке басының психологиялық ерекшеліктері.</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2.Мүгедектігі бар балалармен әлеуметтік-психологиялық жұмыстың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балалық мүгедектіктің жас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Бала дамуының әртүрлі кезеңдеріндегі әлеуметтену мәселелері, әлеуметтену бұзылыстары (бейімсіздік, депривация).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Даму психологиясы (дамудың жас кезеңдерінің сипаттамасы, даму ерекшеліктері, даму бұзылыстары), педагогикалық психология, геронтология, психодиагностика, патопсихология.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 психологиясы (отбасы ішіндегі қарым-қатынастың құрылымы, қызметі, кезеңдері, мәселелері).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7.Тәрбие психологиясы (отбасы тәрбиесі, институционалдық тәрбие), ата-ананың рөлі мен қызметі.</w:t>
            </w:r>
          </w:p>
          <w:p>
            <w:pPr>
              <w:spacing w:after="20"/>
              <w:ind w:left="20"/>
              <w:jc w:val="both"/>
            </w:pPr>
            <w:r>
              <w:rPr>
                <w:rFonts w:ascii="Times New Roman"/>
                <w:b w:val="false"/>
                <w:i w:val="false"/>
                <w:color w:val="000000"/>
                <w:sz w:val="20"/>
              </w:rPr>
              <w:t>
8.Отбасымен жұмыс жасаудың құралдары мен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485"/>
          <w:p>
            <w:pPr>
              <w:spacing w:after="20"/>
              <w:ind w:left="20"/>
              <w:jc w:val="both"/>
            </w:pPr>
            <w:r>
              <w:rPr>
                <w:rFonts w:ascii="Times New Roman"/>
                <w:b w:val="false"/>
                <w:i w:val="false"/>
                <w:color w:val="000000"/>
                <w:sz w:val="20"/>
              </w:rPr>
              <w:t>
Дағды 3</w:t>
            </w:r>
          </w:p>
          <w:bookmarkEnd w:id="485"/>
          <w:p>
            <w:pPr>
              <w:spacing w:after="20"/>
              <w:ind w:left="20"/>
              <w:jc w:val="both"/>
            </w:pPr>
            <w:r>
              <w:rPr>
                <w:rFonts w:ascii="Times New Roman"/>
                <w:b w:val="false"/>
                <w:i w:val="false"/>
                <w:color w:val="000000"/>
                <w:sz w:val="20"/>
              </w:rPr>
              <w:t>
әлеуметтік оңалту кеңістігін, оның ішінде балалы отбасылардың жақын ортасының қатысуымен ведомствоаралық ұйымдастыру.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486"/>
          <w:p>
            <w:pPr>
              <w:spacing w:after="20"/>
              <w:ind w:left="20"/>
              <w:jc w:val="both"/>
            </w:pPr>
            <w:r>
              <w:rPr>
                <w:rFonts w:ascii="Times New Roman"/>
                <w:b w:val="false"/>
                <w:i w:val="false"/>
                <w:color w:val="000000"/>
                <w:sz w:val="20"/>
              </w:rPr>
              <w:t>
1. Өмірде қиын жағдайға тап болған балалы отбасылар үшін әлеуметтік оңалту кеңістігін ұйымдастыру бойынша ведомствоаралық топ мамандарымен және отбасының жақын ортасы бойынша ұсыныстарды әзірлеу және келісу.</w:t>
            </w:r>
          </w:p>
          <w:bookmarkEnd w:id="486"/>
          <w:p>
            <w:pPr>
              <w:spacing w:after="20"/>
              <w:ind w:left="20"/>
              <w:jc w:val="both"/>
            </w:pPr>
            <w:r>
              <w:rPr>
                <w:rFonts w:ascii="Times New Roman"/>
                <w:b w:val="false"/>
                <w:i w:val="false"/>
                <w:color w:val="000000"/>
                <w:sz w:val="20"/>
              </w:rPr>
              <w:t>
2. Қажетті байланыстарды орнату және қолдау, оның ішінде отбасы мүшелерімен, оқу орындарымен немесе жұмыс берушілермен, мүмкін болатын шешімдер мен проблемаларды шешу бойынша ұсыныстар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87"/>
          <w:p>
            <w:pPr>
              <w:spacing w:after="20"/>
              <w:ind w:left="20"/>
              <w:jc w:val="both"/>
            </w:pPr>
            <w:r>
              <w:rPr>
                <w:rFonts w:ascii="Times New Roman"/>
                <w:b w:val="false"/>
                <w:i w:val="false"/>
                <w:color w:val="000000"/>
                <w:sz w:val="20"/>
              </w:rPr>
              <w:t>
1. Балалардың құқықтарын қорғау саласындағы Қазақстан Республикасының заңнамасы және халықаралық құжаттар.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 қызметтер көрсету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3.Отбасымен жұмыс істейтін әртүрлі мамандардың құзыреттілік шекаралары, мамандардың отбасы автономиясының/интервенциясының шекаралары.</w:t>
            </w:r>
          </w:p>
          <w:p>
            <w:pPr>
              <w:spacing w:after="20"/>
              <w:ind w:left="20"/>
              <w:jc w:val="both"/>
            </w:pPr>
            <w:r>
              <w:rPr>
                <w:rFonts w:ascii="Times New Roman"/>
                <w:b w:val="false"/>
                <w:i w:val="false"/>
                <w:color w:val="000000"/>
                <w:sz w:val="20"/>
              </w:rPr>
              <w:t>
4. Құжат айналымының негіздері, есеп беруге және құжаттама сапасына қойылатын заманауи талаптар.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488"/>
          <w:p>
            <w:pPr>
              <w:spacing w:after="20"/>
              <w:ind w:left="20"/>
              <w:jc w:val="both"/>
            </w:pPr>
            <w:r>
              <w:rPr>
                <w:rFonts w:ascii="Times New Roman"/>
                <w:b w:val="false"/>
                <w:i w:val="false"/>
                <w:color w:val="000000"/>
                <w:sz w:val="20"/>
              </w:rPr>
              <w:t>
Еңбек функциясы 4</w:t>
            </w:r>
          </w:p>
          <w:bookmarkEnd w:id="488"/>
          <w:p>
            <w:pPr>
              <w:spacing w:after="20"/>
              <w:ind w:left="20"/>
              <w:jc w:val="both"/>
            </w:pPr>
            <w:r>
              <w:rPr>
                <w:rFonts w:ascii="Times New Roman"/>
                <w:b w:val="false"/>
                <w:i w:val="false"/>
                <w:color w:val="000000"/>
                <w:sz w:val="20"/>
              </w:rPr>
              <w:t>
психологиялық диагностика, тұлғаны тексеру және психологиялық көмек.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89"/>
          <w:p>
            <w:pPr>
              <w:spacing w:after="20"/>
              <w:ind w:left="20"/>
              <w:jc w:val="both"/>
            </w:pPr>
            <w:r>
              <w:rPr>
                <w:rFonts w:ascii="Times New Roman"/>
                <w:b w:val="false"/>
                <w:i w:val="false"/>
                <w:color w:val="000000"/>
                <w:sz w:val="20"/>
              </w:rPr>
              <w:t>
Дағды 1:</w:t>
            </w:r>
          </w:p>
          <w:bookmarkEnd w:id="489"/>
          <w:p>
            <w:pPr>
              <w:spacing w:after="20"/>
              <w:ind w:left="20"/>
              <w:jc w:val="both"/>
            </w:pPr>
            <w:r>
              <w:rPr>
                <w:rFonts w:ascii="Times New Roman"/>
                <w:b w:val="false"/>
                <w:i w:val="false"/>
                <w:color w:val="000000"/>
                <w:sz w:val="20"/>
              </w:rPr>
              <w:t>
азаматтардың өтініштеріне сәйкес психологиялық қызметтер/психологиялық көмек көрсету бағдарламасын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90"/>
          <w:p>
            <w:pPr>
              <w:spacing w:after="20"/>
              <w:ind w:left="20"/>
              <w:jc w:val="both"/>
            </w:pPr>
            <w:r>
              <w:rPr>
                <w:rFonts w:ascii="Times New Roman"/>
                <w:b w:val="false"/>
                <w:i w:val="false"/>
                <w:color w:val="000000"/>
                <w:sz w:val="20"/>
              </w:rPr>
              <w:t>
1. Азаматтардың өтініштеріне сәйкес психологиялық қызметтер /психологиялық көмек көрсету мақсаттарын айқындау.</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Азаматтардың бастапқы өтініштерін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қызметтер/ психологиялық көмек туралы шарт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диагностика жүргізу үшін диагностикалық құралдарды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Жұмысыңызда кәсіби психологиялық тесттер мен сауалнаманы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7.Психологиялық диагностика кезінде алынған ақпаратты өңдеу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8.Психологиялық диагностикалық шаралардың нәтижелері бойынша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Қойылған мәселелерді шешу үшін психолог жұмысында заманауи психологиялық әдістер мен бағыттарды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Психологиялық қызметтер/ психологиялық көмек көрсету бойынша іс-шаралардың бағдарламалары мен кестелерін әзірлеу.</w:t>
            </w:r>
          </w:p>
          <w:p>
            <w:pPr>
              <w:spacing w:after="20"/>
              <w:ind w:left="20"/>
              <w:jc w:val="both"/>
            </w:pPr>
            <w:r>
              <w:rPr>
                <w:rFonts w:ascii="Times New Roman"/>
                <w:b w:val="false"/>
                <w:i w:val="false"/>
                <w:color w:val="000000"/>
                <w:sz w:val="20"/>
              </w:rPr>
              <w:t>
11. Азаматтарды тиісті мамандарға жіберудің себептерін анықтау және ұсыныстар дайындау (қажетіне қарай).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91"/>
          <w:p>
            <w:pPr>
              <w:spacing w:after="20"/>
              <w:ind w:left="20"/>
              <w:jc w:val="both"/>
            </w:pPr>
            <w:r>
              <w:rPr>
                <w:rFonts w:ascii="Times New Roman"/>
                <w:b w:val="false"/>
                <w:i w:val="false"/>
                <w:color w:val="000000"/>
                <w:sz w:val="20"/>
              </w:rPr>
              <w:t>
1.Қазақстан Республикасының Конституциясы.</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қызметке қатысты азаматтық, отбасылық, еңбек, әкімшілік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кеңес берудің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консультация берудегі басым тақырыптарды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Психологиялық қызметтер/ психологиялық көмек туралы шарт жасасу тәртібі және оны жасау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Психологиялық қызметтер/ психологиялық көмек алушымен байланыс орнату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10.Психологиялық консултация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Психодиагностикалық әдістердің классификациясы және оларды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12.Психологиялық диагностиканы жүргізу барысында алынған ақпаратты сандық және сапалық өңдеу әдістері.</w:t>
            </w:r>
          </w:p>
          <w:p>
            <w:pPr>
              <w:spacing w:after="20"/>
              <w:ind w:left="20"/>
              <w:jc w:val="both"/>
            </w:pPr>
            <w:r>
              <w:rPr>
                <w:rFonts w:ascii="Times New Roman"/>
                <w:b w:val="false"/>
                <w:i w:val="false"/>
                <w:color w:val="000000"/>
                <w:sz w:val="20"/>
              </w:rPr>
              <w:t>
13. Ақпараттық-коммуникациялық технологиялардың заманауи құралдары және қажетті компьютерлік бағдарламалар.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92"/>
          <w:p>
            <w:pPr>
              <w:spacing w:after="20"/>
              <w:ind w:left="20"/>
              <w:jc w:val="both"/>
            </w:pPr>
            <w:r>
              <w:rPr>
                <w:rFonts w:ascii="Times New Roman"/>
                <w:b w:val="false"/>
                <w:i w:val="false"/>
                <w:color w:val="000000"/>
                <w:sz w:val="20"/>
              </w:rPr>
              <w:t>
Дағды 2:</w:t>
            </w:r>
          </w:p>
          <w:bookmarkEnd w:id="492"/>
          <w:p>
            <w:pPr>
              <w:spacing w:after="20"/>
              <w:ind w:left="20"/>
              <w:jc w:val="both"/>
            </w:pPr>
            <w:r>
              <w:rPr>
                <w:rFonts w:ascii="Times New Roman"/>
                <w:b w:val="false"/>
                <w:i w:val="false"/>
                <w:color w:val="000000"/>
                <w:sz w:val="20"/>
              </w:rPr>
              <w:t>
азаматтардың өтініштеріне сәйкес психологиялық қызметтер/психологиялық көмек көрсету бағдарламасын іске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3" w:id="493"/>
          <w:p>
            <w:pPr>
              <w:spacing w:after="20"/>
              <w:ind w:left="20"/>
              <w:jc w:val="both"/>
            </w:pPr>
            <w:r>
              <w:rPr>
                <w:rFonts w:ascii="Times New Roman"/>
                <w:b w:val="false"/>
                <w:i w:val="false"/>
                <w:color w:val="000000"/>
                <w:sz w:val="20"/>
              </w:rPr>
              <w:t>
1.Психологиялық консультация беру әдістері мен тәсілдерін қолдану.</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қызметтер/психологиялық көмек алушымен тұрақты байланыста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Іс-шаралар барысында психологиялық қызметтер/психологиялық көмек алушының психологиялық қауіпсіздігін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консультация беру мақсаттарына және психологиялық қызметтер/психологиялық көмек алушының сұраныстарына сәйкес кәсіби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Консультация беру контактісінен шығуд, әрекеттерді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Психологиялық қызметтер/ психологиялық көмек көрсету бойынша іс-шараларды жүзеге асыру процесінде алынған ақпаратты сандық және сапалық өңдеу әдістерін қолдану.</w:t>
            </w:r>
          </w:p>
          <w:p>
            <w:pPr>
              <w:spacing w:after="20"/>
              <w:ind w:left="20"/>
              <w:jc w:val="both"/>
            </w:pPr>
            <w:r>
              <w:rPr>
                <w:rFonts w:ascii="Times New Roman"/>
                <w:b w:val="false"/>
                <w:i w:val="false"/>
                <w:color w:val="000000"/>
                <w:sz w:val="20"/>
              </w:rPr>
              <w:t>
7.Жұмыс барысында компьютерлік бағдарламаларды, ақпараттық-коммуникациялық технологияларды, онлайн консультация беру жүйелерін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94"/>
          <w:p>
            <w:pPr>
              <w:spacing w:after="20"/>
              <w:ind w:left="20"/>
              <w:jc w:val="both"/>
            </w:pPr>
            <w:r>
              <w:rPr>
                <w:rFonts w:ascii="Times New Roman"/>
                <w:b w:val="false"/>
                <w:i w:val="false"/>
                <w:color w:val="000000"/>
                <w:sz w:val="20"/>
              </w:rPr>
              <w:t>
1. Қазақстан Республикасының Конституциясы.</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қызметке қатысты азаматтық, отбасылық, еңбек, әкімшілік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консультация берудің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қызметтер/ психологиялық көмек алушымен байланыста болу қағидаттары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Психологиялық консультация беру әдістерін қолдануды шектеу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9.Психологиялық консультация берудің заманауи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Психологиялық қызметтер/ психологиялық көмек алушының психологиялық қауіпсіздігін қамтамасыз 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Психологиялық қызметтер/ психологиялық көмек көрсету бойынша іс-шараларды аяқтау, қарым-қатынасты тоқтату әдістемесі.</w:t>
            </w:r>
          </w:p>
          <w:p>
            <w:pPr>
              <w:spacing w:after="20"/>
              <w:ind w:left="20"/>
              <w:jc w:val="both"/>
            </w:pPr>
            <w:r>
              <w:rPr>
                <w:rFonts w:ascii="Times New Roman"/>
                <w:b w:val="false"/>
                <w:i w:val="false"/>
                <w:color w:val="000000"/>
                <w:sz w:val="20"/>
              </w:rPr>
              <w:t>
12.Психологиялық қызметтер/ психологиялық көмек көрсету кезінде алынған ақпаратты сандық және сапалық өңдеу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0" w:id="495"/>
          <w:p>
            <w:pPr>
              <w:spacing w:after="20"/>
              <w:ind w:left="20"/>
              <w:jc w:val="both"/>
            </w:pPr>
            <w:r>
              <w:rPr>
                <w:rFonts w:ascii="Times New Roman"/>
                <w:b w:val="false"/>
                <w:i w:val="false"/>
                <w:color w:val="000000"/>
                <w:sz w:val="20"/>
              </w:rPr>
              <w:t>
Дағды 3:</w:t>
            </w:r>
          </w:p>
          <w:bookmarkEnd w:id="495"/>
          <w:p>
            <w:pPr>
              <w:spacing w:after="20"/>
              <w:ind w:left="20"/>
              <w:jc w:val="both"/>
            </w:pPr>
            <w:r>
              <w:rPr>
                <w:rFonts w:ascii="Times New Roman"/>
                <w:b w:val="false"/>
                <w:i w:val="false"/>
                <w:color w:val="000000"/>
                <w:sz w:val="20"/>
              </w:rPr>
              <w:t>
азаматтарға консультация беруден кейінгі психологиялық қолдау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496"/>
          <w:p>
            <w:pPr>
              <w:spacing w:after="20"/>
              <w:ind w:left="20"/>
              <w:jc w:val="both"/>
            </w:pPr>
            <w:r>
              <w:rPr>
                <w:rFonts w:ascii="Times New Roman"/>
                <w:b w:val="false"/>
                <w:i w:val="false"/>
                <w:color w:val="000000"/>
                <w:sz w:val="20"/>
              </w:rPr>
              <w:t>
1.Консультациядан кейінгі қолдау бағдарламасын әзірлеу.</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2. Консультациядан кейінгі қолдаудың сәйкес нысандарын таңдаңыз.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қызметтерді алушының психологиялық мәселені шешудегі үлгерімін визуалды және объективті бақылауы үшін графикалар мен диаграммалар түрінде көрнекі ақпаратты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қызметтер/ психологиялық көмек алушының өзін-өзі бақылау түрі ретінде консультативтік бақылаудан кейін кестені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5.Жұмыс барысында қажетті компьютерлік бағдарламаларды, ақпараттық-коммуникациялық технологияларды, онлайн консультация беру жүйелерін пайдалану.</w:t>
            </w:r>
          </w:p>
          <w:p>
            <w:pPr>
              <w:spacing w:after="20"/>
              <w:ind w:left="20"/>
              <w:jc w:val="both"/>
            </w:pPr>
            <w:r>
              <w:rPr>
                <w:rFonts w:ascii="Times New Roman"/>
                <w:b w:val="false"/>
                <w:i w:val="false"/>
                <w:color w:val="000000"/>
                <w:sz w:val="20"/>
              </w:rPr>
              <w:t>
6. Нормативтік құжаттардың талаптарына сәйкес құжаттама мен қызметтік хат алмасуды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6" w:id="497"/>
          <w:p>
            <w:pPr>
              <w:spacing w:after="20"/>
              <w:ind w:left="20"/>
              <w:jc w:val="both"/>
            </w:pPr>
            <w:r>
              <w:rPr>
                <w:rFonts w:ascii="Times New Roman"/>
                <w:b w:val="false"/>
                <w:i w:val="false"/>
                <w:color w:val="000000"/>
                <w:sz w:val="20"/>
              </w:rPr>
              <w:t>
1. Қазақстан Республикасының Конституциясы.</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қызметке қатысты азаматтық, отбасылық, еңбек, әкімшілік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кеңес берудің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Консультациядан кейінгі қолдауды жүргізу тәртібі.</w:t>
            </w:r>
          </w:p>
          <w:p>
            <w:pPr>
              <w:spacing w:after="20"/>
              <w:ind w:left="20"/>
              <w:jc w:val="both"/>
            </w:pPr>
            <w:r>
              <w:rPr>
                <w:rFonts w:ascii="Times New Roman"/>
                <w:b w:val="false"/>
                <w:i w:val="false"/>
                <w:color w:val="000000"/>
                <w:sz w:val="20"/>
              </w:rPr>
              <w:t>
8. Консультациядан кейінгі қолдаудың нысандары мен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498"/>
          <w:p>
            <w:pPr>
              <w:spacing w:after="20"/>
              <w:ind w:left="20"/>
              <w:jc w:val="both"/>
            </w:pPr>
            <w:r>
              <w:rPr>
                <w:rFonts w:ascii="Times New Roman"/>
                <w:b w:val="false"/>
                <w:i w:val="false"/>
                <w:color w:val="000000"/>
                <w:sz w:val="20"/>
              </w:rPr>
              <w:t>
Еңбек функциясы 5:</w:t>
            </w:r>
          </w:p>
          <w:bookmarkEnd w:id="498"/>
          <w:p>
            <w:pPr>
              <w:spacing w:after="20"/>
              <w:ind w:left="20"/>
              <w:jc w:val="both"/>
            </w:pPr>
            <w:r>
              <w:rPr>
                <w:rFonts w:ascii="Times New Roman"/>
                <w:b w:val="false"/>
                <w:i w:val="false"/>
                <w:color w:val="000000"/>
                <w:sz w:val="20"/>
              </w:rPr>
              <w:t>
көрсетілген проблемаларға сәйкес азаматтарға әлеуметтік-психологиялық патронаж және психологиялық көмек көрсету.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4" w:id="499"/>
          <w:p>
            <w:pPr>
              <w:spacing w:after="20"/>
              <w:ind w:left="20"/>
              <w:jc w:val="both"/>
            </w:pPr>
            <w:r>
              <w:rPr>
                <w:rFonts w:ascii="Times New Roman"/>
                <w:b w:val="false"/>
                <w:i w:val="false"/>
                <w:color w:val="000000"/>
                <w:sz w:val="20"/>
              </w:rPr>
              <w:t>
Дағды 1:</w:t>
            </w:r>
          </w:p>
          <w:bookmarkEnd w:id="499"/>
          <w:p>
            <w:pPr>
              <w:spacing w:after="20"/>
              <w:ind w:left="20"/>
              <w:jc w:val="both"/>
            </w:pPr>
            <w:r>
              <w:rPr>
                <w:rFonts w:ascii="Times New Roman"/>
                <w:b w:val="false"/>
                <w:i w:val="false"/>
                <w:color w:val="000000"/>
                <w:sz w:val="20"/>
              </w:rPr>
              <w:t>
ұйымның сұранысына сәйкес психологиялық қызметтер/психологиялық көмек көрсету бағдарламасын құру.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5" w:id="500"/>
          <w:p>
            <w:pPr>
              <w:spacing w:after="20"/>
              <w:ind w:left="20"/>
              <w:jc w:val="both"/>
            </w:pPr>
            <w:r>
              <w:rPr>
                <w:rFonts w:ascii="Times New Roman"/>
                <w:b w:val="false"/>
                <w:i w:val="false"/>
                <w:color w:val="000000"/>
                <w:sz w:val="20"/>
              </w:rPr>
              <w:t>
1. Ұйымдардың сұранысына сәйкес психологиялық қызметтер/психологиялық көмек көрсету мақсаттарын айқындау.</w:t>
            </w:r>
          </w:p>
          <w:bookmarkEnd w:id="500"/>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бастапқы қажеттіліктерін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қызметтер/ психологиялық көмек көрсету туралы шарт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диагностика жүргізу үшін диагностикалық құралдарды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Кәсіпорынның, мекеменің, ұйымның еңбек ұжымы мүшелерінің (қатысушыларының) еңбек әрекетіне психологиялық факторлардың әсерін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7.Ұжымдағы әлеуметтік-психологиялық климатты зерттеу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барысында кәсіби психологиялық тесттер мен сауалнаманы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9.Психологиялық диагностика кезінде алынған ақпаратты өңдеу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10.Психологиялық диагностикалық шаралардың нәтижелері бойынша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Қойылған мәселелерді шешу үшін психолог жұмысында заманауи психологиялық әдістер мен бағыттарды қолдану.</w:t>
            </w:r>
          </w:p>
          <w:p>
            <w:pPr>
              <w:spacing w:after="20"/>
              <w:ind w:left="20"/>
              <w:jc w:val="both"/>
            </w:pPr>
            <w:r>
              <w:rPr>
                <w:rFonts w:ascii="Times New Roman"/>
                <w:b w:val="false"/>
                <w:i w:val="false"/>
                <w:color w:val="000000"/>
                <w:sz w:val="20"/>
              </w:rPr>
              <w:t>
12. Психологиялық қызметтер/ психологиялық көмек көрсету бойынша іс-шаралардың бағдарламалары мен графиктерін әзірлеу.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6" w:id="501"/>
          <w:p>
            <w:pPr>
              <w:spacing w:after="20"/>
              <w:ind w:left="20"/>
              <w:jc w:val="both"/>
            </w:pPr>
            <w:r>
              <w:rPr>
                <w:rFonts w:ascii="Times New Roman"/>
                <w:b w:val="false"/>
                <w:i w:val="false"/>
                <w:color w:val="000000"/>
                <w:sz w:val="20"/>
              </w:rPr>
              <w:t>
1. Қазақстан Республикасының Конституциясы.</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қызметке қатысты азаматтық, еңбек, әкімшілік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Конфликтологияның теориялық негіздері және қақтығыстарды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7.Ұйымдық құрылымдардың түрлері және кәсіпорынның даму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Психологиялық қызметтер/ психологиялық көмек көрсету туралы шарт жасасу тәртібі және оны жасау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Психодиагностикалық әдістердің классификациясы және оларды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10.Ұжымдағы әлеуметтік-психологиялық климатты зерттеу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11.Еңбек ұжымдарын тексерудің диагностикалық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12.Психологиялық диагностиканы жүргізу барысында алынған ақпаратты сандық және сапалық өңдеу әдістері.</w:t>
            </w:r>
          </w:p>
          <w:p>
            <w:pPr>
              <w:spacing w:after="20"/>
              <w:ind w:left="20"/>
              <w:jc w:val="both"/>
            </w:pPr>
            <w:r>
              <w:rPr>
                <w:rFonts w:ascii="Times New Roman"/>
                <w:b w:val="false"/>
                <w:i w:val="false"/>
                <w:color w:val="000000"/>
                <w:sz w:val="20"/>
              </w:rPr>
              <w:t>
13. Ақпараттық-коммуникациялық технологиялардың заманауи құралдарын және қажетті компьютерлік бағдарламаларды білу.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502"/>
          <w:p>
            <w:pPr>
              <w:spacing w:after="20"/>
              <w:ind w:left="20"/>
              <w:jc w:val="both"/>
            </w:pPr>
            <w:r>
              <w:rPr>
                <w:rFonts w:ascii="Times New Roman"/>
                <w:b w:val="false"/>
                <w:i w:val="false"/>
                <w:color w:val="000000"/>
                <w:sz w:val="20"/>
              </w:rPr>
              <w:t>
Дағды 2:</w:t>
            </w:r>
          </w:p>
          <w:bookmarkEnd w:id="502"/>
          <w:p>
            <w:pPr>
              <w:spacing w:after="20"/>
              <w:ind w:left="20"/>
              <w:jc w:val="both"/>
            </w:pPr>
            <w:r>
              <w:rPr>
                <w:rFonts w:ascii="Times New Roman"/>
                <w:b w:val="false"/>
                <w:i w:val="false"/>
                <w:color w:val="000000"/>
                <w:sz w:val="20"/>
              </w:rPr>
              <w:t>
ұйымдардың сұраныстарына сәйкес психологиялық қызметтер/психологиялық көмек көрсету бағдарламасын іске асыру.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03"/>
          <w:p>
            <w:pPr>
              <w:spacing w:after="20"/>
              <w:ind w:left="20"/>
              <w:jc w:val="both"/>
            </w:pPr>
            <w:r>
              <w:rPr>
                <w:rFonts w:ascii="Times New Roman"/>
                <w:b w:val="false"/>
                <w:i w:val="false"/>
                <w:color w:val="000000"/>
                <w:sz w:val="20"/>
              </w:rPr>
              <w:t>
1.Психологиялық кеңес беру әдістері мен тәсілдерін қолдану.</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2. Іс-шаралар барысында психологиялық қызметтер/психологиялық көмек алушының психологиялық қауіпсіздігін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консультация беру мақсаттарына және психологиялық қызметтер/психологиялық көмек алушының сұраныстарына сәйкес кәсіби ұсыныстар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Консультация беру контактісінен шығу, әрекеттерді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қызметтер/психологиялық көмек көрсету бойынша іс-шараларды жүзеге асыру процесінде алынған ақпаратты сандық және сапалық өңдеу әдістерін қолдану.</w:t>
            </w:r>
          </w:p>
          <w:p>
            <w:pPr>
              <w:spacing w:after="20"/>
              <w:ind w:left="20"/>
              <w:jc w:val="both"/>
            </w:pPr>
            <w:r>
              <w:rPr>
                <w:rFonts w:ascii="Times New Roman"/>
                <w:b w:val="false"/>
                <w:i w:val="false"/>
                <w:color w:val="000000"/>
                <w:sz w:val="20"/>
              </w:rPr>
              <w:t>
6. Жұмыс барысында компьютерлік бағдарламаларды, ақпараттық-коммуникациялық технологияларды, онлайн-консалтинг жүйелерін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04"/>
          <w:p>
            <w:pPr>
              <w:spacing w:after="20"/>
              <w:ind w:left="20"/>
              <w:jc w:val="both"/>
            </w:pPr>
            <w:r>
              <w:rPr>
                <w:rFonts w:ascii="Times New Roman"/>
                <w:b w:val="false"/>
                <w:i w:val="false"/>
                <w:color w:val="000000"/>
                <w:sz w:val="20"/>
              </w:rPr>
              <w:t>
1. Қазақстан Республикасының Конституциясы.</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қызметке қатысты азаматтық, еңбек, әкімшілік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6.Ұйымдық құрылымдардың түрлері және кәсіпорынның даму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Ұйымдағы тұлғааралық қақтығыстардың себептері мен түрлері, оларды шешудің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8.Ұйымдағы психологиялық консультация берудің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Ұйымда психологиялық консультация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Ұйымдардағы психологиялық консультация берудің заманауи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11.Кәсіптік бағдар беру және кәсіби консультация берудің әдістемелік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Психологиялық қызметтер/ психологиялық көмек алушының психологиялық қауіпсіздігін қамтамасыз ету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Психологиялық қызметтер/ психологиялық көмек көрсету бойынша іс-шараларды аяқтау, қарым-қатынасты тоқтату әдістемесі.</w:t>
            </w:r>
          </w:p>
          <w:p>
            <w:pPr>
              <w:spacing w:after="20"/>
              <w:ind w:left="20"/>
              <w:jc w:val="both"/>
            </w:pPr>
            <w:r>
              <w:rPr>
                <w:rFonts w:ascii="Times New Roman"/>
                <w:b w:val="false"/>
                <w:i w:val="false"/>
                <w:color w:val="000000"/>
                <w:sz w:val="20"/>
              </w:rPr>
              <w:t>
14.Психологиялық қызметтер/ психологиялық көмек көрсету кезінде алынған ақпаратты сандық және сапалық өңдеу әдістері.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505"/>
          <w:p>
            <w:pPr>
              <w:spacing w:after="20"/>
              <w:ind w:left="20"/>
              <w:jc w:val="both"/>
            </w:pPr>
            <w:r>
              <w:rPr>
                <w:rFonts w:ascii="Times New Roman"/>
                <w:b w:val="false"/>
                <w:i w:val="false"/>
                <w:color w:val="000000"/>
                <w:sz w:val="20"/>
              </w:rPr>
              <w:t>
Дағды 3:</w:t>
            </w:r>
          </w:p>
          <w:bookmarkEnd w:id="505"/>
          <w:p>
            <w:pPr>
              <w:spacing w:after="20"/>
              <w:ind w:left="20"/>
              <w:jc w:val="both"/>
            </w:pPr>
            <w:r>
              <w:rPr>
                <w:rFonts w:ascii="Times New Roman"/>
                <w:b w:val="false"/>
                <w:i w:val="false"/>
                <w:color w:val="000000"/>
                <w:sz w:val="20"/>
              </w:rPr>
              <w:t>
ұйымдарға кеңес беруден кейінгі психологиялық қолдау көрсету.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506"/>
          <w:p>
            <w:pPr>
              <w:spacing w:after="20"/>
              <w:ind w:left="20"/>
              <w:jc w:val="both"/>
            </w:pPr>
            <w:r>
              <w:rPr>
                <w:rFonts w:ascii="Times New Roman"/>
                <w:b w:val="false"/>
                <w:i w:val="false"/>
                <w:color w:val="000000"/>
                <w:sz w:val="20"/>
              </w:rPr>
              <w:t>
1. Еңбек ұжымын консультация беруден кейінгі қолдау бағдарламасын әзірлеу.</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2. Еңбек ұжымын консультация беруден кейінгі қолдау көрсетудің сәйкес нысандарын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Ұжым қызметіндегі проблемаларды психологиялық зерттеудің бұрын қол жеткізген нәтижелерін алу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Бұрын өткізілген психологиялық консультация берудің тиімділігін бағалау және ұжыммен жұмыс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қызметтерді алушының психологиялық мәселені шешудегі үлгерімін визуалды және объективті бақылауы үшін графика және диаграмма түрінде көрнекі ақпаратты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қызметтер/ психологиялық көмек алушының өзін-өзі бақылау түрі ретінде консультативтік бақылаудан кейін кестені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7.Жұмыс барысында қажетті компьютерлік бағдарламаларды, ақпараттық-коммуникациялық технологияларды, онлайн консультация беру жүйелерін пайдалану.</w:t>
            </w:r>
          </w:p>
          <w:p>
            <w:pPr>
              <w:spacing w:after="20"/>
              <w:ind w:left="20"/>
              <w:jc w:val="both"/>
            </w:pPr>
            <w:r>
              <w:rPr>
                <w:rFonts w:ascii="Times New Roman"/>
                <w:b w:val="false"/>
                <w:i w:val="false"/>
                <w:color w:val="000000"/>
                <w:sz w:val="20"/>
              </w:rPr>
              <w:t>
8. Нормативтік құжаттардың талаптарына сәйкес құжаттама мен қызметтік хат алмасуды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507"/>
          <w:p>
            <w:pPr>
              <w:spacing w:after="20"/>
              <w:ind w:left="20"/>
              <w:jc w:val="both"/>
            </w:pPr>
            <w:r>
              <w:rPr>
                <w:rFonts w:ascii="Times New Roman"/>
                <w:b w:val="false"/>
                <w:i w:val="false"/>
                <w:color w:val="000000"/>
                <w:sz w:val="20"/>
              </w:rPr>
              <w:t>
1. Қазақстан Республикасының Конституциясы.</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қызметке қатысты азаматтық, отбасылық, еңбек, әкімшілік құқық.</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5.Әлеуметтік психологияның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консультация берудің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Консультациядан кейінгі қолдауды жүргізуге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Консультациядан кейінгі қолдаудың формалары мен әдістері.</w:t>
            </w:r>
          </w:p>
          <w:p>
            <w:pPr>
              <w:spacing w:after="20"/>
              <w:ind w:left="20"/>
              <w:jc w:val="both"/>
            </w:pPr>
            <w:r>
              <w:rPr>
                <w:rFonts w:ascii="Times New Roman"/>
                <w:b w:val="false"/>
                <w:i w:val="false"/>
                <w:color w:val="000000"/>
                <w:sz w:val="20"/>
              </w:rPr>
              <w:t>
9. Өңірлерде шағын және үлкен топтардағы, ұжымдардағы әртүрлі қызметтер салаларындағы өзара әрекеттестік нысандары, мінез-құлық, қарым-қатынас жағдайлары және әлеуметтік-психологиялық климаттың ерекшеліктері.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08"/>
          <w:p>
            <w:pPr>
              <w:spacing w:after="20"/>
              <w:ind w:left="20"/>
              <w:jc w:val="both"/>
            </w:pPr>
            <w:r>
              <w:rPr>
                <w:rFonts w:ascii="Times New Roman"/>
                <w:b w:val="false"/>
                <w:i w:val="false"/>
                <w:color w:val="000000"/>
                <w:sz w:val="20"/>
              </w:rPr>
              <w:t>
Еңбек функциясы 6:</w:t>
            </w:r>
          </w:p>
          <w:bookmarkEnd w:id="508"/>
          <w:p>
            <w:pPr>
              <w:spacing w:after="20"/>
              <w:ind w:left="20"/>
              <w:jc w:val="both"/>
            </w:pPr>
            <w:r>
              <w:rPr>
                <w:rFonts w:ascii="Times New Roman"/>
                <w:b w:val="false"/>
                <w:i w:val="false"/>
                <w:color w:val="000000"/>
                <w:sz w:val="20"/>
              </w:rPr>
              <w:t>
қылмыс жасаған және/немесе процесте зардап шеккен адамдарға кешенді әлеуметтік-құқықтық психологиялық көмек көрсетуді ұйымдастыру.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509"/>
          <w:p>
            <w:pPr>
              <w:spacing w:after="20"/>
              <w:ind w:left="20"/>
              <w:jc w:val="both"/>
            </w:pPr>
            <w:r>
              <w:rPr>
                <w:rFonts w:ascii="Times New Roman"/>
                <w:b w:val="false"/>
                <w:i w:val="false"/>
                <w:color w:val="000000"/>
                <w:sz w:val="20"/>
              </w:rPr>
              <w:t>
Дағды 1:</w:t>
            </w:r>
          </w:p>
          <w:bookmarkEnd w:id="509"/>
          <w:p>
            <w:pPr>
              <w:spacing w:after="20"/>
              <w:ind w:left="20"/>
              <w:jc w:val="both"/>
            </w:pPr>
            <w:r>
              <w:rPr>
                <w:rFonts w:ascii="Times New Roman"/>
                <w:b w:val="false"/>
                <w:i w:val="false"/>
                <w:color w:val="000000"/>
                <w:sz w:val="20"/>
              </w:rPr>
              <w:t>
жәбірленушінің жағдайындағы адамның құқықтарын қорғаудың әлеуметтік-психологиялық жағдайларын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5" w:id="510"/>
          <w:p>
            <w:pPr>
              <w:spacing w:after="20"/>
              <w:ind w:left="20"/>
              <w:jc w:val="both"/>
            </w:pPr>
            <w:r>
              <w:rPr>
                <w:rFonts w:ascii="Times New Roman"/>
                <w:b w:val="false"/>
                <w:i w:val="false"/>
                <w:color w:val="000000"/>
                <w:sz w:val="20"/>
              </w:rPr>
              <w:t>
1. Әңгімелесу/бақылау жүргізу үшін басынан өтіп жатқан жағдайға байланысты қажетті қолайлы жағдайларды қамтамасыз ету.</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2. Жәбірленушіге/қылмыс жасады деп айыпталған адамға қажетті жан-жақты көмек көрсету үшін әлеуметтік-құқықтық ұжымға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3.Психологиялық жағдайдың проблемаларын/қабылданған күйзелістерді анықтау және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 жеңу мотивациясының деңгейін диагностикалау және жазу.</w:t>
            </w:r>
          </w:p>
          <w:p>
            <w:pPr>
              <w:spacing w:after="20"/>
              <w:ind w:left="20"/>
              <w:jc w:val="both"/>
            </w:pPr>
            <w:r>
              <w:rPr>
                <w:rFonts w:ascii="Times New Roman"/>
                <w:b w:val="false"/>
                <w:i w:val="false"/>
                <w:color w:val="000000"/>
                <w:sz w:val="20"/>
              </w:rPr>
              <w:t>
</w:t>
            </w:r>
            <w:r>
              <w:rPr>
                <w:rFonts w:ascii="Times New Roman"/>
                <w:b w:val="false"/>
                <w:i w:val="false"/>
                <w:color w:val="000000"/>
                <w:sz w:val="20"/>
              </w:rPr>
              <w:t>5.Психологиялық жағдайдың ауырлық дәрежесіне және жеке тұлғаның жас ерекшеліктеріне сәйкес диагностикалық әдістер кешенін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6.Психологиялық жағдайдың анықталған сипаттамаларының сандық және сапалық көрсеткіштерін алу үшін диагностикалық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шиеленісті/стресті төмендету процесінде психологиялық консультация беру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8.Жәбірленушінің/айыпталушының портретін құрастыру және психологиялық жайсыздықты және агрессия/қорқыныш деңгейін төмендету бойынша жиналысты өткізу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Психологиялық жайсыздыққа, мінез-құлықтағы ауытқуларға және басқа адамдармен қарым-қатынасқа әсер ететін жәбірленушінің/айыпталушының анықталған тұлғалық қасиеттеріне жеке әлеуметтік-психологиялық қолдау көрсету бағдарламасын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Психологиялық диагностика нәтижесінде алынған мәліметтерді талдап, олардың негізінде психологиялық қорытынды дайындау.</w:t>
            </w:r>
          </w:p>
          <w:p>
            <w:pPr>
              <w:spacing w:after="20"/>
              <w:ind w:left="20"/>
              <w:jc w:val="both"/>
            </w:pPr>
            <w:r>
              <w:rPr>
                <w:rFonts w:ascii="Times New Roman"/>
                <w:b w:val="false"/>
                <w:i w:val="false"/>
                <w:color w:val="000000"/>
                <w:sz w:val="20"/>
              </w:rPr>
              <w:t>
11. Жәбірленушінің/айыпталушының құқықтарының бұзылуын болдырмау үшін алынған ақпараттың құпиялылығын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511"/>
          <w:p>
            <w:pPr>
              <w:spacing w:after="20"/>
              <w:ind w:left="20"/>
              <w:jc w:val="both"/>
            </w:pPr>
            <w:r>
              <w:rPr>
                <w:rFonts w:ascii="Times New Roman"/>
                <w:b w:val="false"/>
                <w:i w:val="false"/>
                <w:color w:val="000000"/>
                <w:sz w:val="20"/>
              </w:rPr>
              <w:t>
1.Қазақстан Республикасының Конституциясы.</w:t>
            </w:r>
          </w:p>
          <w:bookmarkEnd w:id="511"/>
          <w:p>
            <w:pPr>
              <w:spacing w:after="20"/>
              <w:ind w:left="20"/>
              <w:jc w:val="both"/>
            </w:pPr>
            <w:r>
              <w:rPr>
                <w:rFonts w:ascii="Times New Roman"/>
                <w:b w:val="false"/>
                <w:i w:val="false"/>
                <w:color w:val="000000"/>
                <w:sz w:val="20"/>
              </w:rPr>
              <w:t>
</w:t>
            </w:r>
            <w:r>
              <w:rPr>
                <w:rFonts w:ascii="Times New Roman"/>
                <w:b w:val="false"/>
                <w:i w:val="false"/>
                <w:color w:val="000000"/>
                <w:sz w:val="20"/>
              </w:rPr>
              <w:t>2.Нормативтік құқықтық актілер, Қазақстан Республикасы азаматының құқықтары мен қадір-қасиетін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тұлғаның физикалық, рухани, жеке, интеллектуалдық ресурстарын жұмылдыруға көмектесу және дағдарыстан шығуды бақылау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4.Адамдардың психикалық-психологиялық жағдайын бағалау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тұлғаның психологиялық жағдайының диагностикасы мен коррекциясын қолдану және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Жеке мәліметтердің құпиялылығына, жеке тұлғалардың дербес деректерін сақтау мен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құжаттарды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Дағдарыс жағдайының психологиясы, қайғы-қасірет, жоғалту және қайтыс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9.Тұлға психологиясы және шағын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Жәбірленушінің мінез-құлқының психологиясы.</w:t>
            </w:r>
          </w:p>
          <w:p>
            <w:pPr>
              <w:spacing w:after="20"/>
              <w:ind w:left="20"/>
              <w:jc w:val="both"/>
            </w:pPr>
            <w:r>
              <w:rPr>
                <w:rFonts w:ascii="Times New Roman"/>
                <w:b w:val="false"/>
                <w:i w:val="false"/>
                <w:color w:val="000000"/>
                <w:sz w:val="20"/>
              </w:rPr>
              <w:t>
11. Қылмыс психологиясы, дене қимылы, өтірік, манипуляция.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512"/>
          <w:p>
            <w:pPr>
              <w:spacing w:after="20"/>
              <w:ind w:left="20"/>
              <w:jc w:val="both"/>
            </w:pPr>
            <w:r>
              <w:rPr>
                <w:rFonts w:ascii="Times New Roman"/>
                <w:b w:val="false"/>
                <w:i w:val="false"/>
                <w:color w:val="000000"/>
                <w:sz w:val="20"/>
              </w:rPr>
              <w:t>
Дағды 2:</w:t>
            </w:r>
          </w:p>
          <w:bookmarkEnd w:id="512"/>
          <w:p>
            <w:pPr>
              <w:spacing w:after="20"/>
              <w:ind w:left="20"/>
              <w:jc w:val="both"/>
            </w:pPr>
            <w:r>
              <w:rPr>
                <w:rFonts w:ascii="Times New Roman"/>
                <w:b w:val="false"/>
                <w:i w:val="false"/>
                <w:color w:val="000000"/>
                <w:sz w:val="20"/>
              </w:rPr>
              <w:t>
жәбірленушінің адамға/отбасы мүшелеріне және жақын туыстарына психологиялық консультация алу үшін әлеуметтік-құқықтық қорғау үшін жағдай жасау.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13"/>
          <w:p>
            <w:pPr>
              <w:spacing w:after="20"/>
              <w:ind w:left="20"/>
              <w:jc w:val="both"/>
            </w:pPr>
            <w:r>
              <w:rPr>
                <w:rFonts w:ascii="Times New Roman"/>
                <w:b w:val="false"/>
                <w:i w:val="false"/>
                <w:color w:val="000000"/>
                <w:sz w:val="20"/>
              </w:rPr>
              <w:t>
1. Психологиялық қызметтерді алушымен кеңесу кезінде тұрақты психологиялық байланысты сақтау.</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кеңес беруді бағалау және өткізу процесінде психологиялық қауіпсіздікті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Жәбірленушінің туыстарына мотивация және психологиялық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Жәбірленушінің туыстарының өтініштеріне сәйкес оңалтудың және психологиялық әл-ауқатын қалпына келтірудің барынша қол жетімді мерзімдеріне сәйкес кәсіби ұсыныстардың мазмұнын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Бір немесе бірнеше мамандар қызметтерінің қажетті қосылуын пәнаралық ұжымның біртұтас жүйесінде (қажет болған жағдайда) тіркеуді жүргізу.</w:t>
            </w:r>
          </w:p>
          <w:p>
            <w:pPr>
              <w:spacing w:after="20"/>
              <w:ind w:left="20"/>
              <w:jc w:val="both"/>
            </w:pPr>
            <w:r>
              <w:rPr>
                <w:rFonts w:ascii="Times New Roman"/>
                <w:b w:val="false"/>
                <w:i w:val="false"/>
                <w:color w:val="000000"/>
                <w:sz w:val="20"/>
              </w:rPr>
              <w:t>
6. Зардап шеккендердің туыстарына психологтың кәсіби көмегін алудың екінші мүмкіндігіне өтініш беру алгоритмі бойынша ауызша/көрнекі нұсқаулықты ұсыну.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1" w:id="514"/>
          <w:p>
            <w:pPr>
              <w:spacing w:after="20"/>
              <w:ind w:left="20"/>
              <w:jc w:val="both"/>
            </w:pPr>
            <w:r>
              <w:rPr>
                <w:rFonts w:ascii="Times New Roman"/>
                <w:b w:val="false"/>
                <w:i w:val="false"/>
                <w:color w:val="000000"/>
                <w:sz w:val="20"/>
              </w:rPr>
              <w:t>
1.Қазақстан Республикасының Конституциясы.</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3.Дау-жанжалдарды шешудің тәсілдері мен әдістері, медиация.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консультация алушымен (алушылармен) консультациялық байланысты сақтау қағидаты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Жәбірленушінің/зардап шегушілердің құрбандық мінез-құлық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Қылмыскер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консультация беру әдістерін қолдануды шектеу түрлері.</w:t>
            </w:r>
          </w:p>
          <w:p>
            <w:pPr>
              <w:spacing w:after="20"/>
              <w:ind w:left="20"/>
              <w:jc w:val="both"/>
            </w:pPr>
            <w:r>
              <w:rPr>
                <w:rFonts w:ascii="Times New Roman"/>
                <w:b w:val="false"/>
                <w:i w:val="false"/>
                <w:color w:val="000000"/>
                <w:sz w:val="20"/>
              </w:rPr>
              <w:t>
8.Психологиялық консультация берудің тиімді әдістері мен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15"/>
          <w:p>
            <w:pPr>
              <w:spacing w:after="20"/>
              <w:ind w:left="20"/>
              <w:jc w:val="both"/>
            </w:pPr>
            <w:r>
              <w:rPr>
                <w:rFonts w:ascii="Times New Roman"/>
                <w:b w:val="false"/>
                <w:i w:val="false"/>
                <w:color w:val="000000"/>
                <w:sz w:val="20"/>
              </w:rPr>
              <w:t>
Дағды 3:</w:t>
            </w:r>
          </w:p>
          <w:bookmarkEnd w:id="515"/>
          <w:p>
            <w:pPr>
              <w:spacing w:after="20"/>
              <w:ind w:left="20"/>
              <w:jc w:val="both"/>
            </w:pPr>
            <w:r>
              <w:rPr>
                <w:rFonts w:ascii="Times New Roman"/>
                <w:b w:val="false"/>
                <w:i w:val="false"/>
                <w:color w:val="000000"/>
                <w:sz w:val="20"/>
              </w:rPr>
              <w:t>
қылмыс жасады деп айыпталған адамның құқықтарын қорғаудың әлеуметтік-құқықтық шарттарын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516"/>
          <w:p>
            <w:pPr>
              <w:spacing w:after="20"/>
              <w:ind w:left="20"/>
              <w:jc w:val="both"/>
            </w:pPr>
            <w:r>
              <w:rPr>
                <w:rFonts w:ascii="Times New Roman"/>
                <w:b w:val="false"/>
                <w:i w:val="false"/>
                <w:color w:val="000000"/>
                <w:sz w:val="20"/>
              </w:rPr>
              <w:t>
1. Құқық бұзушылықтар/қылмыстар жағдайына байланысты сұхбат/бақылаулар жүргізу үшін қажетті қолайлы жағдайларды қамтамасыз ету.</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2. Қылмыс жасады деп айыпталған адамға қажетті жан-жақты көмек көрсету үшін әлеуметтік-құқықтық топты орнында қамтамасыз ету/қолдау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3.Психологиялық жағдайы мен жас ерекшеліктеріне сәйкес қылмыс жасады деп айыпталған адамның жеке басына психологиялық диагностикалық әдістемелер жиынтығын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жағдайдың анықталған сипаттамаларының сандық және сапалық көрсеткіштерін алу үшін диагностикалық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5.Психологиялық шиеленісті/стресті төмендету процесінде психологиялық консультация беру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Айыпталушының портретін құрастыру және агрессия/қорқыныш деңгейін төмендету бойынша жиналыс өткізу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қорытындыға негіз болатын диагностика нәтижесінде алынған мәліметтерді талдау.</w:t>
            </w:r>
          </w:p>
          <w:p>
            <w:pPr>
              <w:spacing w:after="20"/>
              <w:ind w:left="20"/>
              <w:jc w:val="both"/>
            </w:pPr>
            <w:r>
              <w:rPr>
                <w:rFonts w:ascii="Times New Roman"/>
                <w:b w:val="false"/>
                <w:i w:val="false"/>
                <w:color w:val="000000"/>
                <w:sz w:val="20"/>
              </w:rPr>
              <w:t>
8. Айыпталушының құқықтарының бұзылуын болдырмау үшін алынған ақпараттың құпиялылығын сақтау.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517"/>
          <w:p>
            <w:pPr>
              <w:spacing w:after="20"/>
              <w:ind w:left="20"/>
              <w:jc w:val="both"/>
            </w:pPr>
            <w:r>
              <w:rPr>
                <w:rFonts w:ascii="Times New Roman"/>
                <w:b w:val="false"/>
                <w:i w:val="false"/>
                <w:color w:val="000000"/>
                <w:sz w:val="20"/>
              </w:rPr>
              <w:t>
1. Қазақстан Республикасының Конституциясы.</w:t>
            </w:r>
          </w:p>
          <w:bookmarkEnd w:id="517"/>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 Қазақстан Республикасы азаматтарының құқықтары мен қадір-қасиетін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3.Адамдардың психикалық-психологиялық жағдайын бағалаудың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тұлғаның психологиялық жағдайының диагностикасы мен коррекциясын қолдану және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мәліметтердің құпиялылығына, жеке тұлғалардың дербес деректерін сақтау мен өңдеуге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Психологиялық құжаттарды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Консультациялық байланыстан шығу, психологиялық кеңес беруді аяқтау техникасы.</w:t>
            </w:r>
          </w:p>
          <w:p>
            <w:pPr>
              <w:spacing w:after="20"/>
              <w:ind w:left="20"/>
              <w:jc w:val="both"/>
            </w:pPr>
            <w:r>
              <w:rPr>
                <w:rFonts w:ascii="Times New Roman"/>
                <w:b w:val="false"/>
                <w:i w:val="false"/>
                <w:color w:val="000000"/>
                <w:sz w:val="20"/>
              </w:rPr>
              <w:t>
8. Қылмыс психологиясы, дене қимылы, өтірік, манипуляция.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3" w:id="518"/>
          <w:p>
            <w:pPr>
              <w:spacing w:after="20"/>
              <w:ind w:left="20"/>
              <w:jc w:val="both"/>
            </w:pPr>
            <w:r>
              <w:rPr>
                <w:rFonts w:ascii="Times New Roman"/>
                <w:b w:val="false"/>
                <w:i w:val="false"/>
                <w:color w:val="000000"/>
                <w:sz w:val="20"/>
              </w:rPr>
              <w:t>
Еңбек функциясы 7:</w:t>
            </w:r>
          </w:p>
          <w:bookmarkEnd w:id="518"/>
          <w:p>
            <w:pPr>
              <w:spacing w:after="20"/>
              <w:ind w:left="20"/>
              <w:jc w:val="both"/>
            </w:pPr>
            <w:r>
              <w:rPr>
                <w:rFonts w:ascii="Times New Roman"/>
                <w:b w:val="false"/>
                <w:i w:val="false"/>
                <w:color w:val="000000"/>
                <w:sz w:val="20"/>
              </w:rPr>
              <w:t>
қылмыстардың әртүрлі нысандары мен түрлерінен зардап шеккендерге жеке әлеуметтік-психологиялық көмек көрсету.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4" w:id="519"/>
          <w:p>
            <w:pPr>
              <w:spacing w:after="20"/>
              <w:ind w:left="20"/>
              <w:jc w:val="both"/>
            </w:pPr>
            <w:r>
              <w:rPr>
                <w:rFonts w:ascii="Times New Roman"/>
                <w:b w:val="false"/>
                <w:i w:val="false"/>
                <w:color w:val="000000"/>
                <w:sz w:val="20"/>
              </w:rPr>
              <w:t>
Дағды 1:</w:t>
            </w:r>
          </w:p>
          <w:bookmarkEnd w:id="519"/>
          <w:p>
            <w:pPr>
              <w:spacing w:after="20"/>
              <w:ind w:left="20"/>
              <w:jc w:val="both"/>
            </w:pPr>
            <w:r>
              <w:rPr>
                <w:rFonts w:ascii="Times New Roman"/>
                <w:b w:val="false"/>
                <w:i w:val="false"/>
                <w:color w:val="000000"/>
                <w:sz w:val="20"/>
              </w:rPr>
              <w:t>
бастапқы психологиялық консультация жүргізу үшін қажетті және келісілген жағдайларды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520"/>
          <w:p>
            <w:pPr>
              <w:spacing w:after="20"/>
              <w:ind w:left="20"/>
              <w:jc w:val="both"/>
            </w:pPr>
            <w:r>
              <w:rPr>
                <w:rFonts w:ascii="Times New Roman"/>
                <w:b w:val="false"/>
                <w:i w:val="false"/>
                <w:color w:val="000000"/>
                <w:sz w:val="20"/>
              </w:rPr>
              <w:t>
1. Жедел психологиялық көмекті ұйымдастыру.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азаматының құқықтары мен қадір-қасиетін қорғау үшін әлеуметтік-құқықтық кеңес беру үшін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Әлеуметтік-психологиялық қолдау және кеңес беру іс-шараларын өткізу үшін келісім-шарттың талаптарын және оларды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Жәбірленушінің жағдайы туралы алқалық қорытынды жасаңыз.</w:t>
            </w:r>
          </w:p>
          <w:p>
            <w:pPr>
              <w:spacing w:after="20"/>
              <w:ind w:left="20"/>
              <w:jc w:val="both"/>
            </w:pPr>
            <w:r>
              <w:rPr>
                <w:rFonts w:ascii="Times New Roman"/>
                <w:b w:val="false"/>
                <w:i w:val="false"/>
                <w:color w:val="000000"/>
                <w:sz w:val="20"/>
              </w:rPr>
              <w:t>
5. Келіссөздерге, медиацияға қатысу және көпшілік алдында сөйлеу әдістерін қолдану.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521"/>
          <w:p>
            <w:pPr>
              <w:spacing w:after="20"/>
              <w:ind w:left="20"/>
              <w:jc w:val="both"/>
            </w:pPr>
            <w:r>
              <w:rPr>
                <w:rFonts w:ascii="Times New Roman"/>
                <w:b w:val="false"/>
                <w:i w:val="false"/>
                <w:color w:val="000000"/>
                <w:sz w:val="20"/>
              </w:rPr>
              <w:t>
1.Қазақстан Республикасының Конституциясы.</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3.Қақтығыстарды шешудің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Келіссөздер мен медиация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консультация алушымен (реципиенттермен) консультациялық байланысты сақтау қағидасы мен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Жәбірленушінің/жәбірленушінің құрбандық мінез-құлқының психологиясы.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консультация беру әдістерін қолдануды шектеу түрлері.</w:t>
            </w:r>
          </w:p>
          <w:p>
            <w:pPr>
              <w:spacing w:after="20"/>
              <w:ind w:left="20"/>
              <w:jc w:val="both"/>
            </w:pPr>
            <w:r>
              <w:rPr>
                <w:rFonts w:ascii="Times New Roman"/>
                <w:b w:val="false"/>
                <w:i w:val="false"/>
                <w:color w:val="000000"/>
                <w:sz w:val="20"/>
              </w:rPr>
              <w:t>
8.Психологиялық консультация берудің тиімді әдістері мен тәсілдері.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522"/>
          <w:p>
            <w:pPr>
              <w:spacing w:after="20"/>
              <w:ind w:left="20"/>
              <w:jc w:val="both"/>
            </w:pPr>
            <w:r>
              <w:rPr>
                <w:rFonts w:ascii="Times New Roman"/>
                <w:b w:val="false"/>
                <w:i w:val="false"/>
                <w:color w:val="000000"/>
                <w:sz w:val="20"/>
              </w:rPr>
              <w:t>
Дағды 2:</w:t>
            </w:r>
          </w:p>
          <w:bookmarkEnd w:id="522"/>
          <w:p>
            <w:pPr>
              <w:spacing w:after="20"/>
              <w:ind w:left="20"/>
              <w:jc w:val="both"/>
            </w:pPr>
            <w:r>
              <w:rPr>
                <w:rFonts w:ascii="Times New Roman"/>
                <w:b w:val="false"/>
                <w:i w:val="false"/>
                <w:color w:val="000000"/>
                <w:sz w:val="20"/>
              </w:rPr>
              <w:t>
басқа адамдардың мінез-құлқының/қылмыстың әртүрлі түрлерінен зардап шеккен адамдармен кездесулердің хаттамаларын бақылауды және ресімдеуді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23"/>
          <w:p>
            <w:pPr>
              <w:spacing w:after="20"/>
              <w:ind w:left="20"/>
              <w:jc w:val="both"/>
            </w:pPr>
            <w:r>
              <w:rPr>
                <w:rFonts w:ascii="Times New Roman"/>
                <w:b w:val="false"/>
                <w:i w:val="false"/>
                <w:color w:val="000000"/>
                <w:sz w:val="20"/>
              </w:rPr>
              <w:t>
1.Психологиялық кеңес беру процесінде зардап шеккен адамның психологиялық қауіпсіздігі үшін жағдай жасау және қолдау.</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2. Жәбірленушімен тұрақты психологиялық байланыста болу және туындаған стресстен шиеленісті азайту үшін келісім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Орындалған жұмыстарды есепке алу тәртібін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консультацияның нәтижелері бойынша белгіленген мерзімде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ақпараттың құпиялылық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Кездесу аяқталғанға дейін жәбірленушінің жағдайын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7.Психологиялық колнсультациға қатысушылармен кездесудің ыңғайлы аяқталуын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барысында компьютерлік бағдарламаларды, ақпараттық-коммуникациялық технологияларды және онлайн консультация беру жүйелерін пайдалану.</w:t>
            </w:r>
          </w:p>
          <w:p>
            <w:pPr>
              <w:spacing w:after="20"/>
              <w:ind w:left="20"/>
              <w:jc w:val="both"/>
            </w:pPr>
            <w:r>
              <w:rPr>
                <w:rFonts w:ascii="Times New Roman"/>
                <w:b w:val="false"/>
                <w:i w:val="false"/>
                <w:color w:val="000000"/>
                <w:sz w:val="20"/>
              </w:rPr>
              <w:t>
9. Құжаттаманы және психологиялық есептің мазмұнын нормативтік құжаттардың талаптарына сәйкес ресімдеу.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524"/>
          <w:p>
            <w:pPr>
              <w:spacing w:after="20"/>
              <w:ind w:left="20"/>
              <w:jc w:val="both"/>
            </w:pPr>
            <w:r>
              <w:rPr>
                <w:rFonts w:ascii="Times New Roman"/>
                <w:b w:val="false"/>
                <w:i w:val="false"/>
                <w:color w:val="000000"/>
                <w:sz w:val="20"/>
              </w:rPr>
              <w:t>
1.Қазақстан Республикасының Конституциясы.</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сақтау және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Рұқсат етілмеген әрекеттер нәтижесінде зардап шеккен адамдарға психологиялық қолдау көрсетудің тиімді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4.Жеке, топтық және отбасылық психологиялық кеңес беру әдістері және оларды қолдану ерекшеліктері.</w:t>
            </w:r>
          </w:p>
          <w:p>
            <w:pPr>
              <w:spacing w:after="20"/>
              <w:ind w:left="20"/>
              <w:jc w:val="both"/>
            </w:pPr>
            <w:r>
              <w:rPr>
                <w:rFonts w:ascii="Times New Roman"/>
                <w:b w:val="false"/>
                <w:i w:val="false"/>
                <w:color w:val="000000"/>
                <w:sz w:val="20"/>
              </w:rPr>
              <w:t>
5. Жақын туыстар мен отбасы мүшелерінен қажетті қолайлы жағдайларды үйлестіру және қамтамасыз ету нысандары мен әдістері.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525"/>
          <w:p>
            <w:pPr>
              <w:spacing w:after="20"/>
              <w:ind w:left="20"/>
              <w:jc w:val="both"/>
            </w:pPr>
            <w:r>
              <w:rPr>
                <w:rFonts w:ascii="Times New Roman"/>
                <w:b w:val="false"/>
                <w:i w:val="false"/>
                <w:color w:val="000000"/>
                <w:sz w:val="20"/>
              </w:rPr>
              <w:t>
Дағды 3:</w:t>
            </w:r>
          </w:p>
          <w:bookmarkEnd w:id="525"/>
          <w:p>
            <w:pPr>
              <w:spacing w:after="20"/>
              <w:ind w:left="20"/>
              <w:jc w:val="both"/>
            </w:pPr>
            <w:r>
              <w:rPr>
                <w:rFonts w:ascii="Times New Roman"/>
                <w:b w:val="false"/>
                <w:i w:val="false"/>
                <w:color w:val="000000"/>
                <w:sz w:val="20"/>
              </w:rPr>
              <w:t>
жеке психологиялық жұмыс жоспарын әзірлеу және бекіту.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0" w:id="526"/>
          <w:p>
            <w:pPr>
              <w:spacing w:after="20"/>
              <w:ind w:left="20"/>
              <w:jc w:val="both"/>
            </w:pPr>
            <w:r>
              <w:rPr>
                <w:rFonts w:ascii="Times New Roman"/>
                <w:b w:val="false"/>
                <w:i w:val="false"/>
                <w:color w:val="000000"/>
                <w:sz w:val="20"/>
              </w:rPr>
              <w:t>
1. Құзіреттілікке ие болу және психологиялық тиімді әдістерді таңдау</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процеске қатысушыларды сүйемелдеу процесінде консультация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Сотқа дейінгі процеске қатысушыларға психологиялық консультация беру және қолдау көрсетудің жеке бағдарламасын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Келісім бойынша процеске қатысушылардың туыстарын диагностикалау, консультация беру, түзету және тәрбиелеу бойынша психологиялық іс-шаралар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тиімді әдістерді қолдана отырып, жоспарланған іс-әрекеттерді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Консультация беру.</w:t>
            </w:r>
          </w:p>
          <w:p>
            <w:pPr>
              <w:spacing w:after="20"/>
              <w:ind w:left="20"/>
              <w:jc w:val="both"/>
            </w:pPr>
            <w:r>
              <w:rPr>
                <w:rFonts w:ascii="Times New Roman"/>
                <w:b w:val="false"/>
                <w:i w:val="false"/>
                <w:color w:val="000000"/>
                <w:sz w:val="20"/>
              </w:rPr>
              <w:t>
5.Таңдалған психологиялық консультация беру әдісінің нәтижесінде алынған жәбірленушінің жағдайы туралы ақпараттың қажетті көлемін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527"/>
          <w:p>
            <w:pPr>
              <w:spacing w:after="20"/>
              <w:ind w:left="20"/>
              <w:jc w:val="both"/>
            </w:pPr>
            <w:r>
              <w:rPr>
                <w:rFonts w:ascii="Times New Roman"/>
                <w:b w:val="false"/>
                <w:i w:val="false"/>
                <w:color w:val="000000"/>
                <w:sz w:val="20"/>
              </w:rPr>
              <w:t>
1. Азаматтардың құқықтары мен қадір-қасиетін қорғау құзыреті.</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қолдау мен консультация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Дербес деректердің құпиялылығы қағидаттары.</w:t>
            </w:r>
          </w:p>
          <w:p>
            <w:pPr>
              <w:spacing w:after="20"/>
              <w:ind w:left="20"/>
              <w:jc w:val="both"/>
            </w:pPr>
            <w:r>
              <w:rPr>
                <w:rFonts w:ascii="Times New Roman"/>
                <w:b w:val="false"/>
                <w:i w:val="false"/>
                <w:color w:val="000000"/>
                <w:sz w:val="20"/>
              </w:rPr>
              <w:t>
5.Ақпаратты сандық және сапалық өңдеу әдістері, жеке қолдау көрсету процесінде қолданылатын және психологиялық консультация беру процесінде алынған әдістемелер.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28"/>
          <w:p>
            <w:pPr>
              <w:spacing w:after="20"/>
              <w:ind w:left="20"/>
              <w:jc w:val="both"/>
            </w:pPr>
            <w:r>
              <w:rPr>
                <w:rFonts w:ascii="Times New Roman"/>
                <w:b w:val="false"/>
                <w:i w:val="false"/>
                <w:color w:val="000000"/>
                <w:sz w:val="20"/>
              </w:rPr>
              <w:t>
Дағды 4:</w:t>
            </w:r>
          </w:p>
          <w:bookmarkEnd w:id="528"/>
          <w:p>
            <w:pPr>
              <w:spacing w:after="20"/>
              <w:ind w:left="20"/>
              <w:jc w:val="both"/>
            </w:pPr>
            <w:r>
              <w:rPr>
                <w:rFonts w:ascii="Times New Roman"/>
                <w:b w:val="false"/>
                <w:i w:val="false"/>
                <w:color w:val="000000"/>
                <w:sz w:val="20"/>
              </w:rPr>
              <w:t>
жеке кездесулер/диагностика, консультациялар кезеңінде жәбірленушінің жағдайы туралы психологиялық есеп дайындау және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529"/>
          <w:p>
            <w:pPr>
              <w:spacing w:after="20"/>
              <w:ind w:left="20"/>
              <w:jc w:val="both"/>
            </w:pPr>
            <w:r>
              <w:rPr>
                <w:rFonts w:ascii="Times New Roman"/>
                <w:b w:val="false"/>
                <w:i w:val="false"/>
                <w:color w:val="000000"/>
                <w:sz w:val="20"/>
              </w:rPr>
              <w:t>
1. Психологиялық консультация берудің мақсаттарын анықтау.</w:t>
            </w:r>
          </w:p>
          <w:bookmarkEnd w:id="529"/>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психологиялық кеңес беру туралы өтініштің мәтінін және жәбірленушінің жағдайын анықтауды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3.Бастапқы психологиялық сараптама жүргізу үшін диагностикалық құралды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Оқиғаға/қылмысқа қатысушыларды диагностикалау және бақылауда психологиялық жұмыстың қажетті көлемін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 болған жағдайда жәбірленушінің жағдайын және психологиялық жарақаттың күтілетін салдарын кешенді бағалауды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Әлеуметтік-психологиялық қолдау алуға және психологиялық кеңес беру курсынан өтуге мотивацияны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диагностика нәтижелерін қорытындылау.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8.Психологиялық диагностикалық шаралардың нәтижелері бойынша қорытынды жасау.</w:t>
            </w:r>
          </w:p>
          <w:p>
            <w:pPr>
              <w:spacing w:after="20"/>
              <w:ind w:left="20"/>
              <w:jc w:val="both"/>
            </w:pPr>
            <w:r>
              <w:rPr>
                <w:rFonts w:ascii="Times New Roman"/>
                <w:b w:val="false"/>
                <w:i w:val="false"/>
                <w:color w:val="000000"/>
                <w:sz w:val="20"/>
              </w:rPr>
              <w:t>
9. Құжаттаманы нормативтік құжаттардың талаптарына сәйкес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530"/>
          <w:p>
            <w:pPr>
              <w:spacing w:after="20"/>
              <w:ind w:left="20"/>
              <w:jc w:val="both"/>
            </w:pPr>
            <w:r>
              <w:rPr>
                <w:rFonts w:ascii="Times New Roman"/>
                <w:b w:val="false"/>
                <w:i w:val="false"/>
                <w:color w:val="000000"/>
                <w:sz w:val="20"/>
              </w:rPr>
              <w:t>
1. Бала құқықтары туралы конвенция; Адам құқықтарын қорғау туралы конвенция; Мүгедектігі бар адамдардың құқықтарын қорғау туралы конвенция және т.б.</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Қайғы-қасірет, жақындарынан айырылу, дүние-мүлкінен және күнкөріс қорынан айырылу жағдайында кеңес беру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Қақтығыстарды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консультация беру процесінде "қиын", бірақ басым тақырыптарды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Алғашқы психологиялық кеңес беру шеңберінде жәбірленушімен сенімді байланыс орнату әдістемесі.</w:t>
            </w:r>
          </w:p>
          <w:p>
            <w:pPr>
              <w:spacing w:after="20"/>
              <w:ind w:left="20"/>
              <w:jc w:val="both"/>
            </w:pPr>
            <w:r>
              <w:rPr>
                <w:rFonts w:ascii="Times New Roman"/>
                <w:b w:val="false"/>
                <w:i w:val="false"/>
                <w:color w:val="000000"/>
                <w:sz w:val="20"/>
              </w:rPr>
              <w:t>
7.Консультация беру байланысын орнатуға және психологиялық консультация беру іс-әрекетіне уәждемені анықтауға бағытталған негізгі қағидаттар мен тәсілдер.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531"/>
          <w:p>
            <w:pPr>
              <w:spacing w:after="20"/>
              <w:ind w:left="20"/>
              <w:jc w:val="both"/>
            </w:pPr>
            <w:r>
              <w:rPr>
                <w:rFonts w:ascii="Times New Roman"/>
                <w:b w:val="false"/>
                <w:i w:val="false"/>
                <w:color w:val="000000"/>
                <w:sz w:val="20"/>
              </w:rPr>
              <w:t>
Еңбек функциясы 8:</w:t>
            </w:r>
          </w:p>
          <w:bookmarkEnd w:id="531"/>
          <w:p>
            <w:pPr>
              <w:spacing w:after="20"/>
              <w:ind w:left="20"/>
              <w:jc w:val="both"/>
            </w:pPr>
            <w:r>
              <w:rPr>
                <w:rFonts w:ascii="Times New Roman"/>
                <w:b w:val="false"/>
                <w:i w:val="false"/>
                <w:color w:val="000000"/>
                <w:sz w:val="20"/>
              </w:rPr>
              <w:t>
әртүрлі қылмыс жасаған адамдарға жеке әлеуметтік-психологиялық көмек көрсету.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532"/>
          <w:p>
            <w:pPr>
              <w:spacing w:after="20"/>
              <w:ind w:left="20"/>
              <w:jc w:val="both"/>
            </w:pPr>
            <w:r>
              <w:rPr>
                <w:rFonts w:ascii="Times New Roman"/>
                <w:b w:val="false"/>
                <w:i w:val="false"/>
                <w:color w:val="000000"/>
                <w:sz w:val="20"/>
              </w:rPr>
              <w:t>
Дағды 1:</w:t>
            </w:r>
          </w:p>
          <w:bookmarkEnd w:id="532"/>
          <w:p>
            <w:pPr>
              <w:spacing w:after="20"/>
              <w:ind w:left="20"/>
              <w:jc w:val="both"/>
            </w:pPr>
            <w:r>
              <w:rPr>
                <w:rFonts w:ascii="Times New Roman"/>
                <w:b w:val="false"/>
                <w:i w:val="false"/>
                <w:color w:val="000000"/>
                <w:sz w:val="20"/>
              </w:rPr>
              <w:t>
бастапқы психологиялық консультация жүргізу үшін қажетті және келісілген жағдайларды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7" w:id="533"/>
          <w:p>
            <w:pPr>
              <w:spacing w:after="20"/>
              <w:ind w:left="20"/>
              <w:jc w:val="both"/>
            </w:pPr>
            <w:r>
              <w:rPr>
                <w:rFonts w:ascii="Times New Roman"/>
                <w:b w:val="false"/>
                <w:i w:val="false"/>
                <w:color w:val="000000"/>
                <w:sz w:val="20"/>
              </w:rPr>
              <w:t>
1. Жоспарланған және келісілген психологиялық консультацияны уақытылы өткізуді ұйымдастыру.</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2. Әлеуметтік-құқықтық жағдайды сақтау және Қазақстан Республикасы азаматының құқықтары мен қадір-қасиетін қорғау үшін сараптама тобының мамандарын үйлестіру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Құқық бұзушылық/қылмыс жасады деп айыпталған адамға әлеуметтік психологиялық қолдау көрсету және консультация беру туралы шарт жасасу және оның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Құқық бұзушылық/қылмыс жасады деп айыпталған адаммен психологиялық консультация өткізу кезінде қауіпсіздік талаптары мен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5.Тұлғаның психологиялық сараптамасын жүргізу барысында психологиялық диагностиканың сандық және сапалық өңдеу әдістерін жетік меңгеру.</w:t>
            </w:r>
          </w:p>
          <w:p>
            <w:pPr>
              <w:spacing w:after="20"/>
              <w:ind w:left="20"/>
              <w:jc w:val="both"/>
            </w:pPr>
            <w:r>
              <w:rPr>
                <w:rFonts w:ascii="Times New Roman"/>
                <w:b w:val="false"/>
                <w:i w:val="false"/>
                <w:color w:val="000000"/>
                <w:sz w:val="20"/>
              </w:rPr>
              <w:t>
6.Айыпталушының жағдайы туралы қорытынды жасаңыз.</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534"/>
          <w:p>
            <w:pPr>
              <w:spacing w:after="20"/>
              <w:ind w:left="20"/>
              <w:jc w:val="both"/>
            </w:pPr>
            <w:r>
              <w:rPr>
                <w:rFonts w:ascii="Times New Roman"/>
                <w:b w:val="false"/>
                <w:i w:val="false"/>
                <w:color w:val="000000"/>
                <w:sz w:val="20"/>
              </w:rPr>
              <w:t>
1.Психологиялық консультация беру әдістері және қылмыс психологиясы.</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2. Жәбірленушінің виктимдік мінез-құлық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Психикалық бұзылыстың формалары мен түрлері (Аурулардың халықаралық сыныптауышы).</w:t>
            </w:r>
          </w:p>
          <w:p>
            <w:pPr>
              <w:spacing w:after="20"/>
              <w:ind w:left="20"/>
              <w:jc w:val="both"/>
            </w:pPr>
            <w:r>
              <w:rPr>
                <w:rFonts w:ascii="Times New Roman"/>
                <w:b w:val="false"/>
                <w:i w:val="false"/>
                <w:color w:val="000000"/>
                <w:sz w:val="20"/>
              </w:rPr>
              <w:t>
</w:t>
            </w:r>
            <w:r>
              <w:rPr>
                <w:rFonts w:ascii="Times New Roman"/>
                <w:b w:val="false"/>
                <w:i w:val="false"/>
                <w:color w:val="000000"/>
                <w:sz w:val="20"/>
              </w:rPr>
              <w:t>4.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консультация беру әдістерін қолдануды шектеу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Тұлғааралық қақтығыстардың себептері мен түрлері.</w:t>
            </w:r>
          </w:p>
          <w:p>
            <w:pPr>
              <w:spacing w:after="20"/>
              <w:ind w:left="20"/>
              <w:jc w:val="both"/>
            </w:pPr>
            <w:r>
              <w:rPr>
                <w:rFonts w:ascii="Times New Roman"/>
                <w:b w:val="false"/>
                <w:i w:val="false"/>
                <w:color w:val="000000"/>
                <w:sz w:val="20"/>
              </w:rPr>
              <w:t>
7.Ақпараттық-коммуникациялық технологиялардың заманауи құралдары.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535"/>
          <w:p>
            <w:pPr>
              <w:spacing w:after="20"/>
              <w:ind w:left="20"/>
              <w:jc w:val="both"/>
            </w:pPr>
            <w:r>
              <w:rPr>
                <w:rFonts w:ascii="Times New Roman"/>
                <w:b w:val="false"/>
                <w:i w:val="false"/>
                <w:color w:val="000000"/>
                <w:sz w:val="20"/>
              </w:rPr>
              <w:t>
Дағды 2:</w:t>
            </w:r>
          </w:p>
          <w:bookmarkEnd w:id="535"/>
          <w:p>
            <w:pPr>
              <w:spacing w:after="20"/>
              <w:ind w:left="20"/>
              <w:jc w:val="both"/>
            </w:pPr>
            <w:r>
              <w:rPr>
                <w:rFonts w:ascii="Times New Roman"/>
                <w:b w:val="false"/>
                <w:i w:val="false"/>
                <w:color w:val="000000"/>
                <w:sz w:val="20"/>
              </w:rPr>
              <w:t>
әртүрлі мінез-құлық бұзушылықтар/қылмыстар үшін айыпталған/жасалған адамдармен әрбір кездесудің хаттамасының жазылуын және бақылауын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536"/>
          <w:p>
            <w:pPr>
              <w:spacing w:after="20"/>
              <w:ind w:left="20"/>
              <w:jc w:val="both"/>
            </w:pPr>
            <w:r>
              <w:rPr>
                <w:rFonts w:ascii="Times New Roman"/>
                <w:b w:val="false"/>
                <w:i w:val="false"/>
                <w:color w:val="000000"/>
                <w:sz w:val="20"/>
              </w:rPr>
              <w:t>
1.Психологиялық консультация беру барысында қылмыс жасады деп айыпталған адамның психологиялық қауіпсіздігі үшін жағдай жасау және қолдау.</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2. Құқық бұзушылық/қылмыс жасады деп айыпталған адамдармен істің мән-жайы анықталғанға дейін психологиялық байланыста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3.Психологиялық консультация өткізуге жағдай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4.Алғашқы консультация нәтижелері бойынша қорытындыны тіркеу.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Алынған ақпараттың құпиялылық стандарттарын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Жұмысыңызда компьютерлік бағдарламаларды, ақпараттық-коммуникациялық технологияларды, онлайн консультация жүйелерін пайдалану.</w:t>
            </w:r>
          </w:p>
          <w:p>
            <w:pPr>
              <w:spacing w:after="20"/>
              <w:ind w:left="20"/>
              <w:jc w:val="both"/>
            </w:pPr>
            <w:r>
              <w:rPr>
                <w:rFonts w:ascii="Times New Roman"/>
                <w:b w:val="false"/>
                <w:i w:val="false"/>
                <w:color w:val="000000"/>
                <w:sz w:val="20"/>
              </w:rPr>
              <w:t>
7. Нормативтік құжаттардың талаптарына сәйкес психологиялық есеп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5" w:id="537"/>
          <w:p>
            <w:pPr>
              <w:spacing w:after="20"/>
              <w:ind w:left="20"/>
              <w:jc w:val="both"/>
            </w:pPr>
            <w:r>
              <w:rPr>
                <w:rFonts w:ascii="Times New Roman"/>
                <w:b w:val="false"/>
                <w:i w:val="false"/>
                <w:color w:val="000000"/>
                <w:sz w:val="20"/>
              </w:rPr>
              <w:t>
1.Қазақстан Республикасының Конституциясы.</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2.Адам құқықтарын және мүгедектерді қорғау туралы конвенциялар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 сақтау және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Рұқсат етілмеген әрекеттер жасады деп айыпталған адамдарға психологиялық қолдау көрсетудің тиімді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5.Жеке, топтық және отбасылық психологиялық кеңес беру әдістері және оларды қолдану ерекшеліктері.</w:t>
            </w:r>
          </w:p>
          <w:p>
            <w:pPr>
              <w:spacing w:after="20"/>
              <w:ind w:left="20"/>
              <w:jc w:val="both"/>
            </w:pPr>
            <w:r>
              <w:rPr>
                <w:rFonts w:ascii="Times New Roman"/>
                <w:b w:val="false"/>
                <w:i w:val="false"/>
                <w:color w:val="000000"/>
                <w:sz w:val="20"/>
              </w:rPr>
              <w:t>
6. Жақын туыстар мен отбасы мүшелерінен қажетті шарттарды келісу және қамтамасыз ету нысандары мен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538"/>
          <w:p>
            <w:pPr>
              <w:spacing w:after="20"/>
              <w:ind w:left="20"/>
              <w:jc w:val="both"/>
            </w:pPr>
            <w:r>
              <w:rPr>
                <w:rFonts w:ascii="Times New Roman"/>
                <w:b w:val="false"/>
                <w:i w:val="false"/>
                <w:color w:val="000000"/>
                <w:sz w:val="20"/>
              </w:rPr>
              <w:t>
Дағды 3:</w:t>
            </w:r>
          </w:p>
          <w:bookmarkEnd w:id="538"/>
          <w:p>
            <w:pPr>
              <w:spacing w:after="20"/>
              <w:ind w:left="20"/>
              <w:jc w:val="both"/>
            </w:pPr>
            <w:r>
              <w:rPr>
                <w:rFonts w:ascii="Times New Roman"/>
                <w:b w:val="false"/>
                <w:i w:val="false"/>
                <w:color w:val="000000"/>
                <w:sz w:val="20"/>
              </w:rPr>
              <w:t>
кінәсіздік презумпциясы бойынша жеке психологиялық жұмыс жоспарын әзірлеу және бекіту.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539"/>
          <w:p>
            <w:pPr>
              <w:spacing w:after="20"/>
              <w:ind w:left="20"/>
              <w:jc w:val="both"/>
            </w:pPr>
            <w:r>
              <w:rPr>
                <w:rFonts w:ascii="Times New Roman"/>
                <w:b w:val="false"/>
                <w:i w:val="false"/>
                <w:color w:val="000000"/>
                <w:sz w:val="20"/>
              </w:rPr>
              <w:t>
1. Қылмыс жасады деп айыпталушымен бірге жүру процесінде психологиялық кеңес берудің тиімді әдістерін таңдаңыз.</w:t>
            </w:r>
          </w:p>
          <w:bookmarkEnd w:id="539"/>
          <w:p>
            <w:pPr>
              <w:spacing w:after="20"/>
              <w:ind w:left="20"/>
              <w:jc w:val="both"/>
            </w:pPr>
            <w:r>
              <w:rPr>
                <w:rFonts w:ascii="Times New Roman"/>
                <w:b w:val="false"/>
                <w:i w:val="false"/>
                <w:color w:val="000000"/>
                <w:sz w:val="20"/>
              </w:rPr>
              <w:t>
</w:t>
            </w:r>
            <w:r>
              <w:rPr>
                <w:rFonts w:ascii="Times New Roman"/>
                <w:b w:val="false"/>
                <w:i w:val="false"/>
                <w:color w:val="000000"/>
                <w:sz w:val="20"/>
              </w:rPr>
              <w:t>2. Жеке консультациялар мен психологиялық консультация беру және қолдау шараларының бағдарламасын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Келісім бойынша психологиялық диагностикалық, консультация беру, түзету және тәрбиелеу іс-шараларының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консультация берудің тиімді әдістерін пайдалана отырып, жоспарланған іс-шараларды орындау.</w:t>
            </w:r>
          </w:p>
          <w:p>
            <w:pPr>
              <w:spacing w:after="20"/>
              <w:ind w:left="20"/>
              <w:jc w:val="both"/>
            </w:pPr>
            <w:r>
              <w:rPr>
                <w:rFonts w:ascii="Times New Roman"/>
                <w:b w:val="false"/>
                <w:i w:val="false"/>
                <w:color w:val="000000"/>
                <w:sz w:val="20"/>
              </w:rPr>
              <w:t>
5. Қажет болған жағдайда, психологиялық консультация берудің тиімді әдісінің нәтижесінде алынған қылмыс жасады деп айыпталушының жағдайы туралы мәліметтерді беру.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540"/>
          <w:p>
            <w:pPr>
              <w:spacing w:after="20"/>
              <w:ind w:left="20"/>
              <w:jc w:val="both"/>
            </w:pPr>
            <w:r>
              <w:rPr>
                <w:rFonts w:ascii="Times New Roman"/>
                <w:b w:val="false"/>
                <w:i w:val="false"/>
                <w:color w:val="000000"/>
                <w:sz w:val="20"/>
              </w:rPr>
              <w:t>
1.Психологиялық консультация беру процесінде қабылданбайтын түрлері, формалары және әдістері.</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қолдау мен консультация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Психологтың кәсіби әдеп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4.Жеке деректердің құпиялылығының қағидаттары.</w:t>
            </w:r>
          </w:p>
          <w:p>
            <w:pPr>
              <w:spacing w:after="20"/>
              <w:ind w:left="20"/>
              <w:jc w:val="both"/>
            </w:pPr>
            <w:r>
              <w:rPr>
                <w:rFonts w:ascii="Times New Roman"/>
                <w:b w:val="false"/>
                <w:i w:val="false"/>
                <w:color w:val="000000"/>
                <w:sz w:val="20"/>
              </w:rPr>
              <w:t>
5.Ақпаратты сандық және сапалық өңдеу әдістері.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541"/>
          <w:p>
            <w:pPr>
              <w:spacing w:after="20"/>
              <w:ind w:left="20"/>
              <w:jc w:val="both"/>
            </w:pPr>
            <w:r>
              <w:rPr>
                <w:rFonts w:ascii="Times New Roman"/>
                <w:b w:val="false"/>
                <w:i w:val="false"/>
                <w:color w:val="000000"/>
                <w:sz w:val="20"/>
              </w:rPr>
              <w:t>
Дағды 4:</w:t>
            </w:r>
          </w:p>
          <w:bookmarkEnd w:id="541"/>
          <w:p>
            <w:pPr>
              <w:spacing w:after="20"/>
              <w:ind w:left="20"/>
              <w:jc w:val="both"/>
            </w:pPr>
            <w:r>
              <w:rPr>
                <w:rFonts w:ascii="Times New Roman"/>
                <w:b w:val="false"/>
                <w:i w:val="false"/>
                <w:color w:val="000000"/>
                <w:sz w:val="20"/>
              </w:rPr>
              <w:t>
жеке кездесулер/диагностика, консультациялар кезеңіне айыпталушының/құқық бұзушының жағдайы туралы психологиялық есеп дайындау және ресімдеу.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Машығы: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542"/>
          <w:p>
            <w:pPr>
              <w:spacing w:after="20"/>
              <w:ind w:left="20"/>
              <w:jc w:val="both"/>
            </w:pPr>
            <w:r>
              <w:rPr>
                <w:rFonts w:ascii="Times New Roman"/>
                <w:b w:val="false"/>
                <w:i w:val="false"/>
                <w:color w:val="000000"/>
                <w:sz w:val="20"/>
              </w:rPr>
              <w:t>
1. Психологиялық консультация берудің мақсаттарын анықтау.</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2. Бастапқы психологиялық кеңес алу және қылмыс жасады деп айыпталған адамның жағдайын анықтау туралы өтініштің мәтінін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3.Алғашқы психологиялық диагностика жүргізу үшін диагностикалық құралды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Оқиғаға қатысушылардың барлығына психологиялық диагностика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5.Қажетіне қарай қылмыс жасады деп айыпталған адамдардың жағдайына жан-жақты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Әлеуметтік-психологиялық қолдау алуға және психологиялық кеңес беру курсынан өтуге уәждеме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Психологиялық сараптаманың қорытындысын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8.Психологиялық сараптама қорытындысы бойынша қорытынды жасау.</w:t>
            </w:r>
          </w:p>
          <w:p>
            <w:pPr>
              <w:spacing w:after="20"/>
              <w:ind w:left="20"/>
              <w:jc w:val="both"/>
            </w:pPr>
            <w:r>
              <w:rPr>
                <w:rFonts w:ascii="Times New Roman"/>
                <w:b w:val="false"/>
                <w:i w:val="false"/>
                <w:color w:val="000000"/>
                <w:sz w:val="20"/>
              </w:rPr>
              <w:t>
9. Құжаттаманы нормативтік құжаттардың талаптарына сәйкес жүргізу.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543"/>
          <w:p>
            <w:pPr>
              <w:spacing w:after="20"/>
              <w:ind w:left="20"/>
              <w:jc w:val="both"/>
            </w:pPr>
            <w:r>
              <w:rPr>
                <w:rFonts w:ascii="Times New Roman"/>
                <w:b w:val="false"/>
                <w:i w:val="false"/>
                <w:color w:val="000000"/>
                <w:sz w:val="20"/>
              </w:rPr>
              <w:t>
1.Адам құқықтарын қорғау туралы конвенция.</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 өңдеу кезінде дербес деректерді қорғауға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Қайғы-қасірет, жақындарынан айырылу, дүние-мүлкінен және күнкөріс қорынан айырылу жағдайында кеңес беру қағидалары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Конфликтология.негіздері.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Психологиялық кеңес беру процесінде "қиын", бірақ басым тақырыптарды анықтау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Алғашқы психологиялық кеңес беру шеңберінде сенімді байланыс орнату әдістемесі.</w:t>
            </w:r>
          </w:p>
          <w:p>
            <w:pPr>
              <w:spacing w:after="20"/>
              <w:ind w:left="20"/>
              <w:jc w:val="both"/>
            </w:pPr>
            <w:r>
              <w:rPr>
                <w:rFonts w:ascii="Times New Roman"/>
                <w:b w:val="false"/>
                <w:i w:val="false"/>
                <w:color w:val="000000"/>
                <w:sz w:val="20"/>
              </w:rPr>
              <w:t>
7.Консультация беру байланысын орнатуға және психологиялық кеңес беру іс-әрекетіне мотивацияны анықтауға бағытталған негізгі қағидаттары мен тәсілдері.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544"/>
          <w:p>
            <w:pPr>
              <w:spacing w:after="20"/>
              <w:ind w:left="20"/>
              <w:jc w:val="both"/>
            </w:pPr>
            <w:r>
              <w:rPr>
                <w:rFonts w:ascii="Times New Roman"/>
                <w:b w:val="false"/>
                <w:i w:val="false"/>
                <w:color w:val="000000"/>
                <w:sz w:val="20"/>
              </w:rPr>
              <w:t>
Еңбек функциясы 9:</w:t>
            </w:r>
          </w:p>
          <w:bookmarkEnd w:id="544"/>
          <w:p>
            <w:pPr>
              <w:spacing w:after="20"/>
              <w:ind w:left="20"/>
              <w:jc w:val="both"/>
            </w:pPr>
            <w:r>
              <w:rPr>
                <w:rFonts w:ascii="Times New Roman"/>
                <w:b w:val="false"/>
                <w:i w:val="false"/>
                <w:color w:val="000000"/>
                <w:sz w:val="20"/>
              </w:rPr>
              <w:t>
жәбірленушілердің отбасы мүшелеріне/жақын туыстарына және құқық бұзушылыққа/қылмысқа қатысушыларға әлеуметтік-психологиялық көмек көрсету.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545"/>
          <w:p>
            <w:pPr>
              <w:spacing w:after="20"/>
              <w:ind w:left="20"/>
              <w:jc w:val="both"/>
            </w:pPr>
            <w:r>
              <w:rPr>
                <w:rFonts w:ascii="Times New Roman"/>
                <w:b w:val="false"/>
                <w:i w:val="false"/>
                <w:color w:val="000000"/>
                <w:sz w:val="20"/>
              </w:rPr>
              <w:t>
Дағды 1:</w:t>
            </w:r>
          </w:p>
          <w:bookmarkEnd w:id="545"/>
          <w:p>
            <w:pPr>
              <w:spacing w:after="20"/>
              <w:ind w:left="20"/>
              <w:jc w:val="both"/>
            </w:pPr>
            <w:r>
              <w:rPr>
                <w:rFonts w:ascii="Times New Roman"/>
                <w:b w:val="false"/>
                <w:i w:val="false"/>
                <w:color w:val="000000"/>
                <w:sz w:val="20"/>
              </w:rPr>
              <w:t>
отбасы мүшелерімен бастапқы психологиялық консультация жүргізу үшін психологиялық жағдайды үйлестіру және қамтамасыз ету.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546"/>
          <w:p>
            <w:pPr>
              <w:spacing w:after="20"/>
              <w:ind w:left="20"/>
              <w:jc w:val="both"/>
            </w:pPr>
            <w:r>
              <w:rPr>
                <w:rFonts w:ascii="Times New Roman"/>
                <w:b w:val="false"/>
                <w:i w:val="false"/>
                <w:color w:val="000000"/>
                <w:sz w:val="20"/>
              </w:rPr>
              <w:t>
1. Психологиялық консультация беру іс-шаралары бағдарламасының орындалуын қамтамасыз ету.</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консультация беру іс-шараларын өткізу процесінде психологиялық қауіпсіздікке баға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салауаттылықты қалпына келтіру үшін психологиялық кеңеске қатысушылардың мотивациясын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кеңес беру іс-әрекетін жүргізу барысында алынған ақпаратты өңдеу.</w:t>
            </w:r>
          </w:p>
          <w:p>
            <w:pPr>
              <w:spacing w:after="20"/>
              <w:ind w:left="20"/>
              <w:jc w:val="both"/>
            </w:pPr>
            <w:r>
              <w:rPr>
                <w:rFonts w:ascii="Times New Roman"/>
                <w:b w:val="false"/>
                <w:i w:val="false"/>
                <w:color w:val="000000"/>
                <w:sz w:val="20"/>
              </w:rPr>
              <w:t>
5.Тұлғалар мен зардап шеккен тараптың психологиялық жағдайын қалпына келтіру бойынша жеке портретті және кәсіби ұсыныстар кешенін әзірлеу және келісу.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547"/>
          <w:p>
            <w:pPr>
              <w:spacing w:after="20"/>
              <w:ind w:left="20"/>
              <w:jc w:val="both"/>
            </w:pPr>
            <w:r>
              <w:rPr>
                <w:rFonts w:ascii="Times New Roman"/>
                <w:b w:val="false"/>
                <w:i w:val="false"/>
                <w:color w:val="000000"/>
                <w:sz w:val="20"/>
              </w:rPr>
              <w:t>
1. Әлеуметтік, ювеналды жас ерекшелік психологиясы, тұлға психологиясы және шағын топтар.</w:t>
            </w:r>
          </w:p>
          <w:bookmarkEnd w:id="547"/>
          <w:p>
            <w:pPr>
              <w:spacing w:after="20"/>
              <w:ind w:left="20"/>
              <w:jc w:val="both"/>
            </w:pPr>
            <w:r>
              <w:rPr>
                <w:rFonts w:ascii="Times New Roman"/>
                <w:b w:val="false"/>
                <w:i w:val="false"/>
                <w:color w:val="000000"/>
                <w:sz w:val="20"/>
              </w:rPr>
              <w:t>
</w:t>
            </w:r>
            <w:r>
              <w:rPr>
                <w:rFonts w:ascii="Times New Roman"/>
                <w:b w:val="false"/>
                <w:i w:val="false"/>
                <w:color w:val="000000"/>
                <w:sz w:val="20"/>
              </w:rPr>
              <w:t>2. Өмір мен отбасы тәрбиесінің ұлттық және өңірлік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Отбасы психологиясы, отбасына консультация беру, отбасылық дағдарыстар.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Әлеуметтену, әлеуметтік бейімделу және дезадаптация мәселелері, әлеуметтік ортаның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Адам және қоршаған орта қауіпсіздігінің негіздері.</w:t>
            </w:r>
          </w:p>
          <w:p>
            <w:pPr>
              <w:spacing w:after="20"/>
              <w:ind w:left="20"/>
              <w:jc w:val="both"/>
            </w:pPr>
            <w:r>
              <w:rPr>
                <w:rFonts w:ascii="Times New Roman"/>
                <w:b w:val="false"/>
                <w:i w:val="false"/>
                <w:color w:val="000000"/>
                <w:sz w:val="20"/>
              </w:rPr>
              <w:t>
6. Экстремалды жағдайлар психологиясы, қайғы, қасірет, шығын психологиясы.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548"/>
          <w:p>
            <w:pPr>
              <w:spacing w:after="20"/>
              <w:ind w:left="20"/>
              <w:jc w:val="both"/>
            </w:pPr>
            <w:r>
              <w:rPr>
                <w:rFonts w:ascii="Times New Roman"/>
                <w:b w:val="false"/>
                <w:i w:val="false"/>
                <w:color w:val="000000"/>
                <w:sz w:val="20"/>
              </w:rPr>
              <w:t>
Дағды 2:</w:t>
            </w:r>
          </w:p>
          <w:bookmarkEnd w:id="548"/>
          <w:p>
            <w:pPr>
              <w:spacing w:after="20"/>
              <w:ind w:left="20"/>
              <w:jc w:val="both"/>
            </w:pPr>
            <w:r>
              <w:rPr>
                <w:rFonts w:ascii="Times New Roman"/>
                <w:b w:val="false"/>
                <w:i w:val="false"/>
                <w:color w:val="000000"/>
                <w:sz w:val="20"/>
              </w:rPr>
              <w:t>
жеке/топтық кеңес жұмысын жүргізу.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6" w:id="549"/>
          <w:p>
            <w:pPr>
              <w:spacing w:after="20"/>
              <w:ind w:left="20"/>
              <w:jc w:val="both"/>
            </w:pPr>
            <w:r>
              <w:rPr>
                <w:rFonts w:ascii="Times New Roman"/>
                <w:b w:val="false"/>
                <w:i w:val="false"/>
                <w:color w:val="000000"/>
                <w:sz w:val="20"/>
              </w:rPr>
              <w:t>
1. Қолайлы жағдайларды жүргізу, мәселені анықтау және сұранысты қалыптастыру, белгілі бір жағдайда тиімді психологиялық консультация беру әдістерін таңдау үшін жағдай жасау.</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Психологиялық консультация беру іс-шараларын өткізу кезіндегі процесс, жоспарланған нәтижелер, тәрбиелеу және жауапкершілікті бөлу, оның ішінде белсенді әдістер туралы ұсыныстар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Зардап шеккендердің отбасы мүшелерімен жұмыстың және консультация берудің қолданылатын әдістері туралы негіздеу және келісім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Ағымдағы оқиғаларға сәйкес психологиялық консультация беру әдістері мен процедураларын бейімдеу.</w:t>
            </w:r>
          </w:p>
          <w:p>
            <w:pPr>
              <w:spacing w:after="20"/>
              <w:ind w:left="20"/>
              <w:jc w:val="both"/>
            </w:pPr>
            <w:r>
              <w:rPr>
                <w:rFonts w:ascii="Times New Roman"/>
                <w:b w:val="false"/>
                <w:i w:val="false"/>
                <w:color w:val="000000"/>
                <w:sz w:val="20"/>
              </w:rPr>
              <w:t>
5.Психологиялық білім беру жоспарын құру және ақпараттық консультациялар өткізу кезінде психологиялық қауіпсіздік пен экологиялық жайлылық мониторингінің нәтижелерін пайдалану.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0" w:id="550"/>
          <w:p>
            <w:pPr>
              <w:spacing w:after="20"/>
              <w:ind w:left="20"/>
              <w:jc w:val="both"/>
            </w:pPr>
            <w:r>
              <w:rPr>
                <w:rFonts w:ascii="Times New Roman"/>
                <w:b w:val="false"/>
                <w:i w:val="false"/>
                <w:color w:val="000000"/>
                <w:sz w:val="20"/>
              </w:rPr>
              <w:t>
1.Қазақстан Республикасының Конституциясы.</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2.Балалар мен халықтың құқықтарын қорғау туралы конвенциялар.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3.Әлеуметтік психология, тұлға психологиясы және шағын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Жанжалдарды шешу және медиация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Өмір мен отбасы тәрбиесінің ұлттық және аймақтық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Отбасы психологиясы, отбасына консультация беру, отбасылық дағдарыстар.</w:t>
            </w:r>
          </w:p>
          <w:p>
            <w:pPr>
              <w:spacing w:after="20"/>
              <w:ind w:left="20"/>
              <w:jc w:val="both"/>
            </w:pPr>
            <w:r>
              <w:rPr>
                <w:rFonts w:ascii="Times New Roman"/>
                <w:b w:val="false"/>
                <w:i w:val="false"/>
                <w:color w:val="000000"/>
                <w:sz w:val="20"/>
              </w:rPr>
              <w:t>
7. Психологиялық консультация беру әдістерін қолдануды шектеу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551"/>
          <w:p>
            <w:pPr>
              <w:spacing w:after="20"/>
              <w:ind w:left="20"/>
              <w:jc w:val="both"/>
            </w:pPr>
            <w:r>
              <w:rPr>
                <w:rFonts w:ascii="Times New Roman"/>
                <w:b w:val="false"/>
                <w:i w:val="false"/>
                <w:color w:val="000000"/>
                <w:sz w:val="20"/>
              </w:rPr>
              <w:t>
Дағды 3:</w:t>
            </w:r>
          </w:p>
          <w:bookmarkEnd w:id="551"/>
          <w:p>
            <w:pPr>
              <w:spacing w:after="20"/>
              <w:ind w:left="20"/>
              <w:jc w:val="both"/>
            </w:pPr>
            <w:r>
              <w:rPr>
                <w:rFonts w:ascii="Times New Roman"/>
                <w:b w:val="false"/>
                <w:i w:val="false"/>
                <w:color w:val="000000"/>
                <w:sz w:val="20"/>
              </w:rPr>
              <w:t>
отбасылық терапия жоспарын дайындау және енгізу (сұраныс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552"/>
          <w:p>
            <w:pPr>
              <w:spacing w:after="20"/>
              <w:ind w:left="20"/>
              <w:jc w:val="both"/>
            </w:pPr>
            <w:r>
              <w:rPr>
                <w:rFonts w:ascii="Times New Roman"/>
                <w:b w:val="false"/>
                <w:i w:val="false"/>
                <w:color w:val="000000"/>
                <w:sz w:val="20"/>
              </w:rPr>
              <w:t>
1. Тұрақты консультациялық байланыстарды сақтау.</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2. Жеке немесе топтық психологиялық кеңес беру қызметін өткізу процесінде психологиялық қауіпсіздікті бағалау және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3.Кіріс ақпаратқа сәйкес психологиялық кеңес беру қызметінің мақсаттары мен міндеттерін аралық нәтижеге және зардап шеккен тараптың жағдайына сәйкес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Оқиғаға қатысушылардың психологиялық жағдайын тұрақтандыру пайдасына кәсіби ұсыныстар әзірлеу.</w:t>
            </w:r>
          </w:p>
          <w:p>
            <w:pPr>
              <w:spacing w:after="20"/>
              <w:ind w:left="20"/>
              <w:jc w:val="both"/>
            </w:pPr>
            <w:r>
              <w:rPr>
                <w:rFonts w:ascii="Times New Roman"/>
                <w:b w:val="false"/>
                <w:i w:val="false"/>
                <w:color w:val="000000"/>
                <w:sz w:val="20"/>
              </w:rPr>
              <w:t>
5. Психологиялық қолдау көрсету үшін қолайлы жағдай жасау.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1" w:id="553"/>
          <w:p>
            <w:pPr>
              <w:spacing w:after="20"/>
              <w:ind w:left="20"/>
              <w:jc w:val="both"/>
            </w:pPr>
            <w:r>
              <w:rPr>
                <w:rFonts w:ascii="Times New Roman"/>
                <w:b w:val="false"/>
                <w:i w:val="false"/>
                <w:color w:val="000000"/>
                <w:sz w:val="20"/>
              </w:rPr>
              <w:t>
1.Жеке, топтық және отбасылық психологиялық консультация беру әдістері және оларды қолдану ерекшеліктері.</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Азаматтардың құқықтары мен қадір-қасиетінің қауіпсіздігі мен қорғалуын реттейтін нормативтік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Әлеуметтік, құқықтық, даму және дағдарыс психологиясы, тұлға психологиясы және шағын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Әлеуметтену, әлеуметтік бейімделу және дезадаптация мәселелері, әлеуметтік ортаның ерекшеліктері.</w:t>
            </w:r>
          </w:p>
          <w:p>
            <w:pPr>
              <w:spacing w:after="20"/>
              <w:ind w:left="20"/>
              <w:jc w:val="both"/>
            </w:pPr>
            <w:r>
              <w:rPr>
                <w:rFonts w:ascii="Times New Roman"/>
                <w:b w:val="false"/>
                <w:i w:val="false"/>
                <w:color w:val="000000"/>
                <w:sz w:val="20"/>
              </w:rPr>
              <w:t>
5. Экстремалды жағдайлар психологиясы, қайғы, жоғалту, қайғыру психологиясы.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5" w:id="554"/>
          <w:p>
            <w:pPr>
              <w:spacing w:after="20"/>
              <w:ind w:left="20"/>
              <w:jc w:val="both"/>
            </w:pPr>
            <w:r>
              <w:rPr>
                <w:rFonts w:ascii="Times New Roman"/>
                <w:b w:val="false"/>
                <w:i w:val="false"/>
                <w:color w:val="000000"/>
                <w:sz w:val="20"/>
              </w:rPr>
              <w:t>
Дағды 4:</w:t>
            </w:r>
          </w:p>
          <w:bookmarkEnd w:id="554"/>
          <w:p>
            <w:pPr>
              <w:spacing w:after="20"/>
              <w:ind w:left="20"/>
              <w:jc w:val="both"/>
            </w:pPr>
            <w:r>
              <w:rPr>
                <w:rFonts w:ascii="Times New Roman"/>
                <w:b w:val="false"/>
                <w:i w:val="false"/>
                <w:color w:val="000000"/>
                <w:sz w:val="20"/>
              </w:rPr>
              <w:t>
жәбірленушінің/айыпталушының/құқық бұзушының қайғы-қасірет нәтижесіндегі психологиялық жағдайы туралы отбасы мүшелеріне хабарлау (өзара мақұлдау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555"/>
          <w:p>
            <w:pPr>
              <w:spacing w:after="20"/>
              <w:ind w:left="20"/>
              <w:jc w:val="both"/>
            </w:pPr>
            <w:r>
              <w:rPr>
                <w:rFonts w:ascii="Times New Roman"/>
                <w:b w:val="false"/>
                <w:i w:val="false"/>
                <w:color w:val="000000"/>
                <w:sz w:val="20"/>
              </w:rPr>
              <w:t>
1.Психологиялық консультация беру іс-шараларының кестесін жасау және үйлестіру/бекіту.</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2. Оқиғаларға қатысқан барлық тараптардың бірлескен талқылауы үшін қауіпсіз ортаны жасау/қамтамасыз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Оқиғаға қатысушыларға психологиялық қолдау көрсету іс-шараларында бірлескен кездесулер мен медиация кезінде тараптардың қажеттіліктерін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4.Психологиялық консультация берудің тиімділігін арттыру бойынша ұсыныстар әзірлеуді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5.Процесс, жоспарланған іс-шаралар, нәтижелер мен процеске қатысушылардың психологиялық ерекшеліктері туралы қорытындылар туралы келісімдер/ұсыныстар дайындау/ұсыну.</w:t>
            </w:r>
          </w:p>
          <w:p>
            <w:pPr>
              <w:spacing w:after="20"/>
              <w:ind w:left="20"/>
              <w:jc w:val="both"/>
            </w:pPr>
            <w:r>
              <w:rPr>
                <w:rFonts w:ascii="Times New Roman"/>
                <w:b w:val="false"/>
                <w:i w:val="false"/>
                <w:color w:val="000000"/>
                <w:sz w:val="20"/>
              </w:rPr>
              <w:t>
6.Келісімге келу және жанжалдың барлық тараптарының медиация бағдарламаларын жеңу/жетілдіру.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1" w:id="556"/>
          <w:p>
            <w:pPr>
              <w:spacing w:after="20"/>
              <w:ind w:left="20"/>
              <w:jc w:val="both"/>
            </w:pPr>
            <w:r>
              <w:rPr>
                <w:rFonts w:ascii="Times New Roman"/>
                <w:b w:val="false"/>
                <w:i w:val="false"/>
                <w:color w:val="000000"/>
                <w:sz w:val="20"/>
              </w:rPr>
              <w:t>
1. Оқиғаларға қатысушылардың шешімдерінің нәтижесіне әсер ететін құқықтық, ұйымдастырушылық және психологиялық ақпаратты жүйелеу және талдау.</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2. Дербес деректерге қатысты құпиялылық және ақпаратты өңдеу кезіндегі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Психологиялық кеңес беру қызметін аяқтағаннан кейін консультациялық байланыстан шығатын психологтың кәсіби этикасының ережелері мен нормаларын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Психологиялық кеңес беру қызметінің тиімділігінің көрсеткіштері.</w:t>
            </w:r>
          </w:p>
          <w:p>
            <w:pPr>
              <w:spacing w:after="20"/>
              <w:ind w:left="20"/>
              <w:jc w:val="both"/>
            </w:pPr>
            <w:r>
              <w:rPr>
                <w:rFonts w:ascii="Times New Roman"/>
                <w:b w:val="false"/>
                <w:i w:val="false"/>
                <w:color w:val="000000"/>
                <w:sz w:val="20"/>
              </w:rPr>
              <w:t>
5. Іс қағаздарын жүргізу ережелері мен тәртібі, нормативтік құжаттардың талаптарына сәйкес есептерді және қызметтік хат-хабарларды беру тәртібі мен мерзімдері.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зейінділік, ашықтық, эмпатия, өзін-өзі бақылау, қарым-қатынас, жауапкершілік, ұқыптылық, стратегиялық ойлау, күйзеліске төзімділік, шыдамдылық, ойлау икемділігі, тәртіптілік, сыпайылық, ізгі ниет, адалдық, тез шешім қабылдай білу, батылдық.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басқа мамандықтармен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Кəсіптің атауы: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салауаттылық және тұлғалық даму бөлімінің басшысы/басшысы</w:t>
            </w:r>
          </w:p>
        </w:tc>
      </w:tr>
    </w:tbl>
    <w:bookmarkStart w:name="z1585" w:id="557"/>
    <w:p>
      <w:pPr>
        <w:spacing w:after="0"/>
        <w:ind w:left="0"/>
        <w:jc w:val="left"/>
      </w:pPr>
      <w:r>
        <w:rPr>
          <w:rFonts w:ascii="Times New Roman"/>
          <w:b/>
          <w:i w:val="false"/>
          <w:color w:val="000000"/>
        </w:rPr>
        <w:t xml:space="preserve"> 4-тарау. Кәсіптік стандарттың техникалық деректері</w:t>
      </w:r>
    </w:p>
    <w:bookmarkEnd w:id="557"/>
    <w:bookmarkStart w:name="z1586" w:id="558"/>
    <w:p>
      <w:pPr>
        <w:spacing w:after="0"/>
        <w:ind w:left="0"/>
        <w:jc w:val="both"/>
      </w:pPr>
      <w:r>
        <w:rPr>
          <w:rFonts w:ascii="Times New Roman"/>
          <w:b w:val="false"/>
          <w:i w:val="false"/>
          <w:color w:val="000000"/>
          <w:sz w:val="28"/>
        </w:rPr>
        <w:t>
      30. Мемлекеттік органның атауы:</w:t>
      </w:r>
    </w:p>
    <w:bookmarkEnd w:id="558"/>
    <w:bookmarkStart w:name="z1587" w:id="559"/>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w:t>
      </w:r>
    </w:p>
    <w:bookmarkEnd w:id="559"/>
    <w:bookmarkStart w:name="z1588" w:id="560"/>
    <w:p>
      <w:pPr>
        <w:spacing w:after="0"/>
        <w:ind w:left="0"/>
        <w:jc w:val="both"/>
      </w:pPr>
      <w:r>
        <w:rPr>
          <w:rFonts w:ascii="Times New Roman"/>
          <w:b w:val="false"/>
          <w:i w:val="false"/>
          <w:color w:val="000000"/>
          <w:sz w:val="28"/>
        </w:rPr>
        <w:t>
      Орындаушы: Нəси Сырым Қажымұратұлы;</w:t>
      </w:r>
    </w:p>
    <w:bookmarkEnd w:id="560"/>
    <w:bookmarkStart w:name="z1589" w:id="561"/>
    <w:p>
      <w:pPr>
        <w:spacing w:after="0"/>
        <w:ind w:left="0"/>
        <w:jc w:val="both"/>
      </w:pPr>
      <w:r>
        <w:rPr>
          <w:rFonts w:ascii="Times New Roman"/>
          <w:b w:val="false"/>
          <w:i w:val="false"/>
          <w:color w:val="000000"/>
          <w:sz w:val="28"/>
        </w:rPr>
        <w:t>
      E-mail: s.nasi@enbek.gov.kz;</w:t>
      </w:r>
    </w:p>
    <w:bookmarkEnd w:id="561"/>
    <w:bookmarkStart w:name="z1590" w:id="562"/>
    <w:p>
      <w:pPr>
        <w:spacing w:after="0"/>
        <w:ind w:left="0"/>
        <w:jc w:val="both"/>
      </w:pPr>
      <w:r>
        <w:rPr>
          <w:rFonts w:ascii="Times New Roman"/>
          <w:b w:val="false"/>
          <w:i w:val="false"/>
          <w:color w:val="000000"/>
          <w:sz w:val="28"/>
        </w:rPr>
        <w:t>
      Телефон номірі: +7 (7172) 742959;</w:t>
      </w:r>
    </w:p>
    <w:bookmarkEnd w:id="562"/>
    <w:bookmarkStart w:name="z1591" w:id="563"/>
    <w:p>
      <w:pPr>
        <w:spacing w:after="0"/>
        <w:ind w:left="0"/>
        <w:jc w:val="both"/>
      </w:pPr>
      <w:r>
        <w:rPr>
          <w:rFonts w:ascii="Times New Roman"/>
          <w:b w:val="false"/>
          <w:i w:val="false"/>
          <w:color w:val="000000"/>
          <w:sz w:val="28"/>
        </w:rPr>
        <w:t xml:space="preserve">
      19. Әзірлеуге қатысатын ұйымдар (кәсіпорындар): </w:t>
      </w:r>
    </w:p>
    <w:bookmarkEnd w:id="563"/>
    <w:bookmarkStart w:name="z1592" w:id="564"/>
    <w:p>
      <w:pPr>
        <w:spacing w:after="0"/>
        <w:ind w:left="0"/>
        <w:jc w:val="both"/>
      </w:pPr>
      <w:r>
        <w:rPr>
          <w:rFonts w:ascii="Times New Roman"/>
          <w:b w:val="false"/>
          <w:i w:val="false"/>
          <w:color w:val="000000"/>
          <w:sz w:val="28"/>
        </w:rPr>
        <w:t>
      "Кәсіби әлеуметтік жұмыскерлердің ұлттық альянсы"; Астана қаласы әкімдігінің "Жансая" әлеуметтік қызмет көрсету орталығы; "Нұрлы жүрек" әлеуметтік қызметтер көрсету орталығы; "Аманат" партиясының әйелдер қанатының "ҚР-дағы психологиялық қызметі";</w:t>
      </w:r>
    </w:p>
    <w:bookmarkEnd w:id="564"/>
    <w:bookmarkStart w:name="z1593" w:id="565"/>
    <w:p>
      <w:pPr>
        <w:spacing w:after="0"/>
        <w:ind w:left="0"/>
        <w:jc w:val="both"/>
      </w:pPr>
      <w:r>
        <w:rPr>
          <w:rFonts w:ascii="Times New Roman"/>
          <w:b w:val="false"/>
          <w:i w:val="false"/>
          <w:color w:val="000000"/>
          <w:sz w:val="28"/>
        </w:rPr>
        <w:t xml:space="preserve">
      20. Орындаушы: Сарбасова Сауле Багауовна; Аманбай Ердәулет Қарсыбайұлы; Даненова Дарина Борисовна; Алиева Эльмира Максутовна; </w:t>
      </w:r>
    </w:p>
    <w:bookmarkEnd w:id="565"/>
    <w:bookmarkStart w:name="z1594" w:id="566"/>
    <w:p>
      <w:pPr>
        <w:spacing w:after="0"/>
        <w:ind w:left="0"/>
        <w:jc w:val="both"/>
      </w:pPr>
      <w:r>
        <w:rPr>
          <w:rFonts w:ascii="Times New Roman"/>
          <w:b w:val="false"/>
          <w:i w:val="false"/>
          <w:color w:val="000000"/>
          <w:sz w:val="28"/>
        </w:rPr>
        <w:t>
      E-mail: ssarbassova@mail.ru; soc-center.kz@mail.ru;</w:t>
      </w:r>
    </w:p>
    <w:bookmarkEnd w:id="566"/>
    <w:bookmarkStart w:name="z1595" w:id="567"/>
    <w:p>
      <w:pPr>
        <w:spacing w:after="0"/>
        <w:ind w:left="0"/>
        <w:jc w:val="both"/>
      </w:pPr>
      <w:r>
        <w:rPr>
          <w:rFonts w:ascii="Times New Roman"/>
          <w:b w:val="false"/>
          <w:i w:val="false"/>
          <w:color w:val="000000"/>
          <w:sz w:val="28"/>
        </w:rPr>
        <w:t>
      Телефон номірі: +7 701 607 7766; + 7172 64 90 38; +7 708 801 6900;</w:t>
      </w:r>
    </w:p>
    <w:bookmarkEnd w:id="567"/>
    <w:bookmarkStart w:name="z1596" w:id="568"/>
    <w:p>
      <w:pPr>
        <w:spacing w:after="0"/>
        <w:ind w:left="0"/>
        <w:jc w:val="both"/>
      </w:pPr>
      <w:r>
        <w:rPr>
          <w:rFonts w:ascii="Times New Roman"/>
          <w:b w:val="false"/>
          <w:i w:val="false"/>
          <w:color w:val="000000"/>
          <w:sz w:val="28"/>
        </w:rPr>
        <w:t>
      21. Қазақстан Республикасының Еңбек және халықты әлеуметтік қорғау министрлігі жанындағы кәсіптік біліктілік жөніндегі салалық кеңес отырысы: 2024 жылғы 25 шілде.</w:t>
      </w:r>
    </w:p>
    <w:bookmarkEnd w:id="568"/>
    <w:bookmarkStart w:name="z1597" w:id="569"/>
    <w:p>
      <w:pPr>
        <w:spacing w:after="0"/>
        <w:ind w:left="0"/>
        <w:jc w:val="both"/>
      </w:pPr>
      <w:r>
        <w:rPr>
          <w:rFonts w:ascii="Times New Roman"/>
          <w:b w:val="false"/>
          <w:i w:val="false"/>
          <w:color w:val="000000"/>
          <w:sz w:val="28"/>
        </w:rPr>
        <w:t>
      22. Кәсіптік біліктіліктер жөніндегі ұлттық орган: 2023 жылғы 11 желтоқсандағы сараптамалық қорытынды.</w:t>
      </w:r>
    </w:p>
    <w:bookmarkEnd w:id="569"/>
    <w:bookmarkStart w:name="z1598" w:id="570"/>
    <w:p>
      <w:pPr>
        <w:spacing w:after="0"/>
        <w:ind w:left="0"/>
        <w:jc w:val="both"/>
      </w:pPr>
      <w:r>
        <w:rPr>
          <w:rFonts w:ascii="Times New Roman"/>
          <w:b w:val="false"/>
          <w:i w:val="false"/>
          <w:color w:val="000000"/>
          <w:sz w:val="28"/>
        </w:rPr>
        <w:t>
      23. "Атамекен"Қазақстан Республикасының Ұлттық кәсіпкерлер палатасы: 2023 жылғы 15 желтоқсандағы № 16906/30 сараптамалық қорытынды.</w:t>
      </w:r>
    </w:p>
    <w:bookmarkEnd w:id="570"/>
    <w:bookmarkStart w:name="z1599" w:id="571"/>
    <w:p>
      <w:pPr>
        <w:spacing w:after="0"/>
        <w:ind w:left="0"/>
        <w:jc w:val="both"/>
      </w:pPr>
      <w:r>
        <w:rPr>
          <w:rFonts w:ascii="Times New Roman"/>
          <w:b w:val="false"/>
          <w:i w:val="false"/>
          <w:color w:val="000000"/>
          <w:sz w:val="28"/>
        </w:rPr>
        <w:t>
      24. Нұсқа нөмірі және шығарылған жылы: 1 нұсқа, 2024 жыл.</w:t>
      </w:r>
    </w:p>
    <w:bookmarkEnd w:id="571"/>
    <w:bookmarkStart w:name="z1600" w:id="572"/>
    <w:p>
      <w:pPr>
        <w:spacing w:after="0"/>
        <w:ind w:left="0"/>
        <w:jc w:val="both"/>
      </w:pPr>
      <w:r>
        <w:rPr>
          <w:rFonts w:ascii="Times New Roman"/>
          <w:b w:val="false"/>
          <w:i w:val="false"/>
          <w:color w:val="000000"/>
          <w:sz w:val="28"/>
        </w:rPr>
        <w:t>
      25. Қайта қараудың болжалды күні: 2027 жылғы 31 желтоқсан</w:t>
      </w:r>
    </w:p>
    <w:bookmarkEnd w:id="5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