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aa56" w14:textId="bd7a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19 маусымдағы № 200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"Жұмыспен қамтуға жәрдемдесу"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200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Еңбек және халықты әлеуметтік қорғау министрінің 24.02.2026 </w:t>
      </w:r>
      <w:r>
        <w:rPr>
          <w:rFonts w:ascii="Times New Roman"/>
          <w:b w:val="false"/>
          <w:i w:val="false"/>
          <w:color w:val="ff0000"/>
          <w:sz w:val="28"/>
        </w:rPr>
        <w:t>№ 72</w:t>
      </w:r>
      <w:r>
        <w:rPr>
          <w:rFonts w:ascii="Times New Roman"/>
          <w:b w:val="false"/>
          <w:i w:val="false"/>
          <w:color w:val="ff0000"/>
          <w:sz w:val="28"/>
        </w:rPr>
        <w:t xml:space="preserve"> (11.07.26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7"/>
    <w:p>
      <w:pPr>
        <w:spacing w:after="0"/>
        <w:ind w:left="0"/>
        <w:jc w:val="left"/>
      </w:pPr>
      <w:r>
        <w:rPr>
          <w:rFonts w:ascii="Times New Roman"/>
          <w:b/>
          <w:i w:val="false"/>
          <w:color w:val="000000"/>
        </w:rPr>
        <w:t xml:space="preserve"> "Жұмыспен қамтуға жәрдемдесу" кәсіптік стандарты</w:t>
      </w:r>
    </w:p>
    <w:bookmarkEnd w:id="7"/>
    <w:p>
      <w:pPr>
        <w:spacing w:after="0"/>
        <w:ind w:left="0"/>
        <w:jc w:val="both"/>
      </w:pPr>
      <w:r>
        <w:rPr>
          <w:rFonts w:ascii="Times New Roman"/>
          <w:b w:val="false"/>
          <w:i w:val="false"/>
          <w:color w:val="ff0000"/>
          <w:sz w:val="28"/>
        </w:rPr>
        <w:t xml:space="preserve">
      Ескерту. Кәсіптік стандарты жаңа редакцияда – ҚР Еңбек және халықты әлеуметтік қорғау министрінің 29.09.2025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1. Кәсіптік стандарттың қолдану аясы.</w:t>
      </w:r>
    </w:p>
    <w:p>
      <w:pPr>
        <w:spacing w:after="0"/>
        <w:ind w:left="0"/>
        <w:jc w:val="both"/>
      </w:pPr>
      <w:r>
        <w:rPr>
          <w:rFonts w:ascii="Times New Roman"/>
          <w:b w:val="false"/>
          <w:i w:val="false"/>
          <w:color w:val="000000"/>
          <w:sz w:val="28"/>
        </w:rPr>
        <w:t>
      "Жұмыспен қамтуға жәрдемдесу" кәсіптік стандарты кәсіптік қызмет саласындағы білімге, машыққа, дағдыға, жұмыс тәжірибесіне, біліктілік деңгейлеріне (кәсіптеріне) қойылатын жалпы талаптарды белгілейді, оны жұмыс берушілер, білім беру ұйымдары, кәсіптік біліктілікті тану орталықтары, сондай-ақ мемлекеттік органдар және өзге де мүдделі тараптар жұмыспен қамту саласындағы саясатты әзірлеу және іске асыру кезінде пайдалана алады. Кәсіптік стандарт мемлекеттік жұмыспен қамту қызметі көрсететін қызметтерге қолданылады, оларға еңбек мобильділігі орталықтары мен мансаптық орталықтар жатады.</w:t>
      </w:r>
    </w:p>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Start w:name="z14" w:id="9"/>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кешендер мен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9"/>
    <w:bookmarkStart w:name="z15" w:id="10"/>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0"/>
    <w:bookmarkStart w:name="z16" w:id="11"/>
    <w:p>
      <w:pPr>
        <w:spacing w:after="0"/>
        <w:ind w:left="0"/>
        <w:jc w:val="both"/>
      </w:pPr>
      <w:r>
        <w:rPr>
          <w:rFonts w:ascii="Times New Roman"/>
          <w:b w:val="false"/>
          <w:i w:val="false"/>
          <w:color w:val="000000"/>
          <w:sz w:val="28"/>
        </w:rPr>
        <w:t>
      3) бос орын – жұмыс берушідегі бос жұмыс орны (лауазымы);</w:t>
      </w:r>
    </w:p>
    <w:bookmarkEnd w:id="11"/>
    <w:bookmarkStart w:name="z17" w:id="12"/>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2"/>
    <w:bookmarkStart w:name="z18" w:id="13"/>
    <w:p>
      <w:pPr>
        <w:spacing w:after="0"/>
        <w:ind w:left="0"/>
        <w:jc w:val="both"/>
      </w:pPr>
      <w:r>
        <w:rPr>
          <w:rFonts w:ascii="Times New Roman"/>
          <w:b w:val="false"/>
          <w:i w:val="false"/>
          <w:color w:val="000000"/>
          <w:sz w:val="28"/>
        </w:rPr>
        <w:t>
      5)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3"/>
    <w:bookmarkStart w:name="z19" w:id="14"/>
    <w:p>
      <w:pPr>
        <w:spacing w:after="0"/>
        <w:ind w:left="0"/>
        <w:jc w:val="both"/>
      </w:pPr>
      <w:r>
        <w:rPr>
          <w:rFonts w:ascii="Times New Roman"/>
          <w:b w:val="false"/>
          <w:i w:val="false"/>
          <w:color w:val="000000"/>
          <w:sz w:val="28"/>
        </w:rPr>
        <w:t xml:space="preserve">
      6)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4"/>
    <w:bookmarkStart w:name="z20" w:id="15"/>
    <w:p>
      <w:pPr>
        <w:spacing w:after="0"/>
        <w:ind w:left="0"/>
        <w:jc w:val="both"/>
      </w:pPr>
      <w:r>
        <w:rPr>
          <w:rFonts w:ascii="Times New Roman"/>
          <w:b w:val="false"/>
          <w:i w:val="false"/>
          <w:color w:val="000000"/>
          <w:sz w:val="28"/>
        </w:rPr>
        <w:t>
      7) еңбек нарығы – жұмыс күшіне деген сұраныс пен ұсынысты қалыптастыратын сала;</w:t>
      </w:r>
    </w:p>
    <w:bookmarkEnd w:id="15"/>
    <w:bookmarkStart w:name="z21" w:id="16"/>
    <w:p>
      <w:pPr>
        <w:spacing w:after="0"/>
        <w:ind w:left="0"/>
        <w:jc w:val="both"/>
      </w:pPr>
      <w:r>
        <w:rPr>
          <w:rFonts w:ascii="Times New Roman"/>
          <w:b w:val="false"/>
          <w:i w:val="false"/>
          <w:color w:val="000000"/>
          <w:sz w:val="28"/>
        </w:rPr>
        <w:t>
      8) жұмыс беруші – қызметкер еңбек қатынастарында тұрған жеке немесе заңды тұлға;</w:t>
      </w:r>
    </w:p>
    <w:bookmarkEnd w:id="16"/>
    <w:bookmarkStart w:name="z22" w:id="17"/>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17"/>
    <w:bookmarkStart w:name="z23" w:id="18"/>
    <w:p>
      <w:pPr>
        <w:spacing w:after="0"/>
        <w:ind w:left="0"/>
        <w:jc w:val="both"/>
      </w:pPr>
      <w:r>
        <w:rPr>
          <w:rFonts w:ascii="Times New Roman"/>
          <w:b w:val="false"/>
          <w:i w:val="false"/>
          <w:color w:val="000000"/>
          <w:sz w:val="28"/>
        </w:rPr>
        <w:t>
      10)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18"/>
    <w:bookmarkStart w:name="z24" w:id="19"/>
    <w:p>
      <w:pPr>
        <w:spacing w:after="0"/>
        <w:ind w:left="0"/>
        <w:jc w:val="both"/>
      </w:pPr>
      <w:r>
        <w:rPr>
          <w:rFonts w:ascii="Times New Roman"/>
          <w:b w:val="false"/>
          <w:i w:val="false"/>
          <w:color w:val="000000"/>
          <w:sz w:val="28"/>
        </w:rPr>
        <w:t>
      11) жұмыссыз – жұмыс іздеуші және жұмысқа кірісуге дайын жеке тұлға;</w:t>
      </w:r>
    </w:p>
    <w:bookmarkEnd w:id="19"/>
    <w:bookmarkStart w:name="z25" w:id="20"/>
    <w:p>
      <w:pPr>
        <w:spacing w:after="0"/>
        <w:ind w:left="0"/>
        <w:jc w:val="both"/>
      </w:pPr>
      <w:r>
        <w:rPr>
          <w:rFonts w:ascii="Times New Roman"/>
          <w:b w:val="false"/>
          <w:i w:val="false"/>
          <w:color w:val="000000"/>
          <w:sz w:val="28"/>
        </w:rPr>
        <w:t>
      12)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0"/>
    <w:bookmarkStart w:name="z26" w:id="21"/>
    <w:p>
      <w:pPr>
        <w:spacing w:after="0"/>
        <w:ind w:left="0"/>
        <w:jc w:val="both"/>
      </w:pPr>
      <w:r>
        <w:rPr>
          <w:rFonts w:ascii="Times New Roman"/>
          <w:b w:val="false"/>
          <w:i w:val="false"/>
          <w:color w:val="000000"/>
          <w:sz w:val="28"/>
        </w:rPr>
        <w:t xml:space="preserve">
      13) кәсіптік оқыту –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21"/>
    <w:bookmarkStart w:name="z27" w:id="22"/>
    <w:p>
      <w:pPr>
        <w:spacing w:after="0"/>
        <w:ind w:left="0"/>
        <w:jc w:val="both"/>
      </w:pPr>
      <w:r>
        <w:rPr>
          <w:rFonts w:ascii="Times New Roman"/>
          <w:b w:val="false"/>
          <w:i w:val="false"/>
          <w:color w:val="000000"/>
          <w:sz w:val="28"/>
        </w:rPr>
        <w:t>
      14) кейс-менеджер – кейс-менеджментті, жеке жоспарлауды және ведомствоаралық өзара іс-қимылды қолдана отырып, қызметіне жүгінген адамдарды кешенді сүйемелдеуді жүзеге асыратын маманға сәйкес келетін біліктілік санаты;</w:t>
      </w:r>
    </w:p>
    <w:bookmarkEnd w:id="22"/>
    <w:bookmarkStart w:name="z28" w:id="23"/>
    <w:p>
      <w:pPr>
        <w:spacing w:after="0"/>
        <w:ind w:left="0"/>
        <w:jc w:val="both"/>
      </w:pPr>
      <w:r>
        <w:rPr>
          <w:rFonts w:ascii="Times New Roman"/>
          <w:b w:val="false"/>
          <w:i w:val="false"/>
          <w:color w:val="000000"/>
          <w:sz w:val="28"/>
        </w:rPr>
        <w:t>
      15) құзыреттілік – қызметкердің кәсіптік және еңбек қызметінде білімін, біліктілігі мен тәжірибесін қолдану қабілеті;</w:t>
      </w:r>
    </w:p>
    <w:bookmarkEnd w:id="23"/>
    <w:bookmarkStart w:name="z29" w:id="24"/>
    <w:p>
      <w:pPr>
        <w:spacing w:after="0"/>
        <w:ind w:left="0"/>
        <w:jc w:val="both"/>
      </w:pPr>
      <w:r>
        <w:rPr>
          <w:rFonts w:ascii="Times New Roman"/>
          <w:b w:val="false"/>
          <w:i w:val="false"/>
          <w:color w:val="000000"/>
          <w:sz w:val="28"/>
        </w:rPr>
        <w:t>
      16)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24"/>
    <w:bookmarkStart w:name="z30" w:id="25"/>
    <w:p>
      <w:pPr>
        <w:spacing w:after="0"/>
        <w:ind w:left="0"/>
        <w:jc w:val="both"/>
      </w:pPr>
      <w:r>
        <w:rPr>
          <w:rFonts w:ascii="Times New Roman"/>
          <w:b w:val="false"/>
          <w:i w:val="false"/>
          <w:color w:val="000000"/>
          <w:sz w:val="28"/>
        </w:rPr>
        <w:t>
      17) мансаптық кеңесші – жұмыспен қамту және мансаптық даму мәселелері бойынша жүгінген адамдарға бастапқы консультация беру, оларды хабардар ету және сүйемелдеу дағдыларын меңгерген маманға берілетін біліктілік санаты;</w:t>
      </w:r>
    </w:p>
    <w:bookmarkEnd w:id="25"/>
    <w:bookmarkStart w:name="z31" w:id="26"/>
    <w:p>
      <w:pPr>
        <w:spacing w:after="0"/>
        <w:ind w:left="0"/>
        <w:jc w:val="both"/>
      </w:pPr>
      <w:r>
        <w:rPr>
          <w:rFonts w:ascii="Times New Roman"/>
          <w:b w:val="false"/>
          <w:i w:val="false"/>
          <w:color w:val="000000"/>
          <w:sz w:val="28"/>
        </w:rPr>
        <w:t>
      18)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6"/>
    <w:bookmarkStart w:name="z32" w:id="27"/>
    <w:p>
      <w:pPr>
        <w:spacing w:after="0"/>
        <w:ind w:left="0"/>
        <w:jc w:val="both"/>
      </w:pPr>
      <w:r>
        <w:rPr>
          <w:rFonts w:ascii="Times New Roman"/>
          <w:b w:val="false"/>
          <w:i w:val="false"/>
          <w:color w:val="000000"/>
          <w:sz w:val="28"/>
        </w:rPr>
        <w:t>
      19) тәлімгер – неғұрлым төмен санаттағы мамандар үшін әдістемелік қолдау, күрделі жағдайлар бойынша консультация беру және тәлімгерлік функцияларын қамтитын кәсіпқойлық пен тәжірибенің жоғары деңгейін көрсететін біліктілік санаты;</w:t>
      </w:r>
    </w:p>
    <w:bookmarkEnd w:id="27"/>
    <w:bookmarkStart w:name="z33" w:id="28"/>
    <w:p>
      <w:pPr>
        <w:spacing w:after="0"/>
        <w:ind w:left="0"/>
        <w:jc w:val="both"/>
      </w:pPr>
      <w:r>
        <w:rPr>
          <w:rFonts w:ascii="Times New Roman"/>
          <w:b w:val="false"/>
          <w:i w:val="false"/>
          <w:color w:val="000000"/>
          <w:sz w:val="28"/>
        </w:rPr>
        <w:t>
      20)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28"/>
    <w:bookmarkStart w:name="z34"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35" w:id="30"/>
    <w:p>
      <w:pPr>
        <w:spacing w:after="0"/>
        <w:ind w:left="0"/>
        <w:jc w:val="left"/>
      </w:pPr>
      <w:r>
        <w:rPr>
          <w:rFonts w:ascii="Times New Roman"/>
          <w:b/>
          <w:i w:val="false"/>
          <w:color w:val="000000"/>
        </w:rPr>
        <w:t xml:space="preserve"> 2-тарау. Кәсіптік стандарттың паспорты</w:t>
      </w:r>
    </w:p>
    <w:bookmarkEnd w:id="30"/>
    <w:bookmarkStart w:name="z36" w:id="31"/>
    <w:p>
      <w:pPr>
        <w:spacing w:after="0"/>
        <w:ind w:left="0"/>
        <w:jc w:val="both"/>
      </w:pPr>
      <w:r>
        <w:rPr>
          <w:rFonts w:ascii="Times New Roman"/>
          <w:b w:val="false"/>
          <w:i w:val="false"/>
          <w:color w:val="000000"/>
          <w:sz w:val="28"/>
        </w:rPr>
        <w:t>
      4. "Жұмыспен қамтуға жәрдемдесу" кәсіптік стандартының атауы.</w:t>
      </w:r>
    </w:p>
    <w:bookmarkEnd w:id="31"/>
    <w:bookmarkStart w:name="z37" w:id="32"/>
    <w:p>
      <w:pPr>
        <w:spacing w:after="0"/>
        <w:ind w:left="0"/>
        <w:jc w:val="both"/>
      </w:pPr>
      <w:r>
        <w:rPr>
          <w:rFonts w:ascii="Times New Roman"/>
          <w:b w:val="false"/>
          <w:i w:val="false"/>
          <w:color w:val="000000"/>
          <w:sz w:val="28"/>
        </w:rPr>
        <w:t>
      5. Кәсіптік стандарт коды – N78100.</w:t>
      </w:r>
    </w:p>
    <w:bookmarkEnd w:id="32"/>
    <w:bookmarkStart w:name="z38" w:id="33"/>
    <w:p>
      <w:pPr>
        <w:spacing w:after="0"/>
        <w:ind w:left="0"/>
        <w:jc w:val="both"/>
      </w:pPr>
      <w:r>
        <w:rPr>
          <w:rFonts w:ascii="Times New Roman"/>
          <w:b w:val="false"/>
          <w:i w:val="false"/>
          <w:color w:val="000000"/>
          <w:sz w:val="28"/>
        </w:rPr>
        <w:t>
      6. ЭҚЖЖ бойынша "Жұмыспен қамтуға жәрдемдесу" кәсіптік қызмет саласы келесідей жіктеледі.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bl>
    <w:bookmarkStart w:name="z39" w:id="34"/>
    <w:p>
      <w:pPr>
        <w:spacing w:after="0"/>
        <w:ind w:left="0"/>
        <w:jc w:val="both"/>
      </w:pPr>
      <w:r>
        <w:rPr>
          <w:rFonts w:ascii="Times New Roman"/>
          <w:b w:val="false"/>
          <w:i w:val="false"/>
          <w:color w:val="000000"/>
          <w:sz w:val="28"/>
        </w:rPr>
        <w:t>
      7. Еңбек қызметінің жалпы сипаттамасын қамтитын кәсіптік стандарттың қысқаша сипаттамасы.</w:t>
      </w:r>
    </w:p>
    <w:bookmarkEnd w:id="34"/>
    <w:p>
      <w:pPr>
        <w:spacing w:after="0"/>
        <w:ind w:left="0"/>
        <w:jc w:val="both"/>
      </w:pPr>
      <w:r>
        <w:rPr>
          <w:rFonts w:ascii="Times New Roman"/>
          <w:b w:val="false"/>
          <w:i w:val="false"/>
          <w:color w:val="000000"/>
          <w:sz w:val="28"/>
        </w:rPr>
        <w:t>
      Кәсіптік стандарт жұмыспен қамту қызметінің басшылары мен мамандарына қойылатын біліктілік пен құзыреттілік деңгейіне қойылатын талаптардың сипаттамасын қамтиды.</w:t>
      </w:r>
    </w:p>
    <w:p>
      <w:pPr>
        <w:spacing w:after="0"/>
        <w:ind w:left="0"/>
        <w:jc w:val="both"/>
      </w:pPr>
      <w:r>
        <w:rPr>
          <w:rFonts w:ascii="Times New Roman"/>
          <w:b w:val="false"/>
          <w:i w:val="false"/>
          <w:color w:val="000000"/>
          <w:sz w:val="28"/>
        </w:rPr>
        <w:t>
      "Жұмыспен қамтуға жәрдемдесу" кәсіптік қызмет саласы мынадай қызмет түрлерін қамтиды: бос жұмыс орындарының тізімін жүргізу, жұмыс берушілерге қажетті қызметкерлерді іріктеуге жәрдемдесу және жұмыспен қамту саласында басқа да қызметтер көрсету, азаматтарға лайықты жұмыс іздеуде жәрдемдесу, жұмыс іздеушілермен кәсіптік бағдарлау сұхбаттасуларын (кәсіптік бағдарлауды) өткізу, жұмыссыз азаматтарға еңбек нарығында әлеуметтік бейімдеуді ұйымдастыру, азаматтар үшін уақытша жұмысқа орналастыруды ұйымдастыру және оларды кәсіптік оқыту, мүдделі тараптарға еңбек нарығы және оның тенденциялары туралы ақпарат беру.</w:t>
      </w:r>
    </w:p>
    <w:p>
      <w:pPr>
        <w:spacing w:after="0"/>
        <w:ind w:left="0"/>
        <w:jc w:val="both"/>
      </w:pPr>
      <w:r>
        <w:rPr>
          <w:rFonts w:ascii="Times New Roman"/>
          <w:b w:val="false"/>
          <w:i w:val="false"/>
          <w:color w:val="000000"/>
          <w:sz w:val="28"/>
        </w:rPr>
        <w:t>
      Еңбек қызметінің негізгі мақсаты – азаматтарға еңбек құқығын іске асыруда және жұмыспен қамтуды таңдауда тең мүмкіндіктерді қамтамасыз ету; белсенді шараларды іске асыру арқылы жұмыспен қамтуға жәрдемдесу; еңбек нарығында азаматтарды әлеуметтік қорғауды қамтамсыз етуге бағытталған шараларды іске асыру.</w:t>
      </w:r>
    </w:p>
    <w:bookmarkStart w:name="z40" w:id="35"/>
    <w:p>
      <w:pPr>
        <w:spacing w:after="0"/>
        <w:ind w:left="0"/>
        <w:jc w:val="both"/>
      </w:pPr>
      <w:r>
        <w:rPr>
          <w:rFonts w:ascii="Times New Roman"/>
          <w:b w:val="false"/>
          <w:i w:val="false"/>
          <w:color w:val="000000"/>
          <w:sz w:val="28"/>
        </w:rPr>
        <w:t>
      8. Кәсіптер карточкаларының тізімі:</w:t>
      </w:r>
    </w:p>
    <w:bookmarkEnd w:id="35"/>
    <w:bookmarkStart w:name="z41" w:id="36"/>
    <w:p>
      <w:pPr>
        <w:spacing w:after="0"/>
        <w:ind w:left="0"/>
        <w:jc w:val="both"/>
      </w:pPr>
      <w:r>
        <w:rPr>
          <w:rFonts w:ascii="Times New Roman"/>
          <w:b w:val="false"/>
          <w:i w:val="false"/>
          <w:color w:val="000000"/>
          <w:sz w:val="28"/>
        </w:rPr>
        <w:t>
      1) Жұмыспен қамту қызметінің басшысы – СБШ 6-деңгей;</w:t>
      </w:r>
    </w:p>
    <w:bookmarkEnd w:id="36"/>
    <w:bookmarkStart w:name="z42" w:id="37"/>
    <w:p>
      <w:pPr>
        <w:spacing w:after="0"/>
        <w:ind w:left="0"/>
        <w:jc w:val="both"/>
      </w:pPr>
      <w:r>
        <w:rPr>
          <w:rFonts w:ascii="Times New Roman"/>
          <w:b w:val="false"/>
          <w:i w:val="false"/>
          <w:color w:val="000000"/>
          <w:sz w:val="28"/>
        </w:rPr>
        <w:t>
      2) Жұмыспен қамту қызметінің құрылымдық бөлімшесінің басшысы – СБШ 5-деңгей;</w:t>
      </w:r>
    </w:p>
    <w:bookmarkEnd w:id="37"/>
    <w:bookmarkStart w:name="z43" w:id="38"/>
    <w:p>
      <w:pPr>
        <w:spacing w:after="0"/>
        <w:ind w:left="0"/>
        <w:jc w:val="both"/>
      </w:pPr>
      <w:r>
        <w:rPr>
          <w:rFonts w:ascii="Times New Roman"/>
          <w:b w:val="false"/>
          <w:i w:val="false"/>
          <w:color w:val="000000"/>
          <w:sz w:val="28"/>
        </w:rPr>
        <w:t>
      3) Жұмыспен қамтуға жәрдемдесу жөніндегі маман – СБШ 4-деңгей;</w:t>
      </w:r>
    </w:p>
    <w:bookmarkEnd w:id="38"/>
    <w:bookmarkStart w:name="z44" w:id="39"/>
    <w:p>
      <w:pPr>
        <w:spacing w:after="0"/>
        <w:ind w:left="0"/>
        <w:jc w:val="both"/>
      </w:pPr>
      <w:r>
        <w:rPr>
          <w:rFonts w:ascii="Times New Roman"/>
          <w:b w:val="false"/>
          <w:i w:val="false"/>
          <w:color w:val="000000"/>
          <w:sz w:val="28"/>
        </w:rPr>
        <w:t>
      4) Жұмыспен қамтуға жәрдемдесу жөніндегі маман – СБШ 5-деңгей;</w:t>
      </w:r>
    </w:p>
    <w:bookmarkEnd w:id="39"/>
    <w:bookmarkStart w:name="z45" w:id="40"/>
    <w:p>
      <w:pPr>
        <w:spacing w:after="0"/>
        <w:ind w:left="0"/>
        <w:jc w:val="both"/>
      </w:pPr>
      <w:r>
        <w:rPr>
          <w:rFonts w:ascii="Times New Roman"/>
          <w:b w:val="false"/>
          <w:i w:val="false"/>
          <w:color w:val="000000"/>
          <w:sz w:val="28"/>
        </w:rPr>
        <w:t>
      5) Жұмыспен қамтуға жәрдемдесу жөніндегі маман – СБШ 6-деңгей;</w:t>
      </w:r>
    </w:p>
    <w:bookmarkEnd w:id="40"/>
    <w:bookmarkStart w:name="z46" w:id="41"/>
    <w:p>
      <w:pPr>
        <w:spacing w:after="0"/>
        <w:ind w:left="0"/>
        <w:jc w:val="both"/>
      </w:pPr>
      <w:r>
        <w:rPr>
          <w:rFonts w:ascii="Times New Roman"/>
          <w:b w:val="false"/>
          <w:i w:val="false"/>
          <w:color w:val="000000"/>
          <w:sz w:val="28"/>
        </w:rPr>
        <w:t>
      6) Жұмыс берушілермен өзара іс-қимыл жөніндегі маман – СБШ 4-деңгей;</w:t>
      </w:r>
    </w:p>
    <w:bookmarkEnd w:id="41"/>
    <w:bookmarkStart w:name="z47" w:id="42"/>
    <w:p>
      <w:pPr>
        <w:spacing w:after="0"/>
        <w:ind w:left="0"/>
        <w:jc w:val="both"/>
      </w:pPr>
      <w:r>
        <w:rPr>
          <w:rFonts w:ascii="Times New Roman"/>
          <w:b w:val="false"/>
          <w:i w:val="false"/>
          <w:color w:val="000000"/>
          <w:sz w:val="28"/>
        </w:rPr>
        <w:t>
      7) Жұмыс берушілермен өзара іс-қимыл жөніндегі маман – СБШ 5-деңгей;</w:t>
      </w:r>
    </w:p>
    <w:bookmarkEnd w:id="42"/>
    <w:bookmarkStart w:name="z48" w:id="43"/>
    <w:p>
      <w:pPr>
        <w:spacing w:after="0"/>
        <w:ind w:left="0"/>
        <w:jc w:val="both"/>
      </w:pPr>
      <w:r>
        <w:rPr>
          <w:rFonts w:ascii="Times New Roman"/>
          <w:b w:val="false"/>
          <w:i w:val="false"/>
          <w:color w:val="000000"/>
          <w:sz w:val="28"/>
        </w:rPr>
        <w:t>
      8) Жұмыс берушілермен өзара іс-қимыл жөніндегі маман – СБШ 6-деңгей;</w:t>
      </w:r>
    </w:p>
    <w:bookmarkEnd w:id="43"/>
    <w:bookmarkStart w:name="z49" w:id="44"/>
    <w:p>
      <w:pPr>
        <w:spacing w:after="0"/>
        <w:ind w:left="0"/>
        <w:jc w:val="both"/>
      </w:pPr>
      <w:r>
        <w:rPr>
          <w:rFonts w:ascii="Times New Roman"/>
          <w:b w:val="false"/>
          <w:i w:val="false"/>
          <w:color w:val="000000"/>
          <w:sz w:val="28"/>
        </w:rPr>
        <w:t>
      9) Кәсіптік даярлау жөніндегі маман – СБШ 4-деңгей;</w:t>
      </w:r>
    </w:p>
    <w:bookmarkEnd w:id="44"/>
    <w:bookmarkStart w:name="z50" w:id="45"/>
    <w:p>
      <w:pPr>
        <w:spacing w:after="0"/>
        <w:ind w:left="0"/>
        <w:jc w:val="both"/>
      </w:pPr>
      <w:r>
        <w:rPr>
          <w:rFonts w:ascii="Times New Roman"/>
          <w:b w:val="false"/>
          <w:i w:val="false"/>
          <w:color w:val="000000"/>
          <w:sz w:val="28"/>
        </w:rPr>
        <w:t>
      10) Кәсіптік даярлау жөніндегі маман – СБШ 5-деңгей;</w:t>
      </w:r>
    </w:p>
    <w:bookmarkEnd w:id="45"/>
    <w:bookmarkStart w:name="z51" w:id="46"/>
    <w:p>
      <w:pPr>
        <w:spacing w:after="0"/>
        <w:ind w:left="0"/>
        <w:jc w:val="both"/>
      </w:pPr>
      <w:r>
        <w:rPr>
          <w:rFonts w:ascii="Times New Roman"/>
          <w:b w:val="false"/>
          <w:i w:val="false"/>
          <w:color w:val="000000"/>
          <w:sz w:val="28"/>
        </w:rPr>
        <w:t>
      11) Кәсіптік даярлау жөніндегі маман – СБШ 6-деңгей;</w:t>
      </w:r>
    </w:p>
    <w:bookmarkEnd w:id="46"/>
    <w:bookmarkStart w:name="z52" w:id="47"/>
    <w:p>
      <w:pPr>
        <w:spacing w:after="0"/>
        <w:ind w:left="0"/>
        <w:jc w:val="both"/>
      </w:pPr>
      <w:r>
        <w:rPr>
          <w:rFonts w:ascii="Times New Roman"/>
          <w:b w:val="false"/>
          <w:i w:val="false"/>
          <w:color w:val="000000"/>
          <w:sz w:val="28"/>
        </w:rPr>
        <w:t>
      12) Еңбек нарығының талдаушысы – СБШ 6-деңгей;</w:t>
      </w:r>
    </w:p>
    <w:bookmarkEnd w:id="47"/>
    <w:bookmarkStart w:name="z53" w:id="48"/>
    <w:p>
      <w:pPr>
        <w:spacing w:after="0"/>
        <w:ind w:left="0"/>
        <w:jc w:val="both"/>
      </w:pPr>
      <w:r>
        <w:rPr>
          <w:rFonts w:ascii="Times New Roman"/>
          <w:b w:val="false"/>
          <w:i w:val="false"/>
          <w:color w:val="000000"/>
          <w:sz w:val="28"/>
        </w:rPr>
        <w:t>
      13) Жұмысқа орналастыру жөніндегі консультант – СБШ 4-деңгей;</w:t>
      </w:r>
    </w:p>
    <w:bookmarkEnd w:id="48"/>
    <w:bookmarkStart w:name="z54" w:id="49"/>
    <w:p>
      <w:pPr>
        <w:spacing w:after="0"/>
        <w:ind w:left="0"/>
        <w:jc w:val="both"/>
      </w:pPr>
      <w:r>
        <w:rPr>
          <w:rFonts w:ascii="Times New Roman"/>
          <w:b w:val="false"/>
          <w:i w:val="false"/>
          <w:color w:val="000000"/>
          <w:sz w:val="28"/>
        </w:rPr>
        <w:t>
      14) Әлеуметтік жұмыс жөніндегі консультант – СБШ 4-деңгей;</w:t>
      </w:r>
    </w:p>
    <w:bookmarkEnd w:id="49"/>
    <w:bookmarkStart w:name="z55" w:id="50"/>
    <w:p>
      <w:pPr>
        <w:spacing w:after="0"/>
        <w:ind w:left="0"/>
        <w:jc w:val="both"/>
      </w:pPr>
      <w:r>
        <w:rPr>
          <w:rFonts w:ascii="Times New Roman"/>
          <w:b w:val="false"/>
          <w:i w:val="false"/>
          <w:color w:val="000000"/>
          <w:sz w:val="28"/>
        </w:rPr>
        <w:t>
      15) Әлеуметтік жұмыс жөніндегі консультант – СБШ 5-деңгей;</w:t>
      </w:r>
    </w:p>
    <w:bookmarkEnd w:id="50"/>
    <w:bookmarkStart w:name="z56" w:id="51"/>
    <w:p>
      <w:pPr>
        <w:spacing w:after="0"/>
        <w:ind w:left="0"/>
        <w:jc w:val="both"/>
      </w:pPr>
      <w:r>
        <w:rPr>
          <w:rFonts w:ascii="Times New Roman"/>
          <w:b w:val="false"/>
          <w:i w:val="false"/>
          <w:color w:val="000000"/>
          <w:sz w:val="28"/>
        </w:rPr>
        <w:t>
      16) Әлеуметтік жұмыс жөніндегі консультант – СБШ 6-деңгей;</w:t>
      </w:r>
    </w:p>
    <w:bookmarkEnd w:id="51"/>
    <w:bookmarkStart w:name="z57" w:id="52"/>
    <w:p>
      <w:pPr>
        <w:spacing w:after="0"/>
        <w:ind w:left="0"/>
        <w:jc w:val="both"/>
      </w:pPr>
      <w:r>
        <w:rPr>
          <w:rFonts w:ascii="Times New Roman"/>
          <w:b w:val="false"/>
          <w:i w:val="false"/>
          <w:color w:val="000000"/>
          <w:sz w:val="28"/>
        </w:rPr>
        <w:t>
      17) Әлеуметтік жұмыс жөніндегі ассистент – СБШ 4-деңгей.</w:t>
      </w:r>
    </w:p>
    <w:bookmarkEnd w:id="52"/>
    <w:bookmarkStart w:name="z58" w:id="53"/>
    <w:p>
      <w:pPr>
        <w:spacing w:after="0"/>
        <w:ind w:left="0"/>
        <w:jc w:val="left"/>
      </w:pPr>
      <w:r>
        <w:rPr>
          <w:rFonts w:ascii="Times New Roman"/>
          <w:b/>
          <w:i w:val="false"/>
          <w:color w:val="000000"/>
        </w:rPr>
        <w:t xml:space="preserve"> 3-тарау. Кәсіптер карточкалары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"Жұмыспен қамту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4-параграф. Еңбек мобильділігі орталығы директоры, </w:t>
            </w:r>
          </w:p>
          <w:p>
            <w:pPr>
              <w:spacing w:after="20"/>
              <w:ind w:left="20"/>
              <w:jc w:val="both"/>
            </w:pPr>
            <w:r>
              <w:rPr>
                <w:rFonts w:ascii="Times New Roman"/>
                <w:b w:val="false"/>
                <w:i w:val="false"/>
                <w:color w:val="000000"/>
                <w:sz w:val="20"/>
              </w:rPr>
              <w:t>
3-параграф. Мансап орталығы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немесе экономикалық немесе құқықтық немесе 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1210-0-057 - Орталық директоры</w:t>
            </w:r>
          </w:p>
          <w:p>
            <w:pPr>
              <w:spacing w:after="20"/>
              <w:ind w:left="20"/>
              <w:jc w:val="both"/>
            </w:pPr>
            <w:r>
              <w:rPr>
                <w:rFonts w:ascii="Times New Roman"/>
                <w:b w:val="false"/>
                <w:i w:val="false"/>
                <w:color w:val="000000"/>
                <w:sz w:val="20"/>
              </w:rPr>
              <w:t>
1210-0-063 - Орталықтың бастығы</w:t>
            </w:r>
          </w:p>
          <w:p>
            <w:pPr>
              <w:spacing w:after="20"/>
              <w:ind w:left="20"/>
              <w:jc w:val="both"/>
            </w:pPr>
            <w:r>
              <w:rPr>
                <w:rFonts w:ascii="Times New Roman"/>
                <w:b w:val="false"/>
                <w:i w:val="false"/>
                <w:color w:val="000000"/>
                <w:sz w:val="20"/>
              </w:rPr>
              <w:t>
1210-0-076 - Филиал (желінің)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жұмысына басшылық жасау және міндеттерді орындау үшін жауапкершілік. Халыққа қызмет көрсету бойынша жұмысты үйлестіру және ұйымдастыру, қызметкерлердің іс-әрекеттерінің тиімділігін мониторингілеу және бақылау, ресурстарды бөлу және персоналды басқару мәселелерін шешу.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қызметінің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жұмысын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Жұмыспен қамту қызметін бағалау, еңбек нарығын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Жұмыспен қамту қызметінің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Жұмыспен қамту қызметін жоспарлау, болжалды нәтижелер, мерзімдері,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қызметінің жұмысын жоспарлау және оның жұмысын басқару.</w:t>
            </w:r>
          </w:p>
          <w:p>
            <w:pPr>
              <w:spacing w:after="20"/>
              <w:ind w:left="20"/>
              <w:jc w:val="both"/>
            </w:pPr>
            <w:r>
              <w:rPr>
                <w:rFonts w:ascii="Times New Roman"/>
                <w:b w:val="false"/>
                <w:i w:val="false"/>
                <w:color w:val="000000"/>
                <w:sz w:val="20"/>
              </w:rPr>
              <w:t>
2. Ұйымның еңбек және материалдық-техникалық ресурстарға қажеттілігін анықтау.</w:t>
            </w:r>
          </w:p>
          <w:p>
            <w:pPr>
              <w:spacing w:after="20"/>
              <w:ind w:left="20"/>
              <w:jc w:val="both"/>
            </w:pPr>
            <w:r>
              <w:rPr>
                <w:rFonts w:ascii="Times New Roman"/>
                <w:b w:val="false"/>
                <w:i w:val="false"/>
                <w:color w:val="000000"/>
                <w:sz w:val="20"/>
              </w:rPr>
              <w:t>
3. Басқарушылық қызметті жүзеге асыру, басқарушылық шешімдер қабылдау және оларды іске асырумен байланысты тәуекелдерді бағалау.</w:t>
            </w:r>
          </w:p>
          <w:p>
            <w:pPr>
              <w:spacing w:after="20"/>
              <w:ind w:left="20"/>
              <w:jc w:val="both"/>
            </w:pPr>
            <w:r>
              <w:rPr>
                <w:rFonts w:ascii="Times New Roman"/>
                <w:b w:val="false"/>
                <w:i w:val="false"/>
                <w:color w:val="000000"/>
                <w:sz w:val="20"/>
              </w:rPr>
              <w:t>
4. Жұмыспен қамту қызметінде инклюзивті тәсілдерді қолдану.</w:t>
            </w:r>
          </w:p>
          <w:p>
            <w:pPr>
              <w:spacing w:after="20"/>
              <w:ind w:left="20"/>
              <w:jc w:val="both"/>
            </w:pPr>
            <w:r>
              <w:rPr>
                <w:rFonts w:ascii="Times New Roman"/>
                <w:b w:val="false"/>
                <w:i w:val="false"/>
                <w:color w:val="000000"/>
                <w:sz w:val="20"/>
              </w:rPr>
              <w:t>
5. Жұмыспен қамту қызметінің (команданың) мақсатын қалыптастыру.</w:t>
            </w:r>
          </w:p>
          <w:p>
            <w:pPr>
              <w:spacing w:after="20"/>
              <w:ind w:left="20"/>
              <w:jc w:val="both"/>
            </w:pPr>
            <w:r>
              <w:rPr>
                <w:rFonts w:ascii="Times New Roman"/>
                <w:b w:val="false"/>
                <w:i w:val="false"/>
                <w:color w:val="000000"/>
                <w:sz w:val="20"/>
              </w:rPr>
              <w:t>
6. Қақтығыстарды шешу.</w:t>
            </w:r>
          </w:p>
          <w:p>
            <w:pPr>
              <w:spacing w:after="20"/>
              <w:ind w:left="20"/>
              <w:jc w:val="both"/>
            </w:pPr>
            <w:r>
              <w:rPr>
                <w:rFonts w:ascii="Times New Roman"/>
                <w:b w:val="false"/>
                <w:i w:val="false"/>
                <w:color w:val="000000"/>
                <w:sz w:val="20"/>
              </w:rPr>
              <w:t>
7. Ұжымның (команданың) назарын жетістікке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бюджет, салық және азаматтық заңдар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w:t>
            </w:r>
          </w:p>
          <w:p>
            <w:pPr>
              <w:spacing w:after="20"/>
              <w:ind w:left="20"/>
              <w:jc w:val="both"/>
            </w:pPr>
            <w:r>
              <w:rPr>
                <w:rFonts w:ascii="Times New Roman"/>
                <w:b w:val="false"/>
                <w:i w:val="false"/>
                <w:color w:val="000000"/>
                <w:sz w:val="20"/>
              </w:rPr>
              <w:t>
3. Вербалды емес қарым-қатынас әдістері.</w:t>
            </w:r>
          </w:p>
          <w:p>
            <w:pPr>
              <w:spacing w:after="20"/>
              <w:ind w:left="20"/>
              <w:jc w:val="both"/>
            </w:pPr>
            <w:r>
              <w:rPr>
                <w:rFonts w:ascii="Times New Roman"/>
                <w:b w:val="false"/>
                <w:i w:val="false"/>
                <w:color w:val="000000"/>
                <w:sz w:val="20"/>
              </w:rPr>
              <w:t>
4.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Қызмет көрсету бойынша жұмыспен қамту қызметінің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2. Бөлімшелер немесе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3. Жұмыспен қамту саласында қызмет көрсетуге байланысты құқықтық, ұйымдастырушылық және технологиялық ақпаратты жүйелеу және талдау.</w:t>
            </w:r>
          </w:p>
          <w:p>
            <w:pPr>
              <w:spacing w:after="20"/>
              <w:ind w:left="20"/>
              <w:jc w:val="both"/>
            </w:pPr>
            <w:r>
              <w:rPr>
                <w:rFonts w:ascii="Times New Roman"/>
                <w:b w:val="false"/>
                <w:i w:val="false"/>
                <w:color w:val="000000"/>
                <w:sz w:val="20"/>
              </w:rPr>
              <w:t>
4. Прогрессивті жұмыс формалары мен әдістерін, жұмыспен қамту саласындағы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Өңірдің негізгі әлеуметтік-экономикалық индикаторлары (жұмыссыздық деңгейі, жалақы деңгейі және т.б.).</w:t>
            </w:r>
          </w:p>
          <w:p>
            <w:pPr>
              <w:spacing w:after="20"/>
              <w:ind w:left="20"/>
              <w:jc w:val="both"/>
            </w:pPr>
            <w:r>
              <w:rPr>
                <w:rFonts w:ascii="Times New Roman"/>
                <w:b w:val="false"/>
                <w:i w:val="false"/>
                <w:color w:val="000000"/>
                <w:sz w:val="20"/>
              </w:rPr>
              <w:t>
2. Еңбек нарығындағы жағдайды сипаттайтын көрсеткіштердің құрамы, оларды қалыптастыру әдістемесі және алу көздері.</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Жобаларды басқару әдістемесі.</w:t>
            </w:r>
          </w:p>
          <w:p>
            <w:pPr>
              <w:spacing w:after="20"/>
              <w:ind w:left="20"/>
              <w:jc w:val="both"/>
            </w:pPr>
            <w:r>
              <w:rPr>
                <w:rFonts w:ascii="Times New Roman"/>
                <w:b w:val="false"/>
                <w:i w:val="false"/>
                <w:color w:val="000000"/>
                <w:sz w:val="20"/>
              </w:rPr>
              <w:t>
5. Тұлғааралық қатынастардың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Жұмыспен қамту қызметінің жұмысын басқару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Өзгермелі қызмет жағдайларында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2. Жұмыста ақпараттық-коммуникациялық технологияларды қолдану;</w:t>
            </w:r>
          </w:p>
          <w:p>
            <w:pPr>
              <w:spacing w:after="20"/>
              <w:ind w:left="20"/>
              <w:jc w:val="both"/>
            </w:pPr>
            <w:r>
              <w:rPr>
                <w:rFonts w:ascii="Times New Roman"/>
                <w:b w:val="false"/>
                <w:i w:val="false"/>
                <w:color w:val="000000"/>
                <w:sz w:val="20"/>
              </w:rPr>
              <w:t>
3. Ұйымның сыбайлас жемқорлыққа қарсы саясатын әзірлеу және сыбайлас жемқорлықтың алдын алу жөніндегі шараларды енгізу, сыбайлас жемқорлық тәуекелдерінің алдын алуға бағытталған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басқару негіздері.</w:t>
            </w:r>
          </w:p>
          <w:p>
            <w:pPr>
              <w:spacing w:after="20"/>
              <w:ind w:left="20"/>
              <w:jc w:val="both"/>
            </w:pPr>
            <w:r>
              <w:rPr>
                <w:rFonts w:ascii="Times New Roman"/>
                <w:b w:val="false"/>
                <w:i w:val="false"/>
                <w:color w:val="000000"/>
                <w:sz w:val="20"/>
              </w:rPr>
              <w:t>
2. Адам ресурстарын басқару құралдары, кадрларды іріктеу әдістері.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Жұмыспен қамту қызметіндегі процестерді, жобаларды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2. Тәлімгерлік жүйесін қалыптастыру, жұмыс орнында персоналды бейімдеу бойынша жұмысты ұйымдастыру және бақылау.</w:t>
            </w:r>
          </w:p>
          <w:p>
            <w:pPr>
              <w:spacing w:after="20"/>
              <w:ind w:left="20"/>
              <w:jc w:val="both"/>
            </w:pPr>
            <w:r>
              <w:rPr>
                <w:rFonts w:ascii="Times New Roman"/>
                <w:b w:val="false"/>
                <w:i w:val="false"/>
                <w:color w:val="000000"/>
                <w:sz w:val="20"/>
              </w:rPr>
              <w:t>
3. Қызметкерлердің лауазымдық міндеттерін орындауын, сапасы мен мерзімі бойынша құжаттардың орындалуын бақылау.</w:t>
            </w:r>
          </w:p>
          <w:p>
            <w:pPr>
              <w:spacing w:after="20"/>
              <w:ind w:left="20"/>
              <w:jc w:val="both"/>
            </w:pPr>
            <w:r>
              <w:rPr>
                <w:rFonts w:ascii="Times New Roman"/>
                <w:b w:val="false"/>
                <w:i w:val="false"/>
                <w:color w:val="000000"/>
                <w:sz w:val="20"/>
              </w:rPr>
              <w:t>
4. Көрсетілген қызметтердің қолжетімділігі, саны және сапасы бойынша жұмыспен қамту қызметінің жұмысын бағалау.</w:t>
            </w:r>
          </w:p>
          <w:p>
            <w:pPr>
              <w:spacing w:after="20"/>
              <w:ind w:left="20"/>
              <w:jc w:val="both"/>
            </w:pPr>
            <w:r>
              <w:rPr>
                <w:rFonts w:ascii="Times New Roman"/>
                <w:b w:val="false"/>
                <w:i w:val="false"/>
                <w:color w:val="000000"/>
                <w:sz w:val="20"/>
              </w:rPr>
              <w:t>
5. Өнімділікті бағалау кезінде критерий ретінде ресурстарды үнемдеуді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 Ұзақ мерзімді, орта мерзімді және ағымдағы жоспарлаудың мақсаттары.</w:t>
            </w:r>
          </w:p>
          <w:p>
            <w:pPr>
              <w:spacing w:after="20"/>
              <w:ind w:left="20"/>
              <w:jc w:val="both"/>
            </w:pPr>
            <w:r>
              <w:rPr>
                <w:rFonts w:ascii="Times New Roman"/>
                <w:b w:val="false"/>
                <w:i w:val="false"/>
                <w:color w:val="000000"/>
                <w:sz w:val="20"/>
              </w:rPr>
              <w:t>
3. Тұлғааралық қарым-қатынас, іскерлік қарым-қатынас этикасы және мәдениетаралық қарым-қатынас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Жұмыспен қамту қызметінің жұмыспен бағалау, еңбек нарығын мониторингілеу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Еңбек нарығы туралы, ұйымдағы процестер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қызметіндегі ішкі регламенттермен анықталған қызметтерді ұсыну бойынша іс-қимылдардың реттілігін бақылау.</w:t>
            </w:r>
          </w:p>
          <w:p>
            <w:pPr>
              <w:spacing w:after="20"/>
              <w:ind w:left="20"/>
              <w:jc w:val="both"/>
            </w:pPr>
            <w:r>
              <w:rPr>
                <w:rFonts w:ascii="Times New Roman"/>
                <w:b w:val="false"/>
                <w:i w:val="false"/>
                <w:color w:val="000000"/>
                <w:sz w:val="20"/>
              </w:rPr>
              <w:t>
2. Қызметкерлердің этика және қызметтік мінез-құлық кодексін, дербес деректерді қорғау жөніндегі іс-шараларды сақтауын бақылау.</w:t>
            </w:r>
          </w:p>
          <w:p>
            <w:pPr>
              <w:spacing w:after="20"/>
              <w:ind w:left="20"/>
              <w:jc w:val="both"/>
            </w:pPr>
            <w:r>
              <w:rPr>
                <w:rFonts w:ascii="Times New Roman"/>
                <w:b w:val="false"/>
                <w:i w:val="false"/>
                <w:color w:val="000000"/>
                <w:sz w:val="20"/>
              </w:rPr>
              <w:t>
3. Қызметкерлер үшін қауіпсіз еңбек жағдайларын жасау және еңбек жағдайларын бағалауды жүргізу.</w:t>
            </w:r>
          </w:p>
          <w:p>
            <w:pPr>
              <w:spacing w:after="20"/>
              <w:ind w:left="20"/>
              <w:jc w:val="both"/>
            </w:pPr>
            <w:r>
              <w:rPr>
                <w:rFonts w:ascii="Times New Roman"/>
                <w:b w:val="false"/>
                <w:i w:val="false"/>
                <w:color w:val="000000"/>
                <w:sz w:val="20"/>
              </w:rPr>
              <w:t>
4. Тапсырмаларды орындауға бөлінген қаржы қаражатының жұмсалуын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Дербес деректерді қорғау жөніндегі талаптар.</w:t>
            </w:r>
          </w:p>
          <w:p>
            <w:pPr>
              <w:spacing w:after="20"/>
              <w:ind w:left="20"/>
              <w:jc w:val="both"/>
            </w:pPr>
            <w:r>
              <w:rPr>
                <w:rFonts w:ascii="Times New Roman"/>
                <w:b w:val="false"/>
                <w:i w:val="false"/>
                <w:color w:val="000000"/>
                <w:sz w:val="20"/>
              </w:rPr>
              <w:t>
2. Байланыс әдістері.</w:t>
            </w:r>
          </w:p>
          <w:p>
            <w:pPr>
              <w:spacing w:after="20"/>
              <w:ind w:left="20"/>
              <w:jc w:val="both"/>
            </w:pPr>
            <w:r>
              <w:rPr>
                <w:rFonts w:ascii="Times New Roman"/>
                <w:b w:val="false"/>
                <w:i w:val="false"/>
                <w:color w:val="000000"/>
                <w:sz w:val="20"/>
              </w:rPr>
              <w:t>
3.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5. Жұмыссыздарды жұмыспен қамтуды қолдаудың шаралары.</w:t>
            </w:r>
          </w:p>
          <w:p>
            <w:pPr>
              <w:spacing w:after="20"/>
              <w:ind w:left="20"/>
              <w:jc w:val="both"/>
            </w:pPr>
            <w:r>
              <w:rPr>
                <w:rFonts w:ascii="Times New Roman"/>
                <w:b w:val="false"/>
                <w:i w:val="false"/>
                <w:color w:val="000000"/>
                <w:sz w:val="20"/>
              </w:rPr>
              <w:t>
6. Онлайн кеңес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қамтуға жәрдемдесу және жұмыспен қамту қызметінің жұмысы саласындағы жұмыс көрсеткіштерін бақылау.</w:t>
            </w:r>
          </w:p>
          <w:p>
            <w:pPr>
              <w:spacing w:after="20"/>
              <w:ind w:left="20"/>
              <w:jc w:val="both"/>
            </w:pPr>
            <w:r>
              <w:rPr>
                <w:rFonts w:ascii="Times New Roman"/>
                <w:b w:val="false"/>
                <w:i w:val="false"/>
                <w:color w:val="000000"/>
                <w:sz w:val="20"/>
              </w:rPr>
              <w:t>
2. Қызметкерлердің ортақ мақсаттарға қол жеткізуге қосқан жеке үлесін бағалау.</w:t>
            </w:r>
          </w:p>
          <w:p>
            <w:pPr>
              <w:spacing w:after="20"/>
              <w:ind w:left="20"/>
              <w:jc w:val="both"/>
            </w:pPr>
            <w:r>
              <w:rPr>
                <w:rFonts w:ascii="Times New Roman"/>
                <w:b w:val="false"/>
                <w:i w:val="false"/>
                <w:color w:val="000000"/>
                <w:sz w:val="20"/>
              </w:rPr>
              <w:t>
3.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Психология негіздері.</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4.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Жұмыссыздарды бейіндеу жүйесі мен әдістері. 2.Жұмыспен қамтудың әлеуметтік аспектілері.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Мақсаттарға жету</w:t>
            </w:r>
          </w:p>
          <w:p>
            <w:pPr>
              <w:spacing w:after="20"/>
              <w:ind w:left="20"/>
              <w:jc w:val="both"/>
            </w:pPr>
            <w:r>
              <w:rPr>
                <w:rFonts w:ascii="Times New Roman"/>
                <w:b w:val="false"/>
                <w:i w:val="false"/>
                <w:color w:val="000000"/>
                <w:sz w:val="20"/>
              </w:rPr>
              <w:t>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7-деңгей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"Жұмыспен қамту қызметінің құрылымдық бөлімшесінің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6-параграф. Еңбек мобильділігі орталығы құрылымдық бөлімшесінің (бөлім, сектор) басшысы, </w:t>
            </w:r>
          </w:p>
          <w:p>
            <w:pPr>
              <w:spacing w:after="20"/>
              <w:ind w:left="20"/>
              <w:jc w:val="both"/>
            </w:pPr>
            <w:r>
              <w:rPr>
                <w:rFonts w:ascii="Times New Roman"/>
                <w:b w:val="false"/>
                <w:i w:val="false"/>
                <w:color w:val="000000"/>
                <w:sz w:val="20"/>
              </w:rPr>
              <w:t>
5-параграф. Мансап орталығы құрылымдық бөлімшесінің (бөлім,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қызметіне басшылық жасау. Құрылымдық бөлімшенің қызмет көрсету бойынша жұмысын ұйымдастыру және оның жұмысының оң нәтижелерін қамтамасыз ету, қызметкерлерге тәлімгерлік ету және олардың кәсіби дамуын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жоспарлау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нарығының,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Құрылымдық бөлімшенің жұмысын жоспарлау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Бөлімшенің қызметіне қатысты ақпаратты жинақтау және жүйелеу.</w:t>
            </w:r>
          </w:p>
          <w:p>
            <w:pPr>
              <w:spacing w:after="20"/>
              <w:ind w:left="20"/>
              <w:jc w:val="both"/>
            </w:pPr>
            <w:r>
              <w:rPr>
                <w:rFonts w:ascii="Times New Roman"/>
                <w:b w:val="false"/>
                <w:i w:val="false"/>
                <w:color w:val="000000"/>
                <w:sz w:val="20"/>
              </w:rPr>
              <w:t>
2. Бөлімше мен қызметкерлердің қызметін жоспарлау, жұмысты бақылау.</w:t>
            </w:r>
          </w:p>
          <w:p>
            <w:pPr>
              <w:spacing w:after="20"/>
              <w:ind w:left="20"/>
              <w:jc w:val="both"/>
            </w:pPr>
            <w:r>
              <w:rPr>
                <w:rFonts w:ascii="Times New Roman"/>
                <w:b w:val="false"/>
                <w:i w:val="false"/>
                <w:color w:val="000000"/>
                <w:sz w:val="20"/>
              </w:rPr>
              <w:t>
3.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4. Жұмыспен қамту қызметінің құрылымдық бөлімшесінің қызметінде инклюзивті тәсілдерді қолдану.</w:t>
            </w:r>
          </w:p>
          <w:p>
            <w:pPr>
              <w:spacing w:after="20"/>
              <w:ind w:left="20"/>
              <w:jc w:val="both"/>
            </w:pPr>
            <w:r>
              <w:rPr>
                <w:rFonts w:ascii="Times New Roman"/>
                <w:b w:val="false"/>
                <w:i w:val="false"/>
                <w:color w:val="000000"/>
                <w:sz w:val="20"/>
              </w:rPr>
              <w:t>
5.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6.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7.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p>
            <w:pPr>
              <w:spacing w:after="20"/>
              <w:ind w:left="20"/>
              <w:jc w:val="both"/>
            </w:pPr>
            <w:r>
              <w:rPr>
                <w:rFonts w:ascii="Times New Roman"/>
                <w:b w:val="false"/>
                <w:i w:val="false"/>
                <w:color w:val="000000"/>
                <w:sz w:val="20"/>
              </w:rPr>
              <w:t>
3. Кадрларды іріктеудің заманауи әдістері.</w:t>
            </w:r>
          </w:p>
          <w:p>
            <w:pPr>
              <w:spacing w:after="20"/>
              <w:ind w:left="20"/>
              <w:jc w:val="both"/>
            </w:pPr>
            <w:r>
              <w:rPr>
                <w:rFonts w:ascii="Times New Roman"/>
                <w:b w:val="false"/>
                <w:i w:val="false"/>
                <w:color w:val="000000"/>
                <w:sz w:val="20"/>
              </w:rPr>
              <w:t>
4.Жобаларды басқару әдістемесі.</w:t>
            </w:r>
          </w:p>
          <w:p>
            <w:pPr>
              <w:spacing w:after="20"/>
              <w:ind w:left="20"/>
              <w:jc w:val="both"/>
            </w:pPr>
            <w:r>
              <w:rPr>
                <w:rFonts w:ascii="Times New Roman"/>
                <w:b w:val="false"/>
                <w:i w:val="false"/>
                <w:color w:val="000000"/>
                <w:sz w:val="20"/>
              </w:rPr>
              <w:t>
5.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 көрсету бойынша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Команданың мақсаттарын қалыптастыру.</w:t>
            </w:r>
          </w:p>
          <w:p>
            <w:pPr>
              <w:spacing w:after="20"/>
              <w:ind w:left="20"/>
              <w:jc w:val="both"/>
            </w:pPr>
            <w:r>
              <w:rPr>
                <w:rFonts w:ascii="Times New Roman"/>
                <w:b w:val="false"/>
                <w:i w:val="false"/>
                <w:color w:val="000000"/>
                <w:sz w:val="20"/>
              </w:rPr>
              <w:t>
2.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3.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4. Тәлімгерлік жүйесін қалыптастыру, жұмыс орнында персоналды бейімдеу бойынша жұмысты ұйымдастыру және бақылау, бағыныштыларды оқытуды жүргізу.</w:t>
            </w:r>
          </w:p>
          <w:p>
            <w:pPr>
              <w:spacing w:after="20"/>
              <w:ind w:left="20"/>
              <w:jc w:val="both"/>
            </w:pPr>
            <w:r>
              <w:rPr>
                <w:rFonts w:ascii="Times New Roman"/>
                <w:b w:val="false"/>
                <w:i w:val="false"/>
                <w:color w:val="000000"/>
                <w:sz w:val="20"/>
              </w:rPr>
              <w:t>
5.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Халықтың мақсатты топтарымен жұмыс істеу әдістері мен құралдары, оларға қызмет көрсету ерекшеліктері.</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3.Жұмыссыздарды жұмыспен қамтуды қолдаудың шаралары.</w:t>
            </w:r>
          </w:p>
          <w:p>
            <w:pPr>
              <w:spacing w:after="20"/>
              <w:ind w:left="20"/>
              <w:jc w:val="both"/>
            </w:pPr>
            <w:r>
              <w:rPr>
                <w:rFonts w:ascii="Times New Roman"/>
                <w:b w:val="false"/>
                <w:i w:val="false"/>
                <w:color w:val="000000"/>
                <w:sz w:val="20"/>
              </w:rPr>
              <w:t>
4. Онлайн кеңес беру әдістері.</w:t>
            </w:r>
          </w:p>
          <w:p>
            <w:pPr>
              <w:spacing w:after="20"/>
              <w:ind w:left="20"/>
              <w:jc w:val="both"/>
            </w:pPr>
            <w:r>
              <w:rPr>
                <w:rFonts w:ascii="Times New Roman"/>
                <w:b w:val="false"/>
                <w:i w:val="false"/>
                <w:color w:val="000000"/>
                <w:sz w:val="20"/>
              </w:rPr>
              <w:t>
5. Психология негіздері.</w:t>
            </w:r>
          </w:p>
          <w:p>
            <w:pPr>
              <w:spacing w:after="20"/>
              <w:ind w:left="20"/>
              <w:jc w:val="both"/>
            </w:pPr>
            <w:r>
              <w:rPr>
                <w:rFonts w:ascii="Times New Roman"/>
                <w:b w:val="false"/>
                <w:i w:val="false"/>
                <w:color w:val="000000"/>
                <w:sz w:val="20"/>
              </w:rPr>
              <w:t>
6.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Құрылымдық бөлімшенің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қызметіне қатысты ақпаратты жинақтау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Көрсетілген қызметтердің қолжетімділігі, саны және сапасы бойынша бөлімшенің қызметін бағалау.</w:t>
            </w:r>
          </w:p>
          <w:p>
            <w:pPr>
              <w:spacing w:after="20"/>
              <w:ind w:left="20"/>
              <w:jc w:val="both"/>
            </w:pPr>
            <w:r>
              <w:rPr>
                <w:rFonts w:ascii="Times New Roman"/>
                <w:b w:val="false"/>
                <w:i w:val="false"/>
                <w:color w:val="000000"/>
                <w:sz w:val="20"/>
              </w:rPr>
              <w:t>
2. Халыққа еңбек нарығындағы жағдай туралы хабардар ету.</w:t>
            </w:r>
          </w:p>
          <w:p>
            <w:pPr>
              <w:spacing w:after="20"/>
              <w:ind w:left="20"/>
              <w:jc w:val="both"/>
            </w:pPr>
            <w:r>
              <w:rPr>
                <w:rFonts w:ascii="Times New Roman"/>
                <w:b w:val="false"/>
                <w:i w:val="false"/>
                <w:color w:val="000000"/>
                <w:sz w:val="20"/>
              </w:rPr>
              <w:t>
3. Халықты жұмыспен қамтуға жәрдемдесу және бөлімше қызметі саласындағы жұмыс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2. Стратегиялық басқару негіздері.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Ақпаратты талдау, шешім қабылдау, процестерді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2.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2.Ақпараттық-коммуникациялық технологиялар.</w:t>
            </w:r>
          </w:p>
          <w:p>
            <w:pPr>
              <w:spacing w:after="20"/>
              <w:ind w:left="20"/>
              <w:jc w:val="both"/>
            </w:pPr>
            <w:r>
              <w:rPr>
                <w:rFonts w:ascii="Times New Roman"/>
                <w:b w:val="false"/>
                <w:i w:val="false"/>
                <w:color w:val="000000"/>
                <w:sz w:val="20"/>
              </w:rPr>
              <w:t>
3. Этикалық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нарығының,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Еңбек нарығы туралы, көрсетілетін қызметтер туралы, бөлімше мамандарының іс-қимылдарының тиімділігі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Құжаттаманы және қызметтік хат алмасуды басшылық құжаттардың, іс жүргізудің қағидалары мен тәртібінің талаптарына сәйкес жүргізу.</w:t>
            </w:r>
          </w:p>
          <w:p>
            <w:pPr>
              <w:spacing w:after="20"/>
              <w:ind w:left="20"/>
              <w:jc w:val="both"/>
            </w:pPr>
            <w:r>
              <w:rPr>
                <w:rFonts w:ascii="Times New Roman"/>
                <w:b w:val="false"/>
                <w:i w:val="false"/>
                <w:color w:val="000000"/>
                <w:sz w:val="20"/>
              </w:rPr>
              <w:t>
2.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Тұлғааралық және іскерлік қарым-қатынас әдістері және басқа байланыс әдістері.</w:t>
            </w:r>
          </w:p>
          <w:p>
            <w:pPr>
              <w:spacing w:after="20"/>
              <w:ind w:left="20"/>
              <w:jc w:val="both"/>
            </w:pPr>
            <w:r>
              <w:rPr>
                <w:rFonts w:ascii="Times New Roman"/>
                <w:b w:val="false"/>
                <w:i w:val="false"/>
                <w:color w:val="000000"/>
                <w:sz w:val="20"/>
              </w:rPr>
              <w:t>
2. Іс қағаздарын жүргізу қағидалары мен тәртібі, есептілікті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Демографиялық ахуал, өңірдің әлеуметтік-экономикалық дамуының ерекшелігі.</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 адамдарға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Шешім қабылдау дағдысы</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жұмыс іздеушілерге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стереотиптерденындардан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 - 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5-деңгей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ұтқырлығы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ұсынылады: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3333-0-010 - Тұрғындарды жұмыспен қамту жөніндегі қызметші</w:t>
            </w:r>
          </w:p>
          <w:p>
            <w:pPr>
              <w:spacing w:after="20"/>
              <w:ind w:left="20"/>
              <w:jc w:val="both"/>
            </w:pPr>
            <w:r>
              <w:rPr>
                <w:rFonts w:ascii="Times New Roman"/>
                <w:b w:val="false"/>
                <w:i w:val="false"/>
                <w:color w:val="000000"/>
                <w:sz w:val="20"/>
              </w:rPr>
              <w:t>
3333-0-009 -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сұхбаттасуларды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қарым-қатынас жасау үшін қолайлы ортаны қамтамасыз ету құрмет көрсету, алалаушылық пен стереотиптерден аулақ болу және сабырлық таныту.</w:t>
            </w:r>
          </w:p>
          <w:p>
            <w:pPr>
              <w:spacing w:after="20"/>
              <w:ind w:left="20"/>
              <w:jc w:val="both"/>
            </w:pPr>
            <w:r>
              <w:rPr>
                <w:rFonts w:ascii="Times New Roman"/>
                <w:b w:val="false"/>
                <w:i w:val="false"/>
                <w:color w:val="000000"/>
                <w:sz w:val="20"/>
              </w:rPr>
              <w:t>
2. Кәсіби лексиканы қолдану және жұмыс іздеушілер мен жұмыс берушілерге ақпаратты түсіндіру.</w:t>
            </w:r>
          </w:p>
          <w:p>
            <w:pPr>
              <w:spacing w:after="20"/>
              <w:ind w:left="20"/>
              <w:jc w:val="both"/>
            </w:pPr>
            <w:r>
              <w:rPr>
                <w:rFonts w:ascii="Times New Roman"/>
                <w:b w:val="false"/>
                <w:i w:val="false"/>
                <w:color w:val="000000"/>
                <w:sz w:val="20"/>
              </w:rPr>
              <w:t>
3. Жұмыс іздеушінің білімін, дағдыларын, ынтасын және мән-жайларын еңбек нарығының талаптарына сәйкес айқындау.</w:t>
            </w:r>
          </w:p>
          <w:p>
            <w:pPr>
              <w:spacing w:after="20"/>
              <w:ind w:left="20"/>
              <w:jc w:val="both"/>
            </w:pPr>
            <w:r>
              <w:rPr>
                <w:rFonts w:ascii="Times New Roman"/>
                <w:b w:val="false"/>
                <w:i w:val="false"/>
                <w:color w:val="000000"/>
                <w:sz w:val="20"/>
              </w:rPr>
              <w:t>
4. Жұмыс берушілердің жұмысшыларға қойылатын талаптарын талдау.</w:t>
            </w:r>
          </w:p>
          <w:p>
            <w:pPr>
              <w:spacing w:after="20"/>
              <w:ind w:left="20"/>
              <w:jc w:val="both"/>
            </w:pPr>
            <w:r>
              <w:rPr>
                <w:rFonts w:ascii="Times New Roman"/>
                <w:b w:val="false"/>
                <w:i w:val="false"/>
                <w:color w:val="000000"/>
                <w:sz w:val="20"/>
              </w:rPr>
              <w:t>
5. Өтініш берушінің жұмысқа орналасуына байланысты күшті және кедергілерді бағалау.</w:t>
            </w:r>
          </w:p>
          <w:p>
            <w:pPr>
              <w:spacing w:after="20"/>
              <w:ind w:left="20"/>
              <w:jc w:val="both"/>
            </w:pPr>
            <w:r>
              <w:rPr>
                <w:rFonts w:ascii="Times New Roman"/>
                <w:b w:val="false"/>
                <w:i w:val="false"/>
                <w:color w:val="000000"/>
                <w:sz w:val="20"/>
              </w:rPr>
              <w:t>
6. Жұмыс іздеушілер мен жұмыс берушілерге бағалаудың нәтижелері мен салдарын түсіндіру.</w:t>
            </w:r>
          </w:p>
          <w:p>
            <w:pPr>
              <w:spacing w:after="20"/>
              <w:ind w:left="20"/>
              <w:jc w:val="both"/>
            </w:pPr>
            <w:r>
              <w:rPr>
                <w:rFonts w:ascii="Times New Roman"/>
                <w:b w:val="false"/>
                <w:i w:val="false"/>
                <w:color w:val="000000"/>
                <w:sz w:val="20"/>
              </w:rPr>
              <w:t>
7.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 және бақылау әдістерін пайдалана отырып, жұмысқа орналасу әлеуетін ескере отырып, ізденушінің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отбасылық, психологиялық және әлеуметтік контекстерді қоса алғанда, жұмыс іздеушінің жағдайына кеңейтілген диагностика жүргізу;</w:t>
            </w:r>
          </w:p>
          <w:p>
            <w:pPr>
              <w:spacing w:after="20"/>
              <w:ind w:left="20"/>
              <w:jc w:val="both"/>
            </w:pPr>
            <w:r>
              <w:rPr>
                <w:rFonts w:ascii="Times New Roman"/>
                <w:b w:val="false"/>
                <w:i w:val="false"/>
                <w:color w:val="000000"/>
                <w:sz w:val="20"/>
              </w:rPr>
              <w:t>
- жұмысқа орналастырудың құрылымдық және жүйелі кедергілерін анықтау және оларды еңсеру стратегияларын әзірлеу;</w:t>
            </w:r>
          </w:p>
          <w:p>
            <w:pPr>
              <w:spacing w:after="20"/>
              <w:ind w:left="20"/>
              <w:jc w:val="both"/>
            </w:pPr>
            <w:r>
              <w:rPr>
                <w:rFonts w:ascii="Times New Roman"/>
                <w:b w:val="false"/>
                <w:i w:val="false"/>
                <w:color w:val="000000"/>
                <w:sz w:val="20"/>
              </w:rPr>
              <w:t>
- жұмыс іздеушіде кешенді шектеулер болған жағдайда ведомствоаралық өзара іс-қимылға бастамашылық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күрделі немесе стандартты емес жағдайларда қабылдау жүргізу мәселелері бойынша кеңес беру;</w:t>
            </w:r>
          </w:p>
          <w:p>
            <w:pPr>
              <w:spacing w:after="20"/>
              <w:ind w:left="20"/>
              <w:jc w:val="both"/>
            </w:pPr>
            <w:r>
              <w:rPr>
                <w:rFonts w:ascii="Times New Roman"/>
                <w:b w:val="false"/>
                <w:i w:val="false"/>
                <w:color w:val="000000"/>
                <w:sz w:val="20"/>
              </w:rPr>
              <w:t>
- жұмыс іздеушілерді бағалаудағы типтік қателерді талдау, алғашқы қабылдау сапасын арттыру бойынша ұсыныстар қалыптастыру;</w:t>
            </w:r>
          </w:p>
          <w:p>
            <w:pPr>
              <w:spacing w:after="20"/>
              <w:ind w:left="20"/>
              <w:jc w:val="both"/>
            </w:pPr>
            <w:r>
              <w:rPr>
                <w:rFonts w:ascii="Times New Roman"/>
                <w:b w:val="false"/>
                <w:i w:val="false"/>
                <w:color w:val="000000"/>
                <w:sz w:val="20"/>
              </w:rPr>
              <w:t>
--алғашқы бағалау рәсімдерін және өзара іс-қимылды жақсарту үшін әдістемелік ұсынымдар мен құралдарды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Байланыс әдістері.</w:t>
            </w:r>
          </w:p>
          <w:p>
            <w:pPr>
              <w:spacing w:after="20"/>
              <w:ind w:left="20"/>
              <w:jc w:val="both"/>
            </w:pPr>
            <w:r>
              <w:rPr>
                <w:rFonts w:ascii="Times New Roman"/>
                <w:b w:val="false"/>
                <w:i w:val="false"/>
                <w:color w:val="000000"/>
                <w:sz w:val="20"/>
              </w:rPr>
              <w:t>
6.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білдірген тұлғаларды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олардың психологиялық ерекшеліктерін ескере отырып, өзара әрекеттесу құру.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мүмкін шектеулерді ескеру.</w:t>
            </w:r>
          </w:p>
          <w:p>
            <w:pPr>
              <w:spacing w:after="20"/>
              <w:ind w:left="20"/>
              <w:jc w:val="both"/>
            </w:pPr>
            <w:r>
              <w:rPr>
                <w:rFonts w:ascii="Times New Roman"/>
                <w:b w:val="false"/>
                <w:i w:val="false"/>
                <w:color w:val="000000"/>
                <w:sz w:val="20"/>
              </w:rPr>
              <w:t>
3. Жемісті өзара әрекеттесу арқылы жұмыс іздеушілер мен жұмыс берушілерді ынталандыру, шабыттандыру және қолдау.</w:t>
            </w:r>
          </w:p>
          <w:p>
            <w:pPr>
              <w:spacing w:after="20"/>
              <w:ind w:left="20"/>
              <w:jc w:val="both"/>
            </w:pPr>
            <w:r>
              <w:rPr>
                <w:rFonts w:ascii="Times New Roman"/>
                <w:b w:val="false"/>
                <w:i w:val="false"/>
                <w:color w:val="000000"/>
                <w:sz w:val="20"/>
              </w:rPr>
              <w:t>
4. Жұмыссыздарды санаттар бойынша жұмыссыздық кезеңінің болжамды ұзақтығына қарай бөлу (профильдеу).</w:t>
            </w:r>
          </w:p>
          <w:p>
            <w:pPr>
              <w:spacing w:after="20"/>
              <w:ind w:left="20"/>
              <w:jc w:val="both"/>
            </w:pPr>
            <w:r>
              <w:rPr>
                <w:rFonts w:ascii="Times New Roman"/>
                <w:b w:val="false"/>
                <w:i w:val="false"/>
                <w:color w:val="000000"/>
                <w:sz w:val="20"/>
              </w:rPr>
              <w:t>
5. Негізгі ойларға баса назар аудара отырып, нақты және қысқаша сөйлеу.</w:t>
            </w:r>
          </w:p>
          <w:p>
            <w:pPr>
              <w:spacing w:after="20"/>
              <w:ind w:left="20"/>
              <w:jc w:val="both"/>
            </w:pPr>
            <w:r>
              <w:rPr>
                <w:rFonts w:ascii="Times New Roman"/>
                <w:b w:val="false"/>
                <w:i w:val="false"/>
                <w:color w:val="000000"/>
                <w:sz w:val="20"/>
              </w:rPr>
              <w:t>
6. Жұмыс іздеушілер мен жұмыс берушілердің пікіріне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Жұмыссыздарды жұмыспен қамтуды қолдаудың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сұхбаттасуларды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Ізденушімен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ізденушінің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кешенді кедергілер жағдайында (көп жылдық жұмыссыздық, біліктіліктің болмауы, отбасылық міндеттемелер) жұмысқа орналастырудың жеке жоспарларын әзірлеу;</w:t>
            </w:r>
          </w:p>
          <w:p>
            <w:pPr>
              <w:spacing w:after="20"/>
              <w:ind w:left="20"/>
              <w:jc w:val="both"/>
            </w:pPr>
            <w:r>
              <w:rPr>
                <w:rFonts w:ascii="Times New Roman"/>
                <w:b w:val="false"/>
                <w:i w:val="false"/>
                <w:color w:val="000000"/>
                <w:sz w:val="20"/>
              </w:rPr>
              <w:t>
- әлеуметтік және кәсіптік бейімдеудің ықтимал бағыттарын айқындау үшін бейінді ұйымдармен өзара іс-қимыл жасауға;</w:t>
            </w:r>
          </w:p>
          <w:p>
            <w:pPr>
              <w:spacing w:after="20"/>
              <w:ind w:left="20"/>
              <w:jc w:val="both"/>
            </w:pPr>
            <w:r>
              <w:rPr>
                <w:rFonts w:ascii="Times New Roman"/>
                <w:b w:val="false"/>
                <w:i w:val="false"/>
                <w:color w:val="000000"/>
                <w:sz w:val="20"/>
              </w:rPr>
              <w:t>
- жұмысқа орналастыру және оқыту арқылы өмірлік қиын жағдайдан шығудың қадамдық стратегиясын әзірлеу;</w:t>
            </w:r>
          </w:p>
          <w:p>
            <w:pPr>
              <w:spacing w:after="20"/>
              <w:ind w:left="20"/>
              <w:jc w:val="both"/>
            </w:pPr>
            <w:r>
              <w:rPr>
                <w:rFonts w:ascii="Times New Roman"/>
                <w:b w:val="false"/>
                <w:i w:val="false"/>
                <w:color w:val="000000"/>
                <w:sz w:val="20"/>
              </w:rPr>
              <w:t>
- жұмыс іздеушінің жағдайындағы өзгерістер негізінде тұрақты түзетулермен жоспарды іске асыруды сүйемелдеуге;</w:t>
            </w:r>
          </w:p>
          <w:p>
            <w:pPr>
              <w:spacing w:after="20"/>
              <w:ind w:left="20"/>
              <w:jc w:val="both"/>
            </w:pPr>
            <w:r>
              <w:rPr>
                <w:rFonts w:ascii="Times New Roman"/>
                <w:b w:val="false"/>
                <w:i w:val="false"/>
                <w:color w:val="000000"/>
                <w:sz w:val="20"/>
              </w:rPr>
              <w:t>
- клиенттердің кейстері бойынша ведомствоаралық өзара іс-қимылда туындайтын жанжалдарды басқару.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әртүрлі мақсатты топтар үшін кәсіптік бағдарлауға әдістемелік тәсілдерді қалыптастыру және енгізу;</w:t>
            </w:r>
          </w:p>
          <w:p>
            <w:pPr>
              <w:spacing w:after="20"/>
              <w:ind w:left="20"/>
              <w:jc w:val="both"/>
            </w:pPr>
            <w:r>
              <w:rPr>
                <w:rFonts w:ascii="Times New Roman"/>
                <w:b w:val="false"/>
                <w:i w:val="false"/>
                <w:color w:val="000000"/>
                <w:sz w:val="20"/>
              </w:rPr>
              <w:t>
- мансаптық мүдделерді диагностикалау және қиын клиенттермен жұмыс мәселелері бойынша кәсіптік тренингтер мен тәлімгерлік сессиялар өткізу;</w:t>
            </w:r>
          </w:p>
          <w:p>
            <w:pPr>
              <w:spacing w:after="20"/>
              <w:ind w:left="20"/>
              <w:jc w:val="both"/>
            </w:pPr>
            <w:r>
              <w:rPr>
                <w:rFonts w:ascii="Times New Roman"/>
                <w:b w:val="false"/>
                <w:i w:val="false"/>
                <w:color w:val="000000"/>
                <w:sz w:val="20"/>
              </w:rPr>
              <w:t>
- бөлімше немесе ұйым деңгейінде кәсіптік бағдарлау әңгімелесулерінің нәтижелілігін талдау және жақсартуды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ізденуші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ізденушілердің дайындық деңгейін ескере отырып, топтық консультациялар мен тренингтер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халықтың әлеуметтік осал топтарын ескере отырып, өңірлік еңбек нарығының кеңейтілген талдауын пайдалану;</w:t>
            </w:r>
          </w:p>
          <w:p>
            <w:pPr>
              <w:spacing w:after="20"/>
              <w:ind w:left="20"/>
              <w:jc w:val="both"/>
            </w:pPr>
            <w:r>
              <w:rPr>
                <w:rFonts w:ascii="Times New Roman"/>
                <w:b w:val="false"/>
                <w:i w:val="false"/>
                <w:color w:val="000000"/>
                <w:sz w:val="20"/>
              </w:rPr>
              <w:t>
- жұмыс іздеушінің шектеулерін және қолжетімді квоталар мен жұмыспен қамту бағдарламаларын ескере отырып, жеке ұсынымдар әзірлеу;</w:t>
            </w:r>
          </w:p>
          <w:p>
            <w:pPr>
              <w:spacing w:after="20"/>
              <w:ind w:left="20"/>
              <w:jc w:val="both"/>
            </w:pPr>
            <w:r>
              <w:rPr>
                <w:rFonts w:ascii="Times New Roman"/>
                <w:b w:val="false"/>
                <w:i w:val="false"/>
                <w:color w:val="000000"/>
                <w:sz w:val="20"/>
              </w:rPr>
              <w:t>
- жұмысқа орналасудың ерекше жағдайларын талқылауды қоса алғанда, жұмыс берушілермен өзара іс-қимыл процесінде жұмыс іздеушіні сүйемелдеуге;</w:t>
            </w:r>
          </w:p>
          <w:p>
            <w:pPr>
              <w:spacing w:after="20"/>
              <w:ind w:left="20"/>
              <w:jc w:val="both"/>
            </w:pPr>
            <w:r>
              <w:rPr>
                <w:rFonts w:ascii="Times New Roman"/>
                <w:b w:val="false"/>
                <w:i w:val="false"/>
                <w:color w:val="000000"/>
                <w:sz w:val="20"/>
              </w:rPr>
              <w:t>
- ұзақ уақыт жұмыссыздық себептерін талдау және алынған қорытындылар негізінде консультация беру тәсілдерін бейімдеу.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өңірлік еңбек нарығын талдау мәселелері бойынша көтерме бағасы аз мамандарға кеңес беру;</w:t>
            </w:r>
          </w:p>
          <w:p>
            <w:pPr>
              <w:spacing w:after="20"/>
              <w:ind w:left="20"/>
              <w:jc w:val="both"/>
            </w:pPr>
            <w:r>
              <w:rPr>
                <w:rFonts w:ascii="Times New Roman"/>
                <w:b w:val="false"/>
                <w:i w:val="false"/>
                <w:color w:val="000000"/>
                <w:sz w:val="20"/>
              </w:rPr>
              <w:t>
- еңбек нарығын кәсіби бағдарлау және талдау жөніндегі әдістемелік материалдар мен құралдарды әзірлеу және енгізу;</w:t>
            </w:r>
          </w:p>
          <w:p>
            <w:pPr>
              <w:spacing w:after="20"/>
              <w:ind w:left="20"/>
              <w:jc w:val="both"/>
            </w:pPr>
            <w:r>
              <w:rPr>
                <w:rFonts w:ascii="Times New Roman"/>
                <w:b w:val="false"/>
                <w:i w:val="false"/>
                <w:color w:val="000000"/>
                <w:sz w:val="20"/>
              </w:rPr>
              <w:t>
- мамандардың кәсіптік бағдарлау жұмысының сапасы мен тиімділігін бағалау, оны жақсарту жөнінде ұсыныстар беру;</w:t>
            </w:r>
          </w:p>
          <w:p>
            <w:pPr>
              <w:spacing w:after="20"/>
              <w:ind w:left="20"/>
              <w:jc w:val="both"/>
            </w:pPr>
            <w:r>
              <w:rPr>
                <w:rFonts w:ascii="Times New Roman"/>
                <w:b w:val="false"/>
                <w:i w:val="false"/>
                <w:color w:val="000000"/>
                <w:sz w:val="20"/>
              </w:rPr>
              <w:t>
- жұмысқа орналастыру арналарын дамыту үшін жұмыс берушілермен және білім беру ұйымдарымен әріптестік байланыстарды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5-деңгей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 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 қызмет көрсетудің түрлері мен ықтимал нұсқалары туралы хабардар ету.</w:t>
            </w:r>
          </w:p>
          <w:p>
            <w:pPr>
              <w:spacing w:after="20"/>
              <w:ind w:left="20"/>
              <w:jc w:val="both"/>
            </w:pPr>
            <w:r>
              <w:rPr>
                <w:rFonts w:ascii="Times New Roman"/>
                <w:b w:val="false"/>
                <w:i w:val="false"/>
                <w:color w:val="000000"/>
                <w:sz w:val="20"/>
              </w:rPr>
              <w:t>
2. Жұмыс берушілерге консультациялық қызмет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қолдау.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дараландырылған қызметтер көрсету жолымен жұмыс берушілермен ұзақ мерзімді қатынастар құру.</w:t>
            </w:r>
          </w:p>
          <w:p>
            <w:pPr>
              <w:spacing w:after="20"/>
              <w:ind w:left="20"/>
              <w:jc w:val="both"/>
            </w:pPr>
            <w:r>
              <w:rPr>
                <w:rFonts w:ascii="Times New Roman"/>
                <w:b w:val="false"/>
                <w:i w:val="false"/>
                <w:color w:val="000000"/>
                <w:sz w:val="20"/>
              </w:rPr>
              <w:t>
6.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7. Қайшылықтарды басқару.</w:t>
            </w:r>
          </w:p>
          <w:p>
            <w:pPr>
              <w:spacing w:after="20"/>
              <w:ind w:left="20"/>
              <w:jc w:val="both"/>
            </w:pPr>
            <w:r>
              <w:rPr>
                <w:rFonts w:ascii="Times New Roman"/>
                <w:b w:val="false"/>
                <w:i w:val="false"/>
                <w:color w:val="000000"/>
                <w:sz w:val="20"/>
              </w:rPr>
              <w:t>
8.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берушілермен ерекше қажеттіліктері бар азаматтарды, ұзақ уақыт жұмыссыздарды жұмысқа орналастырғандағыдай күрделі немесе стандартты емес жағдайларда жұмыс істеу;</w:t>
            </w:r>
          </w:p>
          <w:p>
            <w:pPr>
              <w:spacing w:after="20"/>
              <w:ind w:left="20"/>
              <w:jc w:val="both"/>
            </w:pPr>
            <w:r>
              <w:rPr>
                <w:rFonts w:ascii="Times New Roman"/>
                <w:b w:val="false"/>
                <w:i w:val="false"/>
                <w:color w:val="000000"/>
                <w:sz w:val="20"/>
              </w:rPr>
              <w:t>
- жұмыс берушілер мен басқа да мүдделі ұйымдар арасындағы өзара іс-қимылды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қарсылықтармен жұмыс істеуді және әріптестік орнатуды қоса алғанда, жұмыс берушілермен өзара іс-қимыл стратегиялары бойынша тәжірибесі аз мамандарға кеңес беру;</w:t>
            </w:r>
          </w:p>
          <w:p>
            <w:pPr>
              <w:spacing w:after="20"/>
              <w:ind w:left="20"/>
              <w:jc w:val="both"/>
            </w:pPr>
            <w:r>
              <w:rPr>
                <w:rFonts w:ascii="Times New Roman"/>
                <w:b w:val="false"/>
                <w:i w:val="false"/>
                <w:color w:val="000000"/>
                <w:sz w:val="20"/>
              </w:rPr>
              <w:t>
- жұмыс берушілердің қажеттіліктерін диагностикалау және кері байланысты жүйелеу құралдарын әзірлеу және енгізу;</w:t>
            </w:r>
          </w:p>
          <w:p>
            <w:pPr>
              <w:spacing w:after="20"/>
              <w:ind w:left="20"/>
              <w:jc w:val="both"/>
            </w:pPr>
            <w:r>
              <w:rPr>
                <w:rFonts w:ascii="Times New Roman"/>
                <w:b w:val="false"/>
                <w:i w:val="false"/>
                <w:color w:val="000000"/>
                <w:sz w:val="20"/>
              </w:rPr>
              <w:t>
- кәсіби алаңдарда ұйымның мүддесін білдіру, іскерлік байланыстарды нығайту және адал жұмыс берушілер пулын қалыптастыру;</w:t>
            </w:r>
          </w:p>
          <w:p>
            <w:pPr>
              <w:spacing w:after="20"/>
              <w:ind w:left="20"/>
              <w:jc w:val="both"/>
            </w:pPr>
            <w:r>
              <w:rPr>
                <w:rFonts w:ascii="Times New Roman"/>
                <w:b w:val="false"/>
                <w:i w:val="false"/>
                <w:color w:val="000000"/>
                <w:sz w:val="20"/>
              </w:rPr>
              <w:t>
- жұмыс берушілерге көрсетілетін қызметтердің тиімділігіне талдау жүргізу және өзара іс-қимылды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Кеңес беру теориясы және қажетті техникалар.</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орындарына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орындар мен үміткерлерді бағалайды, лайықты үміткерлерді іріктеу үшін оларды салыстырады.</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пайдалану.</w:t>
            </w:r>
          </w:p>
          <w:p>
            <w:pPr>
              <w:spacing w:after="20"/>
              <w:ind w:left="20"/>
              <w:jc w:val="both"/>
            </w:pPr>
            <w:r>
              <w:rPr>
                <w:rFonts w:ascii="Times New Roman"/>
                <w:b w:val="false"/>
                <w:i w:val="false"/>
                <w:color w:val="000000"/>
                <w:sz w:val="20"/>
              </w:rPr>
              <w:t>
5. Кадрларды іріктеу кезінде тиімді өзара іс-қимыл жасау үшін жұмыс берушілермен әріптестік қатынастарды орнату және дамыту.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клиенттің шектеулері мен осалдығын ескере отырып, персоналды іріктеуді жүргізу;</w:t>
            </w:r>
          </w:p>
          <w:p>
            <w:pPr>
              <w:spacing w:after="20"/>
              <w:ind w:left="20"/>
              <w:jc w:val="both"/>
            </w:pPr>
            <w:r>
              <w:rPr>
                <w:rFonts w:ascii="Times New Roman"/>
                <w:b w:val="false"/>
                <w:i w:val="false"/>
                <w:color w:val="000000"/>
                <w:sz w:val="20"/>
              </w:rPr>
              <w:t>
- жұмыс берушімен бейімделген кесте, тәлімгерлік және т.б. ретінде жалдаудың жеке шарттарын келісуге;</w:t>
            </w:r>
          </w:p>
          <w:p>
            <w:pPr>
              <w:spacing w:after="20"/>
              <w:ind w:left="20"/>
              <w:jc w:val="both"/>
            </w:pPr>
            <w:r>
              <w:rPr>
                <w:rFonts w:ascii="Times New Roman"/>
                <w:b w:val="false"/>
                <w:i w:val="false"/>
                <w:color w:val="000000"/>
                <w:sz w:val="20"/>
              </w:rPr>
              <w:t>
- бейімделу кезеңінде жұмысқа орналасқаннан кейін ізденушіні сүйемелдеудің тұрақты форматын құруға;</w:t>
            </w:r>
          </w:p>
          <w:p>
            <w:pPr>
              <w:spacing w:after="20"/>
              <w:ind w:left="20"/>
              <w:jc w:val="both"/>
            </w:pPr>
            <w:r>
              <w:rPr>
                <w:rFonts w:ascii="Times New Roman"/>
                <w:b w:val="false"/>
                <w:i w:val="false"/>
                <w:color w:val="000000"/>
                <w:sz w:val="20"/>
              </w:rPr>
              <w:t>
- жұмысқа орналастыруды іріктеу және сүйемелдеу кезінде басқа қызметтермен өзара іс-қимылды қамтамасыз етуге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инклюзивті жалдау тәжірибесі жоқ жұмыс берушілермен жұмысты қоса алғанда, күрделі жағдайларда персоналды іріктеу бойынша тәжірибесі аз мамандарға кеңес беру;</w:t>
            </w:r>
          </w:p>
          <w:p>
            <w:pPr>
              <w:spacing w:after="20"/>
              <w:ind w:left="20"/>
              <w:jc w:val="both"/>
            </w:pPr>
            <w:r>
              <w:rPr>
                <w:rFonts w:ascii="Times New Roman"/>
                <w:b w:val="false"/>
                <w:i w:val="false"/>
                <w:color w:val="000000"/>
                <w:sz w:val="20"/>
              </w:rPr>
              <w:t>
- жаңа мамандар үшін іріктеу алгоритмдерін, кандидаттарды таныстыру үлгілерін және оқыту материалдарын әзірлеу;</w:t>
            </w:r>
          </w:p>
          <w:p>
            <w:pPr>
              <w:spacing w:after="20"/>
              <w:ind w:left="20"/>
              <w:jc w:val="both"/>
            </w:pPr>
            <w:r>
              <w:rPr>
                <w:rFonts w:ascii="Times New Roman"/>
                <w:b w:val="false"/>
                <w:i w:val="false"/>
                <w:color w:val="000000"/>
                <w:sz w:val="20"/>
              </w:rPr>
              <w:t>
- стратегиялық әріптес-жұмыс берушілердің базасын қалыптастыру және олармен жұмысқа орналастыру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Үміткер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мен нәтижелілік көрсеткіштерін айқындау, ұсынылатын қызметтер туралы ақпаратты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күтулерін және қызметкерлердің күтулерін талдау.</w:t>
            </w:r>
          </w:p>
          <w:p>
            <w:pPr>
              <w:spacing w:after="20"/>
              <w:ind w:left="20"/>
              <w:jc w:val="both"/>
            </w:pPr>
            <w:r>
              <w:rPr>
                <w:rFonts w:ascii="Times New Roman"/>
                <w:b w:val="false"/>
                <w:i w:val="false"/>
                <w:color w:val="000000"/>
                <w:sz w:val="20"/>
              </w:rPr>
              <w:t>
2. Нақты кәсіпке (жұмыс орнына, лауазымға)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жұмыс берушілермен сұхбаттасуға жіберу мәселелері бойынша келіссөздер жүргізеді.</w:t>
            </w:r>
          </w:p>
          <w:p>
            <w:pPr>
              <w:spacing w:after="20"/>
              <w:ind w:left="20"/>
              <w:jc w:val="both"/>
            </w:pPr>
            <w:r>
              <w:rPr>
                <w:rFonts w:ascii="Times New Roman"/>
                <w:b w:val="false"/>
                <w:i w:val="false"/>
                <w:color w:val="000000"/>
                <w:sz w:val="20"/>
              </w:rPr>
              <w:t>
4. Жұмыс іздеушінің бос орынға қол жеткізуіне мониторинг жүргізу.</w:t>
            </w:r>
          </w:p>
          <w:p>
            <w:pPr>
              <w:spacing w:after="20"/>
              <w:ind w:left="20"/>
              <w:jc w:val="both"/>
            </w:pPr>
            <w:r>
              <w:rPr>
                <w:rFonts w:ascii="Times New Roman"/>
                <w:b w:val="false"/>
                <w:i w:val="false"/>
                <w:color w:val="000000"/>
                <w:sz w:val="20"/>
              </w:rPr>
              <w:t>
5. Жұмыс берушілер мен жұмыс іздеп жүрген адамдардың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саласындағы мәселелер бойынша жұмыс берушілерге кеңес беру.</w:t>
            </w:r>
          </w:p>
          <w:p>
            <w:pPr>
              <w:spacing w:after="20"/>
              <w:ind w:left="20"/>
              <w:jc w:val="both"/>
            </w:pPr>
            <w:r>
              <w:rPr>
                <w:rFonts w:ascii="Times New Roman"/>
                <w:b w:val="false"/>
                <w:i w:val="false"/>
                <w:color w:val="000000"/>
                <w:sz w:val="20"/>
              </w:rPr>
              <w:t>
2. Жұмыспен қамту процесіне қатысуға ниет білдірген жұмыс берушілерден өтінімдерді жинайды және талдайды.</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дараландырылған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консультация беру және хабардар ету.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өткізеді.</w:t>
            </w:r>
          </w:p>
          <w:p>
            <w:pPr>
              <w:spacing w:after="20"/>
              <w:ind w:left="20"/>
              <w:jc w:val="both"/>
            </w:pPr>
            <w:r>
              <w:rPr>
                <w:rFonts w:ascii="Times New Roman"/>
                <w:b w:val="false"/>
                <w:i w:val="false"/>
                <w:color w:val="000000"/>
                <w:sz w:val="20"/>
              </w:rPr>
              <w:t>
3. Жұмыс берушілермен бірлесіп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Коммуникация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стереотиптерденынардан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Өңірлік еңбек нарығының жай-күйі мен үрдістері туралы өзекті ақпаратты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нәтижелерінің мониторингі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Курстардан өту туралы деректерді ізденушінің бейінімен және жұмыспен қамту траекториясымен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бақылайды.</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5-деңгей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Жұмыс іздеушінің кәсіби бейінін еңбек нарығының сұраныстарымен салыстыру.</w:t>
            </w:r>
          </w:p>
          <w:p>
            <w:pPr>
              <w:spacing w:after="20"/>
              <w:ind w:left="20"/>
              <w:jc w:val="both"/>
            </w:pPr>
            <w:r>
              <w:rPr>
                <w:rFonts w:ascii="Times New Roman"/>
                <w:b w:val="false"/>
                <w:i w:val="false"/>
                <w:color w:val="000000"/>
                <w:sz w:val="20"/>
              </w:rPr>
              <w:t>
4. Мобильділік, қайта біліктілік, қашықтықтан жұмыспен қамту мәселелері бойынша кеңес беру.</w:t>
            </w:r>
          </w:p>
          <w:p>
            <w:pPr>
              <w:spacing w:after="20"/>
              <w:ind w:left="20"/>
              <w:jc w:val="both"/>
            </w:pPr>
            <w:r>
              <w:rPr>
                <w:rFonts w:ascii="Times New Roman"/>
                <w:b w:val="false"/>
                <w:i w:val="false"/>
                <w:color w:val="000000"/>
                <w:sz w:val="20"/>
              </w:rPr>
              <w:t>
5. Кеңес беру кезінде статистикалық деректер мен талдамалық шолуларды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Типтік емес жағдайларды анықтау (төмен аяқталушылық, жұмысқа орналасудың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бақылау.</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Қайшылықтарды басқару.</w:t>
            </w:r>
          </w:p>
          <w:p>
            <w:pPr>
              <w:spacing w:after="20"/>
              <w:ind w:left="20"/>
              <w:jc w:val="both"/>
            </w:pPr>
            <w:r>
              <w:rPr>
                <w:rFonts w:ascii="Times New Roman"/>
                <w:b w:val="false"/>
                <w:i w:val="false"/>
                <w:color w:val="000000"/>
                <w:sz w:val="20"/>
              </w:rPr>
              <w:t>
3.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мамандығы бойынша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біліктілігі жоғары деңгейдегі санатты маман лауазымында халықты жұмыспен қамту және (немесе) әлеуметтік қорғау жүйесіндегі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консультант"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жұмыссыздарға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нақты сұрау салу бойынша қысқа мерзімді оқытуды іске асыру үшін жұмыс беруші мен білім беру қызметтерін жеткізушілер арасында өзара іс-қимыл жасауға;</w:t>
            </w:r>
          </w:p>
          <w:p>
            <w:pPr>
              <w:spacing w:after="20"/>
              <w:ind w:left="20"/>
              <w:jc w:val="both"/>
            </w:pPr>
            <w:r>
              <w:rPr>
                <w:rFonts w:ascii="Times New Roman"/>
                <w:b w:val="false"/>
                <w:i w:val="false"/>
                <w:color w:val="000000"/>
                <w:sz w:val="20"/>
              </w:rPr>
              <w:t>
- әлеуметтік осал топтардағы ізденушілердің қажеттіліктері мен жағдайларын ескере отырып, олардың оқытуға қатысуын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білім беру сұранысын анықтау кезінде жұмыс берушілермен өзара іс-қимыл мәселелері бойынша тәжірибесі аз мамандарға кеңес беру;</w:t>
            </w:r>
          </w:p>
          <w:p>
            <w:pPr>
              <w:spacing w:after="20"/>
              <w:ind w:left="20"/>
              <w:jc w:val="both"/>
            </w:pPr>
            <w:r>
              <w:rPr>
                <w:rFonts w:ascii="Times New Roman"/>
                <w:b w:val="false"/>
                <w:i w:val="false"/>
                <w:color w:val="000000"/>
                <w:sz w:val="20"/>
              </w:rPr>
              <w:t>
- қысқа мерзімді кәсіптік оқыту шеңберінде жұмыс берушілермен өзара іс-қимыл бойынша әдістемелік материалдарды әзірлеуге және бейімдеуге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оқытуға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оқуға қатысуға әсер ететін әлеуметтік, тұрмыстық және психологиялық факторларды ескере отырып, кандидаттарды іріктеуді жүзеге асыру;</w:t>
            </w:r>
          </w:p>
          <w:p>
            <w:pPr>
              <w:spacing w:after="20"/>
              <w:ind w:left="20"/>
              <w:jc w:val="both"/>
            </w:pPr>
            <w:r>
              <w:rPr>
                <w:rFonts w:ascii="Times New Roman"/>
                <w:b w:val="false"/>
                <w:i w:val="false"/>
                <w:color w:val="000000"/>
                <w:sz w:val="20"/>
              </w:rPr>
              <w:t>
- еңбек нарығына кірігуге көмек көрсетуді қоса алғанда, ізденушілерді оқытуға дейін, оқу кезінде және оқудан кейін сүйемелдеуді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оқуға үміткерлерді жеке іріктеу мәселелері бойынша, оның ішінде ізденушілерде шектеулер болған кезде кеңес беру;</w:t>
            </w:r>
          </w:p>
          <w:p>
            <w:pPr>
              <w:spacing w:after="20"/>
              <w:ind w:left="20"/>
              <w:jc w:val="both"/>
            </w:pPr>
            <w:r>
              <w:rPr>
                <w:rFonts w:ascii="Times New Roman"/>
                <w:b w:val="false"/>
                <w:i w:val="false"/>
                <w:color w:val="000000"/>
                <w:sz w:val="20"/>
              </w:rPr>
              <w:t>
- оқытуға бағыттардың тиімділігін талдау;</w:t>
            </w:r>
          </w:p>
          <w:p>
            <w:pPr>
              <w:spacing w:after="20"/>
              <w:ind w:left="20"/>
              <w:jc w:val="both"/>
            </w:pPr>
            <w:r>
              <w:rPr>
                <w:rFonts w:ascii="Times New Roman"/>
                <w:b w:val="false"/>
                <w:i w:val="false"/>
                <w:color w:val="000000"/>
                <w:sz w:val="20"/>
              </w:rPr>
              <w:t>
- әртүрлі мақсатты топтар мен салалар үшін кандидаттарды іріктеу бойынша тәсілдер мен алгоритмдерді әзірлеу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шектеулері бар оқытуға қатысушылармен жұмыс істеу;</w:t>
            </w:r>
          </w:p>
          <w:p>
            <w:pPr>
              <w:spacing w:after="20"/>
              <w:ind w:left="20"/>
              <w:jc w:val="both"/>
            </w:pPr>
            <w:r>
              <w:rPr>
                <w:rFonts w:ascii="Times New Roman"/>
                <w:b w:val="false"/>
                <w:i w:val="false"/>
                <w:color w:val="000000"/>
                <w:sz w:val="20"/>
              </w:rPr>
              <w:t>
- оқудан өту кезінде ізденушіні сүйемелдеуді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мамандардың кәсіптік бағдарлау және оқыту жұмысының сапасын талдау және оны жақсарту жөнінде ұсыныстар қалыптастыру;</w:t>
            </w:r>
          </w:p>
          <w:p>
            <w:pPr>
              <w:spacing w:after="20"/>
              <w:ind w:left="20"/>
              <w:jc w:val="both"/>
            </w:pPr>
            <w:r>
              <w:rPr>
                <w:rFonts w:ascii="Times New Roman"/>
                <w:b w:val="false"/>
                <w:i w:val="false"/>
                <w:color w:val="000000"/>
                <w:sz w:val="20"/>
              </w:rPr>
              <w:t>
- оқыту процесінде клиенттерді сүйемелдеудің күрделі жағдайларын жүргізу мәселелері бойынша қызметкерлерге кеңес беру;</w:t>
            </w:r>
          </w:p>
          <w:p>
            <w:pPr>
              <w:spacing w:after="20"/>
              <w:ind w:left="20"/>
              <w:jc w:val="both"/>
            </w:pPr>
            <w:r>
              <w:rPr>
                <w:rFonts w:ascii="Times New Roman"/>
                <w:b w:val="false"/>
                <w:i w:val="false"/>
                <w:color w:val="000000"/>
                <w:sz w:val="20"/>
              </w:rPr>
              <w:t>
- жұмыс іздеушілердің әртүрлі санаттарымен жұмыста кәсіби оқытудың тиімділігін бағалау және прогресті қадағалау бойынша әдістемелік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Азаматтардың нақты санаттарына әсер ететін еңбек ресурстарына сұраныс туралы ақпаратты қолдану.</w:t>
            </w:r>
          </w:p>
          <w:p>
            <w:pPr>
              <w:spacing w:after="20"/>
              <w:ind w:left="20"/>
              <w:jc w:val="both"/>
            </w:pPr>
            <w:r>
              <w:rPr>
                <w:rFonts w:ascii="Times New Roman"/>
                <w:b w:val="false"/>
                <w:i w:val="false"/>
                <w:color w:val="000000"/>
                <w:sz w:val="20"/>
              </w:rPr>
              <w:t>
4. Еңбек нарығының қажеттіліктеріне сүйене отырып, жұмыспен қамту бағыттарын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Қысқа мерзімді және ұзақ мерзімді перспективада жұмысқа орналасуға қол жеткізу үшін оқытудың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Жұмыс іздеушілерді жұмысқа орналастыру бағыттарын бейімдеу үшін мониторинг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"Еңбек нарығының талдаушысы"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 жоғары білім (бакалавриат, маман дәрежесі, ординатура)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сұраныс пен ұсынысты талдау, болжау, халықты, жұмыс берушілерді және мүдделі тараптарды өңірдің еңбек нарығының жай-күйі туралы хабардар ету. Еңбек нарығының мониторингі және жұмыспен қамту қызметінің қызмет көрсету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күшіне сұраныс пен ұсынысты талдау,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Өңірдің еңбек нарығының, жұмыспен қамту қызметі көрсететін қызметтердің саны мен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күшіне сұраныс пен ұсынысты талдау,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Ақпаратты талдау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Мүдделі тараптармен кездесулерді жоспарлау, ұйымдастыру және өткізу.</w:t>
            </w:r>
          </w:p>
          <w:p>
            <w:pPr>
              <w:spacing w:after="20"/>
              <w:ind w:left="20"/>
              <w:jc w:val="both"/>
            </w:pPr>
            <w:r>
              <w:rPr>
                <w:rFonts w:ascii="Times New Roman"/>
                <w:b w:val="false"/>
                <w:i w:val="false"/>
                <w:color w:val="000000"/>
                <w:sz w:val="20"/>
              </w:rPr>
              <w:t>
2. Тиімді коммуникация техникаларын пайдалану.</w:t>
            </w:r>
          </w:p>
          <w:p>
            <w:pPr>
              <w:spacing w:after="20"/>
              <w:ind w:left="20"/>
              <w:jc w:val="both"/>
            </w:pPr>
            <w:r>
              <w:rPr>
                <w:rFonts w:ascii="Times New Roman"/>
                <w:b w:val="false"/>
                <w:i w:val="false"/>
                <w:color w:val="000000"/>
                <w:sz w:val="20"/>
              </w:rPr>
              <w:t>
3. Ақпараттық статистикалық деректер базасымен жұмыс істеу.</w:t>
            </w:r>
          </w:p>
          <w:p>
            <w:pPr>
              <w:spacing w:after="20"/>
              <w:ind w:left="20"/>
              <w:jc w:val="both"/>
            </w:pPr>
            <w:r>
              <w:rPr>
                <w:rFonts w:ascii="Times New Roman"/>
                <w:b w:val="false"/>
                <w:i w:val="false"/>
                <w:color w:val="000000"/>
                <w:sz w:val="20"/>
              </w:rPr>
              <w:t>
4. Ақпаратты жинақтау, жіктеу, жүйелеу және өзектендіруді қамтамасыз ету.</w:t>
            </w:r>
          </w:p>
          <w:p>
            <w:pPr>
              <w:spacing w:after="20"/>
              <w:ind w:left="20"/>
              <w:jc w:val="both"/>
            </w:pPr>
            <w:r>
              <w:rPr>
                <w:rFonts w:ascii="Times New Roman"/>
                <w:b w:val="false"/>
                <w:i w:val="false"/>
                <w:color w:val="000000"/>
                <w:sz w:val="20"/>
              </w:rPr>
              <w:t>
5. Нәтижелілікті бағалау кезінде ресурстарды үнемдеуді критерий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Еңбек нарығындағы жағдай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Бастапқы көрсеткіштердің дұрыстығын тексеру және қорытындылау.</w:t>
            </w:r>
          </w:p>
          <w:p>
            <w:pPr>
              <w:spacing w:after="20"/>
              <w:ind w:left="20"/>
              <w:jc w:val="both"/>
            </w:pPr>
            <w:r>
              <w:rPr>
                <w:rFonts w:ascii="Times New Roman"/>
                <w:b w:val="false"/>
                <w:i w:val="false"/>
                <w:color w:val="000000"/>
                <w:sz w:val="20"/>
              </w:rPr>
              <w:t>
2. Таңдалған критерийлер бойынша ақпарат сапасын талдау.</w:t>
            </w:r>
          </w:p>
          <w:p>
            <w:pPr>
              <w:spacing w:after="20"/>
              <w:ind w:left="20"/>
              <w:jc w:val="both"/>
            </w:pPr>
            <w:r>
              <w:rPr>
                <w:rFonts w:ascii="Times New Roman"/>
                <w:b w:val="false"/>
                <w:i w:val="false"/>
                <w:color w:val="000000"/>
                <w:sz w:val="20"/>
              </w:rPr>
              <w:t>
3. Ақпарат элементтері арасындағы байланыстар мен тәуелділіктерді анықтау.</w:t>
            </w:r>
          </w:p>
          <w:p>
            <w:pPr>
              <w:spacing w:after="20"/>
              <w:ind w:left="20"/>
              <w:jc w:val="both"/>
            </w:pPr>
            <w:r>
              <w:rPr>
                <w:rFonts w:ascii="Times New Roman"/>
                <w:b w:val="false"/>
                <w:i w:val="false"/>
                <w:color w:val="000000"/>
                <w:sz w:val="20"/>
              </w:rPr>
              <w:t>
4.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p>
            <w:pPr>
              <w:spacing w:after="20"/>
              <w:ind w:left="20"/>
              <w:jc w:val="both"/>
            </w:pPr>
            <w:r>
              <w:rPr>
                <w:rFonts w:ascii="Times New Roman"/>
                <w:b w:val="false"/>
                <w:i w:val="false"/>
                <w:color w:val="000000"/>
                <w:sz w:val="20"/>
              </w:rPr>
              <w:t>
5. Жобаны басқару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Өңірдің еңбек нарығының, жұмыспен қамту қызметі көрсететін қызметтердің саны мен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Өңірдің еңбек нарығы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Түрлі жағдайларға әсер ететін ішкі және сыртқы факторларды, жағдайларды талдау.</w:t>
            </w:r>
          </w:p>
          <w:p>
            <w:pPr>
              <w:spacing w:after="20"/>
              <w:ind w:left="20"/>
              <w:jc w:val="both"/>
            </w:pPr>
            <w:r>
              <w:rPr>
                <w:rFonts w:ascii="Times New Roman"/>
                <w:b w:val="false"/>
                <w:i w:val="false"/>
                <w:color w:val="000000"/>
                <w:sz w:val="20"/>
              </w:rPr>
              <w:t>
2. Пәндік салаға талдау жүргізу.</w:t>
            </w:r>
          </w:p>
          <w:p>
            <w:pPr>
              <w:spacing w:after="20"/>
              <w:ind w:left="20"/>
              <w:jc w:val="both"/>
            </w:pPr>
            <w:r>
              <w:rPr>
                <w:rFonts w:ascii="Times New Roman"/>
                <w:b w:val="false"/>
                <w:i w:val="false"/>
                <w:color w:val="000000"/>
                <w:sz w:val="20"/>
              </w:rPr>
              <w:t>
3. Жұмыстардың функционалдық декомпозициясын орындау.</w:t>
            </w:r>
          </w:p>
          <w:p>
            <w:pPr>
              <w:spacing w:after="20"/>
              <w:ind w:left="20"/>
              <w:jc w:val="both"/>
            </w:pPr>
            <w:r>
              <w:rPr>
                <w:rFonts w:ascii="Times New Roman"/>
                <w:b w:val="false"/>
                <w:i w:val="false"/>
                <w:color w:val="000000"/>
                <w:sz w:val="20"/>
              </w:rPr>
              <w:t>
4.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Көрсеткіштерді әзірлейді және мониторинг және бағалау жүргізеді.</w:t>
            </w:r>
          </w:p>
          <w:p>
            <w:pPr>
              <w:spacing w:after="20"/>
              <w:ind w:left="20"/>
              <w:jc w:val="both"/>
            </w:pPr>
            <w:r>
              <w:rPr>
                <w:rFonts w:ascii="Times New Roman"/>
                <w:b w:val="false"/>
                <w:i w:val="false"/>
                <w:color w:val="000000"/>
                <w:sz w:val="20"/>
              </w:rPr>
              <w:t>
2. Еңбек нарығындағы жағдай туралы халықты хабардар ету.</w:t>
            </w:r>
          </w:p>
          <w:p>
            <w:pPr>
              <w:spacing w:after="20"/>
              <w:ind w:left="20"/>
              <w:jc w:val="both"/>
            </w:pPr>
            <w:r>
              <w:rPr>
                <w:rFonts w:ascii="Times New Roman"/>
                <w:b w:val="false"/>
                <w:i w:val="false"/>
                <w:color w:val="000000"/>
                <w:sz w:val="20"/>
              </w:rPr>
              <w:t>
3. Талдамалық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және мұқият болу</w:t>
            </w:r>
          </w:p>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Сабырлық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"Жұмысқа орналастыру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 мен жұмыс берушілерге жұмыспен қамту қызметінің қызмет көрсету түрлері мен тәртібі бойынша, оның ішінде электрондық форматта консультациялық қызметтер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консультациялық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 мен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Жұмыс іздеушінің немесе жұмыс берушінің пікірін құрметтеу.</w:t>
            </w:r>
          </w:p>
          <w:p>
            <w:pPr>
              <w:spacing w:after="20"/>
              <w:ind w:left="20"/>
              <w:jc w:val="both"/>
            </w:pPr>
            <w:r>
              <w:rPr>
                <w:rFonts w:ascii="Times New Roman"/>
                <w:b w:val="false"/>
                <w:i w:val="false"/>
                <w:color w:val="000000"/>
                <w:sz w:val="20"/>
              </w:rPr>
              <w:t>
4.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5. Жұмыспен қамту және/немесе әлеуметтік көмек салаларының бағыттары бойынша консультациялық қызметтер көрсету.</w:t>
            </w:r>
          </w:p>
          <w:p>
            <w:pPr>
              <w:spacing w:after="20"/>
              <w:ind w:left="20"/>
              <w:jc w:val="both"/>
            </w:pPr>
            <w:r>
              <w:rPr>
                <w:rFonts w:ascii="Times New Roman"/>
                <w:b w:val="false"/>
                <w:i w:val="false"/>
                <w:color w:val="000000"/>
                <w:sz w:val="20"/>
              </w:rPr>
              <w:t>
6.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Жұмыспен қамту қызметінің қызмет көрсету түрлері мен тәртібі, оның ішінде электрондық форматта.</w:t>
            </w:r>
          </w:p>
          <w:p>
            <w:pPr>
              <w:spacing w:after="20"/>
              <w:ind w:left="20"/>
              <w:jc w:val="both"/>
            </w:pPr>
            <w:r>
              <w:rPr>
                <w:rFonts w:ascii="Times New Roman"/>
                <w:b w:val="false"/>
                <w:i w:val="false"/>
                <w:color w:val="000000"/>
                <w:sz w:val="20"/>
              </w:rPr>
              <w:t>
3. Жұмыспен қамту қызметі бөлімшелерінің және қызметкерлердің қызметі.</w:t>
            </w:r>
          </w:p>
          <w:p>
            <w:pPr>
              <w:spacing w:after="20"/>
              <w:ind w:left="20"/>
              <w:jc w:val="both"/>
            </w:pPr>
            <w:r>
              <w:rPr>
                <w:rFonts w:ascii="Times New Roman"/>
                <w:b w:val="false"/>
                <w:i w:val="false"/>
                <w:color w:val="000000"/>
                <w:sz w:val="20"/>
              </w:rPr>
              <w:t>
4. Жұмыссыздар үшін жұмыспен қамтуды қолдау шаралары.</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Этикалық стандарттар.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берушілерді қызметтер және оларды ұсыну тәртібі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Берушілерге заңнама, еңбек нарығының саясаты, жұмыспен қамтуға жәрдемдесу шаралары саласындағы ақпаратты жеткізу.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p>
            <w:pPr>
              <w:spacing w:after="20"/>
              <w:ind w:left="20"/>
              <w:jc w:val="both"/>
            </w:pPr>
            <w:r>
              <w:rPr>
                <w:rFonts w:ascii="Times New Roman"/>
                <w:b w:val="false"/>
                <w:i w:val="false"/>
                <w:color w:val="000000"/>
                <w:sz w:val="20"/>
              </w:rPr>
              <w:t>
5.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Кеңес беру теориясы және қажетті техникалар.</w:t>
            </w:r>
          </w:p>
          <w:p>
            <w:pPr>
              <w:spacing w:after="20"/>
              <w:ind w:left="20"/>
              <w:jc w:val="both"/>
            </w:pPr>
            <w:r>
              <w:rPr>
                <w:rFonts w:ascii="Times New Roman"/>
                <w:b w:val="false"/>
                <w:i w:val="false"/>
                <w:color w:val="000000"/>
                <w:sz w:val="20"/>
              </w:rPr>
              <w:t>
2. Тұлғааралық қатынастардың табиғаты.</w:t>
            </w:r>
          </w:p>
          <w:p>
            <w:pPr>
              <w:spacing w:after="20"/>
              <w:ind w:left="20"/>
              <w:jc w:val="both"/>
            </w:pPr>
            <w:r>
              <w:rPr>
                <w:rFonts w:ascii="Times New Roman"/>
                <w:b w:val="false"/>
                <w:i w:val="false"/>
                <w:color w:val="000000"/>
                <w:sz w:val="20"/>
              </w:rPr>
              <w:t>
3. Топта және жеке жұмыс істеу техникасы.</w:t>
            </w:r>
          </w:p>
          <w:p>
            <w:pPr>
              <w:spacing w:after="20"/>
              <w:ind w:left="20"/>
              <w:jc w:val="both"/>
            </w:pPr>
            <w:r>
              <w:rPr>
                <w:rFonts w:ascii="Times New Roman"/>
                <w:b w:val="false"/>
                <w:i w:val="false"/>
                <w:color w:val="000000"/>
                <w:sz w:val="20"/>
              </w:rPr>
              <w:t>
4. Іс қағаздарын жүргізу ережесі мен тәртібі,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жәрдемдесу және табысы аз адамды (отбасын) кедейлік шегінен төмен өмір сүру жағдайынан шығаруға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3.Жұмыс іздеушілерді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5-деңгей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Күйзеліс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кеңес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білімі,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кеңесші"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 даулардың дамуын болдырмай, жай жанжалдарды реттей отырып, эмоцияларды бақылау.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өмірлік кезеңді, стресстік факторларды, әлеуметтік-эмоциялық триггерлерді және денсаулық жағдайын қоса алғанда, өтініш беруші жағдайының негізгі аспектілерін бағалау;</w:t>
            </w:r>
          </w:p>
          <w:p>
            <w:pPr>
              <w:spacing w:after="20"/>
              <w:ind w:left="20"/>
              <w:jc w:val="both"/>
            </w:pPr>
            <w:r>
              <w:rPr>
                <w:rFonts w:ascii="Times New Roman"/>
                <w:b w:val="false"/>
                <w:i w:val="false"/>
                <w:color w:val="000000"/>
                <w:sz w:val="20"/>
              </w:rPr>
              <w:t>
- эмпатияны дамыту және сенім орнату арқылы клиентпен қарым-қатынас құру;</w:t>
            </w:r>
          </w:p>
          <w:p>
            <w:pPr>
              <w:spacing w:after="20"/>
              <w:ind w:left="20"/>
              <w:jc w:val="both"/>
            </w:pPr>
            <w:r>
              <w:rPr>
                <w:rFonts w:ascii="Times New Roman"/>
                <w:b w:val="false"/>
                <w:i w:val="false"/>
                <w:color w:val="000000"/>
                <w:sz w:val="20"/>
              </w:rPr>
              <w:t>
- атаулы әлеуметтік көмекке үміткерлермен қарым-қатынас жасау үшін қолайлы орта құру;</w:t>
            </w:r>
          </w:p>
          <w:p>
            <w:pPr>
              <w:spacing w:after="20"/>
              <w:ind w:left="20"/>
              <w:jc w:val="both"/>
            </w:pPr>
            <w:r>
              <w:rPr>
                <w:rFonts w:ascii="Times New Roman"/>
                <w:b w:val="false"/>
                <w:i w:val="false"/>
                <w:color w:val="000000"/>
                <w:sz w:val="20"/>
              </w:rPr>
              <w:t>
- күрделі жанжалдарды шешудің түрлі әдістерін қолдану;</w:t>
            </w:r>
          </w:p>
          <w:p>
            <w:pPr>
              <w:spacing w:after="20"/>
              <w:ind w:left="20"/>
              <w:jc w:val="both"/>
            </w:pPr>
            <w:r>
              <w:rPr>
                <w:rFonts w:ascii="Times New Roman"/>
                <w:b w:val="false"/>
                <w:i w:val="false"/>
                <w:color w:val="000000"/>
                <w:sz w:val="20"/>
              </w:rPr>
              <w:t>
- халық арасында атаулы әлеуметтік көмек және халықты жұмыспен қамту мәселелері бойынша белсенді жұмыс жүргізу.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бағалау және бағалаудың қолайлы әдістерін таңдау мәселелерінде тәжірибесі аз мамандарға әдістемелік қолдау және тәлімгерлік көрсету;</w:t>
            </w:r>
          </w:p>
          <w:p>
            <w:pPr>
              <w:spacing w:after="20"/>
              <w:ind w:left="20"/>
              <w:jc w:val="both"/>
            </w:pPr>
            <w:r>
              <w:rPr>
                <w:rFonts w:ascii="Times New Roman"/>
                <w:b w:val="false"/>
                <w:i w:val="false"/>
                <w:color w:val="000000"/>
                <w:sz w:val="20"/>
              </w:rPr>
              <w:t>
- қарым-қатынас мақсаттарын, қарым-қатынас стильдерін және өзара әрекеттесу тәсілдері мен арналарын бейімдеу үшін сигналдарды (ауызша және ауызша емес) талдау;</w:t>
            </w:r>
          </w:p>
          <w:p>
            <w:pPr>
              <w:spacing w:after="20"/>
              <w:ind w:left="20"/>
              <w:jc w:val="both"/>
            </w:pPr>
            <w:r>
              <w:rPr>
                <w:rFonts w:ascii="Times New Roman"/>
                <w:b w:val="false"/>
                <w:i w:val="false"/>
                <w:color w:val="000000"/>
                <w:sz w:val="20"/>
              </w:rPr>
              <w:t>
- жанжалдарды тудыратын ұйымдастырушылық факторларды талдау және жүйелі шаралар ұсыну;</w:t>
            </w:r>
          </w:p>
          <w:p>
            <w:pPr>
              <w:spacing w:after="20"/>
              <w:ind w:left="20"/>
              <w:jc w:val="both"/>
            </w:pPr>
            <w:r>
              <w:rPr>
                <w:rFonts w:ascii="Times New Roman"/>
                <w:b w:val="false"/>
                <w:i w:val="false"/>
                <w:color w:val="000000"/>
                <w:sz w:val="20"/>
              </w:rPr>
              <w:t>
- үміткерлер үшін топтық 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 көмек түрін анықтау кезінде еңбекке қабілетті отбасы мүшелерінің жұмыспен қамту шараларына қатысуына кедергілерді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жұмыспен қамту және әлеуметтік бейімдеу шараларына қатысуды ескере отырып, отбасын кешенді бағалауды жүргізу;</w:t>
            </w:r>
          </w:p>
          <w:p>
            <w:pPr>
              <w:spacing w:after="20"/>
              <w:ind w:left="20"/>
              <w:jc w:val="both"/>
            </w:pPr>
            <w:r>
              <w:rPr>
                <w:rFonts w:ascii="Times New Roman"/>
                <w:b w:val="false"/>
                <w:i w:val="false"/>
                <w:color w:val="000000"/>
                <w:sz w:val="20"/>
              </w:rPr>
              <w:t>
- шартсыз немесе шартты ақшалай көмек көрсетудің негізділігін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күрделі және стандартты емес жағдайларда атаулы көмек түрін анықтау мәселелері бойынша тәжірибесі аз мамандарға кеңес беру және ілесіп жүру;</w:t>
            </w:r>
          </w:p>
          <w:p>
            <w:pPr>
              <w:spacing w:after="20"/>
              <w:ind w:left="20"/>
              <w:jc w:val="both"/>
            </w:pPr>
            <w:r>
              <w:rPr>
                <w:rFonts w:ascii="Times New Roman"/>
                <w:b w:val="false"/>
                <w:i w:val="false"/>
                <w:color w:val="000000"/>
                <w:sz w:val="20"/>
              </w:rPr>
              <w:t>
- көмек түрін айқындаудың өлшемдері мен тәсілдерін практикада біркелкі қолдануды қамтамасыз ету;</w:t>
            </w:r>
          </w:p>
          <w:p>
            <w:pPr>
              <w:spacing w:after="20"/>
              <w:ind w:left="20"/>
              <w:jc w:val="both"/>
            </w:pPr>
            <w:r>
              <w:rPr>
                <w:rFonts w:ascii="Times New Roman"/>
                <w:b w:val="false"/>
                <w:i w:val="false"/>
                <w:color w:val="000000"/>
                <w:sz w:val="20"/>
              </w:rPr>
              <w:t>
- критерийлерді қолдану тәжірибесін талдау және оны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мақсаттарды, мүмкіндіктер мен шектеулерді анықтау үшін өтініш берушімен әңгімелесу.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бейінді ұйымдармен өзара іс-қимылды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мамандарды адамға (отбасына) көмек көрсету жоспарларын жасау және өтініш берушілермен диалог жүргізу әдістемесіне үйрету;</w:t>
            </w:r>
          </w:p>
          <w:p>
            <w:pPr>
              <w:spacing w:after="20"/>
              <w:ind w:left="20"/>
              <w:jc w:val="both"/>
            </w:pPr>
            <w:r>
              <w:rPr>
                <w:rFonts w:ascii="Times New Roman"/>
                <w:b w:val="false"/>
                <w:i w:val="false"/>
                <w:color w:val="000000"/>
                <w:sz w:val="20"/>
              </w:rPr>
              <w:t>
- адамға (отбасына) көмектің жеке жоспарларын орындаудың тиімділігін талдау және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"Әлеуметтік жұмыс жөніндегі ассистент"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1-параграф. Мансап орталығының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алу мәселелерi бойынша азаматтарға консультациялар жүргiзуде әлеуметтiк жұмыс жөнiндегi консультантқа, жергiлiктi атқарушы органдарға жәрдем көрсету, азаматтардың әлеуметтiк келiсiмшарт бойынша мiндеттемелерiн орындауына мониторинг жүргiзу.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өтініштер мен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Азаматтардың әлеуметтік келісімшарт бойынша міндеттемелерді орындауына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өтініштер мен құжаттарды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Кедейлік шегінен төмен азаматтарды (отбасыларды)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берушімен қарым-қатынас жасау үшін қолайлы ортаны қамтамасыз ету, сыйластық көрсету, сенімсіздік пен стереотиптерден бас тарту және шыдамдылық көрсету.</w:t>
            </w:r>
          </w:p>
          <w:p>
            <w:pPr>
              <w:spacing w:after="20"/>
              <w:ind w:left="20"/>
              <w:jc w:val="both"/>
            </w:pPr>
            <w:r>
              <w:rPr>
                <w:rFonts w:ascii="Times New Roman"/>
                <w:b w:val="false"/>
                <w:i w:val="false"/>
                <w:color w:val="000000"/>
                <w:sz w:val="20"/>
              </w:rPr>
              <w:t>
2. Атаулы әлеуметтік көмекке мұқтаждар санатынан шығудың ықтимал нұсқалары туралы халықты, оның ішінде ауылдық елді мекендерге шығу арқылы хабардар ету.</w:t>
            </w:r>
          </w:p>
          <w:p>
            <w:pPr>
              <w:spacing w:after="20"/>
              <w:ind w:left="20"/>
              <w:jc w:val="both"/>
            </w:pPr>
            <w:r>
              <w:rPr>
                <w:rFonts w:ascii="Times New Roman"/>
                <w:b w:val="false"/>
                <w:i w:val="false"/>
                <w:color w:val="000000"/>
                <w:sz w:val="20"/>
              </w:rPr>
              <w:t>
3. Кәсіби лексиканы қолдану және өтініш берушіге ақпаратты түсіндіру.</w:t>
            </w:r>
          </w:p>
          <w:p>
            <w:pPr>
              <w:spacing w:after="20"/>
              <w:ind w:left="20"/>
              <w:jc w:val="both"/>
            </w:pPr>
            <w:r>
              <w:rPr>
                <w:rFonts w:ascii="Times New Roman"/>
                <w:b w:val="false"/>
                <w:i w:val="false"/>
                <w:color w:val="000000"/>
                <w:sz w:val="20"/>
              </w:rPr>
              <w:t>
4. Өтініш берушінің пікірін құрметтеу;</w:t>
            </w:r>
          </w:p>
          <w:p>
            <w:pPr>
              <w:spacing w:after="20"/>
              <w:ind w:left="20"/>
              <w:jc w:val="both"/>
            </w:pPr>
            <w:r>
              <w:rPr>
                <w:rFonts w:ascii="Times New Roman"/>
                <w:b w:val="false"/>
                <w:i w:val="false"/>
                <w:color w:val="000000"/>
                <w:sz w:val="20"/>
              </w:rPr>
              <w:t>
5.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Әлеуметтік қызметтерді алуға құжаттарды ресімдеуге қойылатын талаптар.</w:t>
            </w:r>
          </w:p>
          <w:p>
            <w:pPr>
              <w:spacing w:after="20"/>
              <w:ind w:left="20"/>
              <w:jc w:val="both"/>
            </w:pPr>
            <w:r>
              <w:rPr>
                <w:rFonts w:ascii="Times New Roman"/>
                <w:b w:val="false"/>
                <w:i w:val="false"/>
                <w:color w:val="000000"/>
                <w:sz w:val="20"/>
              </w:rPr>
              <w:t>
5. Жұмыспен қамту қызметі мен әлеуметтік қорғау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берушінің отбасылық өмірлік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Кеңес беру қызметін көрсету.</w:t>
            </w:r>
          </w:p>
          <w:p>
            <w:pPr>
              <w:spacing w:after="20"/>
              <w:ind w:left="20"/>
              <w:jc w:val="both"/>
            </w:pPr>
            <w:r>
              <w:rPr>
                <w:rFonts w:ascii="Times New Roman"/>
                <w:b w:val="false"/>
                <w:i w:val="false"/>
                <w:color w:val="000000"/>
                <w:sz w:val="20"/>
              </w:rPr>
              <w:t>
3. Өтініш берушіге қажетті қызмет түрлері мен нысандарын анықтау үшін ақпарат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Әлеуметтік қызметтерді алуға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Азаматтардың әлеуметтік келісімшарт бойынша міндеттемелерді орындауына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Атаулы әлеуметтік көмек тағайындауға жүгінген өтініш берушілердің іс макеттерін қалыптастырады.</w:t>
            </w:r>
          </w:p>
          <w:p>
            <w:pPr>
              <w:spacing w:after="20"/>
              <w:ind w:left="20"/>
              <w:jc w:val="both"/>
            </w:pPr>
            <w:r>
              <w:rPr>
                <w:rFonts w:ascii="Times New Roman"/>
                <w:b w:val="false"/>
                <w:i w:val="false"/>
                <w:color w:val="000000"/>
                <w:sz w:val="20"/>
              </w:rPr>
              <w:t>
2. Адамға (отбасына) көмектің жеке жоспарын әзірлейді.</w:t>
            </w:r>
          </w:p>
          <w:p>
            <w:pPr>
              <w:spacing w:after="20"/>
              <w:ind w:left="20"/>
              <w:jc w:val="both"/>
            </w:pPr>
            <w:r>
              <w:rPr>
                <w:rFonts w:ascii="Times New Roman"/>
                <w:b w:val="false"/>
                <w:i w:val="false"/>
                <w:color w:val="000000"/>
                <w:sz w:val="20"/>
              </w:rPr>
              <w:t>
3. Өтініш берушілермен байланыс орнату, ақпарат және көмек беру.</w:t>
            </w:r>
          </w:p>
          <w:p>
            <w:pPr>
              <w:spacing w:after="20"/>
              <w:ind w:left="20"/>
              <w:jc w:val="both"/>
            </w:pPr>
            <w:r>
              <w:rPr>
                <w:rFonts w:ascii="Times New Roman"/>
                <w:b w:val="false"/>
                <w:i w:val="false"/>
                <w:color w:val="000000"/>
                <w:sz w:val="20"/>
              </w:rPr>
              <w:t>
4.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5. Ақпараттық-коммуникациялық технологиялармен жұмыс істеу, жұмыста онлайн-кеңес беру әдістері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Атаулы әлеуметтік көмек алуға құжаттарды ресімдеуге қойылатын талаптар.</w:t>
            </w:r>
          </w:p>
          <w:p>
            <w:pPr>
              <w:spacing w:after="20"/>
              <w:ind w:left="20"/>
              <w:jc w:val="both"/>
            </w:pPr>
            <w:r>
              <w:rPr>
                <w:rFonts w:ascii="Times New Roman"/>
                <w:b w:val="false"/>
                <w:i w:val="false"/>
                <w:color w:val="000000"/>
                <w:sz w:val="20"/>
              </w:rPr>
              <w:t>
6. Ақпараттық-коммуникациялық технологиялар, онлайн-консультация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талаптарының орындалуын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мониторингті жүзеге асыру.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 жүргізу әдістері;</w:t>
            </w:r>
          </w:p>
          <w:p>
            <w:pPr>
              <w:spacing w:after="20"/>
              <w:ind w:left="20"/>
              <w:jc w:val="both"/>
            </w:pPr>
            <w:r>
              <w:rPr>
                <w:rFonts w:ascii="Times New Roman"/>
                <w:b w:val="false"/>
                <w:i w:val="false"/>
                <w:color w:val="000000"/>
                <w:sz w:val="20"/>
              </w:rPr>
              <w:t>
2. Психология негіздері;</w:t>
            </w:r>
          </w:p>
          <w:p>
            <w:pPr>
              <w:spacing w:after="20"/>
              <w:ind w:left="20"/>
              <w:jc w:val="both"/>
            </w:pPr>
            <w:r>
              <w:rPr>
                <w:rFonts w:ascii="Times New Roman"/>
                <w:b w:val="false"/>
                <w:i w:val="false"/>
                <w:color w:val="000000"/>
                <w:sz w:val="20"/>
              </w:rPr>
              <w:t>
3. Бағалау жүргізу әдістері;</w:t>
            </w:r>
          </w:p>
          <w:p>
            <w:pPr>
              <w:spacing w:after="20"/>
              <w:ind w:left="20"/>
              <w:jc w:val="both"/>
            </w:pPr>
            <w:r>
              <w:rPr>
                <w:rFonts w:ascii="Times New Roman"/>
                <w:b w:val="false"/>
                <w:i w:val="false"/>
                <w:color w:val="000000"/>
                <w:sz w:val="20"/>
              </w:rPr>
              <w:t>
4. Диагностика әдістері;</w:t>
            </w:r>
          </w:p>
          <w:p>
            <w:pPr>
              <w:spacing w:after="20"/>
              <w:ind w:left="20"/>
              <w:jc w:val="both"/>
            </w:pPr>
            <w:r>
              <w:rPr>
                <w:rFonts w:ascii="Times New Roman"/>
                <w:b w:val="false"/>
                <w:i w:val="false"/>
                <w:color w:val="000000"/>
                <w:sz w:val="20"/>
              </w:rPr>
              <w:t>
5. Әлеуметтік жұмыстағы этикалық стандарттар;</w:t>
            </w:r>
          </w:p>
          <w:p>
            <w:pPr>
              <w:spacing w:after="20"/>
              <w:ind w:left="20"/>
              <w:jc w:val="both"/>
            </w:pPr>
            <w:r>
              <w:rPr>
                <w:rFonts w:ascii="Times New Roman"/>
                <w:b w:val="false"/>
                <w:i w:val="false"/>
                <w:color w:val="000000"/>
                <w:sz w:val="20"/>
              </w:rPr>
              <w:t>
6. Жеке тұлға психологиясының және азаматтардың жекелеген санаттарының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bl>
    <w:bookmarkStart w:name="z59" w:id="54"/>
    <w:p>
      <w:pPr>
        <w:spacing w:after="0"/>
        <w:ind w:left="0"/>
        <w:jc w:val="left"/>
      </w:pPr>
      <w:r>
        <w:rPr>
          <w:rFonts w:ascii="Times New Roman"/>
          <w:b/>
          <w:i w:val="false"/>
          <w:color w:val="000000"/>
        </w:rPr>
        <w:t xml:space="preserve"> 4-тарау. Кәсіби стандарттың техникалық деректері</w:t>
      </w:r>
    </w:p>
    <w:bookmarkEnd w:id="54"/>
    <w:bookmarkStart w:name="z60" w:id="55"/>
    <w:p>
      <w:pPr>
        <w:spacing w:after="0"/>
        <w:ind w:left="0"/>
        <w:jc w:val="both"/>
      </w:pPr>
      <w:r>
        <w:rPr>
          <w:rFonts w:ascii="Times New Roman"/>
          <w:b w:val="false"/>
          <w:i w:val="false"/>
          <w:color w:val="000000"/>
          <w:sz w:val="28"/>
        </w:rPr>
        <w:t>
      26. Мемлекеттік органның атауы:</w:t>
      </w:r>
    </w:p>
    <w:bookmarkEnd w:id="55"/>
    <w:p>
      <w:pPr>
        <w:spacing w:after="0"/>
        <w:ind w:left="0"/>
        <w:jc w:val="both"/>
      </w:pPr>
      <w:r>
        <w:rPr>
          <w:rFonts w:ascii="Times New Roman"/>
          <w:b w:val="false"/>
          <w:i w:val="false"/>
          <w:color w:val="000000"/>
          <w:sz w:val="28"/>
        </w:rPr>
        <w:t>
      ҚР Еңбек және халықты әлеуметтік қорғау министрлігі;</w:t>
      </w:r>
    </w:p>
    <w:p>
      <w:pPr>
        <w:spacing w:after="0"/>
        <w:ind w:left="0"/>
        <w:jc w:val="both"/>
      </w:pPr>
      <w:r>
        <w:rPr>
          <w:rFonts w:ascii="Times New Roman"/>
          <w:b w:val="false"/>
          <w:i w:val="false"/>
          <w:color w:val="000000"/>
          <w:sz w:val="28"/>
        </w:rPr>
        <w:t>
      басшысы: Сеитова Злиха Сеилхановна, телефон нөмірі: +7 7172 743524, электрондық мекенжайы: z.seitova@enbek.gov.kz;</w:t>
      </w:r>
    </w:p>
    <w:bookmarkStart w:name="z61" w:id="56"/>
    <w:p>
      <w:pPr>
        <w:spacing w:after="0"/>
        <w:ind w:left="0"/>
        <w:jc w:val="both"/>
      </w:pPr>
      <w:r>
        <w:rPr>
          <w:rFonts w:ascii="Times New Roman"/>
          <w:b w:val="false"/>
          <w:i w:val="false"/>
          <w:color w:val="000000"/>
          <w:sz w:val="28"/>
        </w:rPr>
        <w:t>
      27. Әзірлеуге қатысатын ұйымдар (кәсіпорындар):</w:t>
      </w:r>
    </w:p>
    <w:bookmarkEnd w:id="56"/>
    <w:p>
      <w:pPr>
        <w:spacing w:after="0"/>
        <w:ind w:left="0"/>
        <w:jc w:val="both"/>
      </w:pPr>
      <w:r>
        <w:rPr>
          <w:rFonts w:ascii="Times New Roman"/>
          <w:b w:val="false"/>
          <w:i w:val="false"/>
          <w:color w:val="000000"/>
          <w:sz w:val="28"/>
        </w:rPr>
        <w:t>
      "Еңбек ресурстарын дамыту орталығы" АҚ құзыреттер орталығы;</w:t>
      </w:r>
    </w:p>
    <w:p>
      <w:pPr>
        <w:spacing w:after="0"/>
        <w:ind w:left="0"/>
        <w:jc w:val="both"/>
      </w:pPr>
      <w:r>
        <w:rPr>
          <w:rFonts w:ascii="Times New Roman"/>
          <w:b w:val="false"/>
          <w:i w:val="false"/>
          <w:color w:val="000000"/>
          <w:sz w:val="28"/>
        </w:rPr>
        <w:t xml:space="preserve">
      орындаушы: Ақылова Жадыра Раиқанқызы, телефон нөмірі: + 7 7172 954 317 (іш.314), электрондық мекенжайы: zh.akylova@enbek.kz; </w:t>
      </w:r>
    </w:p>
    <w:p>
      <w:pPr>
        <w:spacing w:after="0"/>
        <w:ind w:left="0"/>
        <w:jc w:val="both"/>
      </w:pPr>
      <w:r>
        <w:rPr>
          <w:rFonts w:ascii="Times New Roman"/>
          <w:b w:val="false"/>
          <w:i w:val="false"/>
          <w:color w:val="000000"/>
          <w:sz w:val="28"/>
        </w:rPr>
        <w:t>
      Айбульдинова Айнур Изатовна, телефон нөмірі: + 7 7172 954 317 (іш.381), электрондық мекенжайы: a.aibuldinova@enbek.kz.</w:t>
      </w:r>
    </w:p>
    <w:bookmarkStart w:name="z62" w:id="57"/>
    <w:p>
      <w:pPr>
        <w:spacing w:after="0"/>
        <w:ind w:left="0"/>
        <w:jc w:val="both"/>
      </w:pPr>
      <w:r>
        <w:rPr>
          <w:rFonts w:ascii="Times New Roman"/>
          <w:b w:val="false"/>
          <w:i w:val="false"/>
          <w:color w:val="000000"/>
          <w:sz w:val="28"/>
        </w:rPr>
        <w:t>
      28. Қазақстан Республикасы Еңбек және халықты әлеуметтік қорғау министрлігі жанындағы Кәсіптік біліктілік жөніндегі салалық кеңес: 2025 жылғы 8 тамыздың № б/н хаттама.</w:t>
      </w:r>
    </w:p>
    <w:bookmarkEnd w:id="57"/>
    <w:bookmarkStart w:name="z63" w:id="58"/>
    <w:p>
      <w:pPr>
        <w:spacing w:after="0"/>
        <w:ind w:left="0"/>
        <w:jc w:val="both"/>
      </w:pPr>
      <w:r>
        <w:rPr>
          <w:rFonts w:ascii="Times New Roman"/>
          <w:b w:val="false"/>
          <w:i w:val="false"/>
          <w:color w:val="000000"/>
          <w:sz w:val="28"/>
        </w:rPr>
        <w:t>
      29. Кәсіптік біліктілік жөніндегі ұлттық орган: 2025 жылғы 19 тамыздың қорытынды.</w:t>
      </w:r>
    </w:p>
    <w:bookmarkEnd w:id="58"/>
    <w:bookmarkStart w:name="z64" w:id="59"/>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2025 жылғы 25 тамыздың қорытынды.</w:t>
      </w:r>
    </w:p>
    <w:bookmarkEnd w:id="59"/>
    <w:bookmarkStart w:name="z65" w:id="60"/>
    <w:p>
      <w:pPr>
        <w:spacing w:after="0"/>
        <w:ind w:left="0"/>
        <w:jc w:val="both"/>
      </w:pPr>
      <w:r>
        <w:rPr>
          <w:rFonts w:ascii="Times New Roman"/>
          <w:b w:val="false"/>
          <w:i w:val="false"/>
          <w:color w:val="000000"/>
          <w:sz w:val="28"/>
        </w:rPr>
        <w:t>
      31. Нұсқа нөмірі және шығарылған жылы: 2-нұсқа, 2025.</w:t>
      </w:r>
    </w:p>
    <w:bookmarkEnd w:id="60"/>
    <w:bookmarkStart w:name="z66" w:id="61"/>
    <w:p>
      <w:pPr>
        <w:spacing w:after="0"/>
        <w:ind w:left="0"/>
        <w:jc w:val="both"/>
      </w:pPr>
      <w:r>
        <w:rPr>
          <w:rFonts w:ascii="Times New Roman"/>
          <w:b w:val="false"/>
          <w:i w:val="false"/>
          <w:color w:val="000000"/>
          <w:sz w:val="28"/>
        </w:rPr>
        <w:t>
      32. Болжамды қайта қарау күні: 2028 жыл.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