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2f3a" w14:textId="d3f2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8 ақпандағы № 27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Жетісу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"Ю. Гагарин көшесі, 159а" деген сөздер "Медеу көшесі, 47/1 уч." деген сөздермен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Еңбек және әлеуметтік қорғау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"Заңды тұлғаларды мемлекеттік тіркеу және филиалдар мен өкілдіктерді есептік тіркеу туралы" Қазақстан Республикасының Заңына сәйкес шаралар қабылдауды;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оған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