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f5908" w14:textId="93f59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Жаңасемей аудандық маслихатының 2024 жылғы 22 шілдедегі № 9/45-VIII "Абай облысы Жаңасемей ауданы Шүлбі кентінің 2024-2026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Жаңасемей ауданы мәслихатының 2024 жылғы 11 желтоқсандағы № 12/86-VIII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Жаңасемей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Жаңасемей аудандық мәслихатының 2024 жылғы 22 шілдедегі № 9/45-VIII "2024-2026 жылдарға арналған Абай облысы Жаңасемей ауданы Шүлбі кентінің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Абай облысы Жаңасемей ауданы Шүлбі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келесідей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63 763,1 мың теңге, соның ішінде: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9 867,0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53 896,1 мың теңге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63 764,3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0,0 мың теңге: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– 0,0 мың теңге. 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пайдаланылған бюджет қалдықтары – 1,2 мың теңге. 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Жаңасемей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Жаңасемей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11желтоқсандағы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12/86- VIII шешiміне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Шүлбі кентінің 2024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63 763,1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53 896,1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53 896,1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53 896,1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63 764,3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45 562,2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45 562,2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45 562,2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45 562,2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нысаналытрансферттердіқайтару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