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7473" w14:textId="1d07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9/42-VIII "Абай облысы Жаңасемей ауданы Новобаженово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12/83-VIII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шешімімен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9/42-VIII "Абай облысы Жаңасемей ауданы Новобаженово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117 260,8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111 227,8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117 706,9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446,1 мың теңге.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2024 жылға берілген субвенция көлемі 62 538,0 мың теңге сомасында ескерілсін.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шілдесінен бастап шығарылды, қолданысқа 2024 жылдың 1 қаңтарынан енгізілді.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12/83-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