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5a3e" w14:textId="5815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аудандықмәслихатының 2024 жылғы 22 шілдедегі № 9/41-VІII "Абай облысы Жаңасемей ауданы Көкентау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12/82-VIII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Жаңасемей ауданының маслихаты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аудандықмәслихатының 2024 жылғы 22 шілдедегі № 9/41-VІII "Абай облысы Жаңасемей ауданы Көкентау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Көкентау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119 560,3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109 797,3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119 564,9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- 4,6 мың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енгізілді және 2024 жылғы 1 қаңтардан бастап жарамды.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12/82-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