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0aee" w14:textId="6d6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22 шілдедегі № 9/38-VІII "Жаңасемей ауданы Жиенәлі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2024 жылғы 11 желтоқсандағы № 12/79-VIII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маслихаты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Жаңасемей аудандық мәслихатының 2024 жылғы 22 шілдедегі № 9/38-VІII "Жаңасемей ауданы Жиенәлі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Жиенәлі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70 347,3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2 997,0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67 350,3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70 348,1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тенге;"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12/79- 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салына-тын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функция-ларын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ауыл-дық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ауыл-дық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