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0ee" w14:textId="b692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9/37-VIII "Абай облысы Жаңасемей ауданы Достық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12/78-VIII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9/37-VIII "Абай облысы Жаңасемей ауданы Достық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Достық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77 359,1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75 252,1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77 363,1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4,0 мың теңге;".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шілдесінен бастап шығарылды, қолданысқа 2024 жылдың 1 қаңтарынан бастап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12/78-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