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29d" w14:textId="33b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9/34-VIII "Абай облысы Жаңасемей ауданы Айнабұлақ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12/75-VIII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9/34-VIII "Абай облысы Жаңасемей ауданы Айнабұлақ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Айнабұлақ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50 537,1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49 147,1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50 537,4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0,3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берілетін субвенция көлемі 37 649,0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шығарылды, қолданысқа 2024 жылдың 1 қаңтарынан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