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f49" w14:textId="5d7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 шілдедегі № 8/30-VІII "Жаңасемей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28 қарашадағы № 12/69-VIII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 сессиясының 2024 жылғы 2 шілдедегі № 8/30-VІII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2345221,3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1058115,9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369,4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1 278 019,0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380101,3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14 768,0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-1 049 648,0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1 049 648,0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1 049 648,0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шілдесінен бастап шығарылды қолданысқа 2024 жылдың 1 қаңтарынан бастап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Жаңасемей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