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d39e" w14:textId="580d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мәслихатының 2024 жылғы 2 шілдедегі № 8/30-VІII "Жаңасемей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2024 жылғы 10 қыркүйектегі № 10/55-VIII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Жаңасемей аудандық мәслихатының "Жаңасемей ауданының 2024-2026 жылдарға арналған бюджеті туралы" 2024 жылғы 2 шілдедегі №8/30-VІII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Жаңасемей ауданының 2024-2026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2575332,3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1121115,9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15086,4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1439130.0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3610212,3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-14768,0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1 049 648,0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шілдесінен бастап шығарылды қолданысқа 2024 жылдың 1 қаңтарынан бастап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Жаңасемей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басқарудағы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1 430 277,9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