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cdd6" w14:textId="2c9c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Жаңасемей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Жаңасемей аудандық мәслихатының 2024 жылғы 22 шілдедегі № 9/47-VIII шешімі. Күші жойылды - Абай облысы Жаңасемей аудандық мәслихатының 2025 жылғы 18 желтоқсандағы № 23/277-VIII шешімімен</w:t>
      </w:r>
    </w:p>
    <w:p>
      <w:pPr>
        <w:spacing w:after="0"/>
        <w:ind w:left="0"/>
        <w:jc w:val="both"/>
      </w:pPr>
      <w:r>
        <w:rPr>
          <w:rFonts w:ascii="Times New Roman"/>
          <w:b w:val="false"/>
          <w:i w:val="false"/>
          <w:color w:val="ff0000"/>
          <w:sz w:val="28"/>
        </w:rPr>
        <w:t xml:space="preserve">
      Ескерту. Күші жойылды - Абай облысы Жаңасемей аудандық мәслихатының 18.12.2025 </w:t>
      </w:r>
      <w:r>
        <w:rPr>
          <w:rFonts w:ascii="Times New Roman"/>
          <w:b w:val="false"/>
          <w:i w:val="false"/>
          <w:color w:val="ff0000"/>
          <w:sz w:val="28"/>
        </w:rPr>
        <w:t>№ 23/277-VIII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қызметшілерінің қызметін бағалаудың Үлгілік әдістемесіне (бұдан әрі – Үлгілік әдістеме) сәйкес Абай облысы Жаңасемей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Жаңасемей аудандық мәслихатының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Жаңасемей аудандық мәслихаты төрағасының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22 шілдедегі</w:t>
            </w:r>
            <w:r>
              <w:br/>
            </w:r>
            <w:r>
              <w:rPr>
                <w:rFonts w:ascii="Times New Roman"/>
                <w:b w:val="false"/>
                <w:i w:val="false"/>
                <w:color w:val="000000"/>
                <w:sz w:val="20"/>
              </w:rPr>
              <w:t>№ 9/47-VIII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 Жаңасемей аудандық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xml:space="preserve">
      1. Осы "Абай облысы Жаңасемей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(бұдан әрі – Үлгілік әдістеме) және "Абай облысы Жаңасемей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5"/>
    <w:bookmarkStart w:name="z13"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4"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5"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6"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7" w:id="10"/>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0"/>
    <w:bookmarkStart w:name="z18"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19"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20"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3"/>
    <w:bookmarkStart w:name="z21" w:id="14"/>
    <w:p>
      <w:pPr>
        <w:spacing w:after="0"/>
        <w:ind w:left="0"/>
        <w:jc w:val="both"/>
      </w:pPr>
      <w:r>
        <w:rPr>
          <w:rFonts w:ascii="Times New Roman"/>
          <w:b w:val="false"/>
          <w:i w:val="false"/>
          <w:color w:val="000000"/>
          <w:sz w:val="28"/>
        </w:rPr>
        <w:t xml:space="preserve">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 </w:t>
      </w:r>
    </w:p>
    <w:bookmarkEnd w:id="14"/>
    <w:bookmarkStart w:name="z22" w:id="15"/>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5"/>
    <w:bookmarkStart w:name="z23"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6"/>
    <w:bookmarkStart w:name="z24"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5"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8"/>
    <w:bookmarkStart w:name="z26"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нәтижелері,саралау және 360  әдістері нәтижелерінің негізінде жүргізіледі.</w:t>
      </w:r>
    </w:p>
    <w:bookmarkEnd w:id="19"/>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9"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     </w:t>
      </w:r>
    </w:p>
    <w:bookmarkEnd w:id="22"/>
    <w:bookmarkStart w:name="z30"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3"/>
    <w:bookmarkStart w:name="z31" w:id="24"/>
    <w:p>
      <w:pPr>
        <w:spacing w:after="0"/>
        <w:ind w:left="0"/>
        <w:jc w:val="both"/>
      </w:pPr>
      <w:r>
        <w:rPr>
          <w:rFonts w:ascii="Times New Roman"/>
          <w:b w:val="false"/>
          <w:i w:val="false"/>
          <w:color w:val="000000"/>
          <w:sz w:val="28"/>
        </w:rPr>
        <w:t>
      7. Бағалау нәтижелері келесі саралау бойынша қойылады:</w:t>
      </w:r>
    </w:p>
    <w:bookmarkEnd w:id="24"/>
    <w:bookmarkStart w:name="z3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xml:space="preserve">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 жұмыстан шығару бойынша шешімдер қабылдау үшін негіз болып табылады. </w:t>
      </w:r>
    </w:p>
    <w:bookmarkEnd w:id="30"/>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мәслихат аппаратының жұмыс ұйымдастыру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1" w:id="34"/>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күннен бастап екі жұмыс күні ішінде мемлекеттік органдардың ақпараттық жүйесі және/немесе интернет - порталы не электрондық құжат айналымы жүйесі арқылы танысуын қамтамасыз етеді.</w:t>
      </w:r>
    </w:p>
    <w:bookmarkEnd w:id="34"/>
    <w:bookmarkStart w:name="z42"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Бағалауға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37"/>
    <w:bookmarkStart w:name="z45" w:id="38"/>
    <w:p>
      <w:pPr>
        <w:spacing w:after="0"/>
        <w:ind w:left="0"/>
        <w:jc w:val="both"/>
      </w:pPr>
      <w:r>
        <w:rPr>
          <w:rFonts w:ascii="Times New Roman"/>
          <w:b w:val="false"/>
          <w:i w:val="false"/>
          <w:color w:val="000000"/>
          <w:sz w:val="28"/>
        </w:rPr>
        <w:t xml:space="preserve">
      15.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бөлім басшысы барлық мүдделі адамдар мен тараптардың жәрдемдесуімен қарайды.</w:t>
      </w:r>
    </w:p>
    <w:bookmarkEnd w:id="39"/>
    <w:bookmarkStart w:name="z47"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8" w:id="41"/>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bookmarkEnd w:id="43"/>
    <w:bookmarkStart w:name="z51"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қатысу.</w:t>
      </w:r>
    </w:p>
    <w:bookmarkEnd w:id="44"/>
    <w:bookmarkStart w:name="z52" w:id="45"/>
    <w:p>
      <w:pPr>
        <w:spacing w:after="0"/>
        <w:ind w:left="0"/>
        <w:jc w:val="both"/>
      </w:pPr>
      <w:r>
        <w:rPr>
          <w:rFonts w:ascii="Times New Roman"/>
          <w:b w:val="false"/>
          <w:i w:val="false"/>
          <w:color w:val="000000"/>
          <w:sz w:val="28"/>
        </w:rPr>
        <w:t>
      18. Бағаланатын адам мыналарды қамтамасыз етеді:</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Бөлім басшысы қамтамасыз етеді:</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50"/>
    <w:bookmarkStart w:name="z58" w:id="51"/>
    <w:p>
      <w:pPr>
        <w:spacing w:after="0"/>
        <w:ind w:left="0"/>
        <w:jc w:val="both"/>
      </w:pPr>
      <w:r>
        <w:rPr>
          <w:rFonts w:ascii="Times New Roman"/>
          <w:b w:val="false"/>
          <w:i w:val="false"/>
          <w:color w:val="000000"/>
          <w:sz w:val="28"/>
        </w:rPr>
        <w:t>
      2) НМИ уақытылы талдау және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54"/>
    <w:bookmarkStart w:name="z62" w:id="55"/>
    <w:p>
      <w:pPr>
        <w:spacing w:after="0"/>
        <w:ind w:left="0"/>
        <w:jc w:val="both"/>
      </w:pPr>
      <w:r>
        <w:rPr>
          <w:rFonts w:ascii="Times New Roman"/>
          <w:b w:val="false"/>
          <w:i w:val="false"/>
          <w:color w:val="000000"/>
          <w:sz w:val="28"/>
        </w:rPr>
        <w:t>
      20. Бағалау нәтижелері тек бағаланатын адамға, бағалаушыға, бөлім басшысына 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 бағалаушы адам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8"/>
    <w:bookmarkStart w:name="z66" w:id="59"/>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 орналастыруды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2"/>
    <w:bookmarkStart w:name="z70" w:id="63"/>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мәндеріне алдын ала есептеу жүргізеді және ақпараттық жүйе арқылы (техникалық мүмкіндік болған кезде)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белгіленеді)болуы;</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белгіленеді)болуы;</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ресурстарды,құзыреттер мен шектеулерді ескере отырып белгіленеді)болуы;</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0"/>
    <w:bookmarkStart w:name="z78" w:id="71"/>
    <w:p>
      <w:pPr>
        <w:spacing w:after="0"/>
        <w:ind w:left="0"/>
        <w:jc w:val="both"/>
      </w:pPr>
      <w:r>
        <w:rPr>
          <w:rFonts w:ascii="Times New Roman"/>
          <w:b w:val="false"/>
          <w:i w:val="false"/>
          <w:color w:val="000000"/>
          <w:sz w:val="28"/>
        </w:rPr>
        <w:t>
      25.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1"/>
    <w:bookmarkStart w:name="z79" w:id="72"/>
    <w:p>
      <w:pPr>
        <w:spacing w:after="0"/>
        <w:ind w:left="0"/>
        <w:jc w:val="both"/>
      </w:pPr>
      <w:r>
        <w:rPr>
          <w:rFonts w:ascii="Times New Roman"/>
          <w:b w:val="false"/>
          <w:i w:val="false"/>
          <w:color w:val="000000"/>
          <w:sz w:val="28"/>
        </w:rPr>
        <w:t>
      26.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72"/>
    <w:bookmarkStart w:name="z80" w:id="73"/>
    <w:p>
      <w:pPr>
        <w:spacing w:after="0"/>
        <w:ind w:left="0"/>
        <w:jc w:val="both"/>
      </w:pPr>
      <w:r>
        <w:rPr>
          <w:rFonts w:ascii="Times New Roman"/>
          <w:b w:val="false"/>
          <w:i w:val="false"/>
          <w:color w:val="000000"/>
          <w:sz w:val="28"/>
        </w:rPr>
        <w:t>
      27. Бағалау парағы бағалаушы адамға ақпараттық жүйе арқылы не ол болмаған жағдайда бөлім басшысы қарау үшін жіберіледі.</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4"/>
    <w:bookmarkStart w:name="z82" w:id="75"/>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75"/>
    <w:bookmarkStart w:name="z83" w:id="76"/>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78"/>
    <w:bookmarkStart w:name="z86" w:id="79"/>
    <w:p>
      <w:pPr>
        <w:spacing w:after="0"/>
        <w:ind w:left="0"/>
        <w:jc w:val="both"/>
      </w:pPr>
      <w:r>
        <w:rPr>
          <w:rFonts w:ascii="Times New Roman"/>
          <w:b w:val="false"/>
          <w:i w:val="false"/>
          <w:color w:val="000000"/>
          <w:sz w:val="28"/>
        </w:rPr>
        <w:t>
      30. Ақпараттық жүйе не ол болмаған жағдайда бөлім басшысы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Бағалау парағын бағалаушы адамға ақпараттық жүйе не ол болмаған жағдайда бөлім басшысы жібереді.</w:t>
      </w:r>
    </w:p>
    <w:bookmarkEnd w:id="80"/>
    <w:bookmarkStart w:name="z88"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1"/>
    <w:bookmarkStart w:name="z89" w:id="82"/>
    <w:p>
      <w:pPr>
        <w:spacing w:after="0"/>
        <w:ind w:left="0"/>
        <w:jc w:val="both"/>
      </w:pPr>
      <w:r>
        <w:rPr>
          <w:rFonts w:ascii="Times New Roman"/>
          <w:b w:val="false"/>
          <w:i w:val="false"/>
          <w:color w:val="000000"/>
          <w:sz w:val="28"/>
        </w:rPr>
        <w:t>
      32.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2"/>
    <w:bookmarkStart w:name="z90"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1"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2" w:id="85"/>
    <w:p>
      <w:pPr>
        <w:spacing w:after="0"/>
        <w:ind w:left="0"/>
        <w:jc w:val="both"/>
      </w:pPr>
      <w:r>
        <w:rPr>
          <w:rFonts w:ascii="Times New Roman"/>
          <w:b w:val="false"/>
          <w:i w:val="false"/>
          <w:color w:val="000000"/>
          <w:sz w:val="28"/>
        </w:rPr>
        <w:t>
      дербестік және бастамашылық;</w:t>
      </w:r>
    </w:p>
    <w:bookmarkEnd w:id="85"/>
    <w:bookmarkStart w:name="z93" w:id="86"/>
    <w:p>
      <w:pPr>
        <w:spacing w:after="0"/>
        <w:ind w:left="0"/>
        <w:jc w:val="both"/>
      </w:pPr>
      <w:r>
        <w:rPr>
          <w:rFonts w:ascii="Times New Roman"/>
          <w:b w:val="false"/>
          <w:i w:val="false"/>
          <w:color w:val="000000"/>
          <w:sz w:val="28"/>
        </w:rPr>
        <w:t>
      еңбек тәртібі.</w:t>
      </w:r>
    </w:p>
    <w:bookmarkEnd w:id="86"/>
    <w:bookmarkStart w:name="z94" w:id="87"/>
    <w:p>
      <w:pPr>
        <w:spacing w:after="0"/>
        <w:ind w:left="0"/>
        <w:jc w:val="left"/>
      </w:pPr>
      <w:r>
        <w:rPr>
          <w:rFonts w:ascii="Times New Roman"/>
          <w:b/>
          <w:i w:val="false"/>
          <w:color w:val="000000"/>
        </w:rPr>
        <w:t xml:space="preserve"> 4 тарау. 360 әдісі бойынша бағалау тәртібі</w:t>
      </w:r>
    </w:p>
    <w:bookmarkEnd w:id="87"/>
    <w:bookmarkStart w:name="z95"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6" w:id="89"/>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өтеді.</w:t>
      </w:r>
    </w:p>
    <w:bookmarkEnd w:id="89"/>
    <w:bookmarkStart w:name="z97" w:id="90"/>
    <w:p>
      <w:pPr>
        <w:spacing w:after="0"/>
        <w:ind w:left="0"/>
        <w:jc w:val="both"/>
      </w:pPr>
      <w:r>
        <w:rPr>
          <w:rFonts w:ascii="Times New Roman"/>
          <w:b w:val="false"/>
          <w:i w:val="false"/>
          <w:color w:val="000000"/>
          <w:sz w:val="28"/>
        </w:rPr>
        <w:t>
      34. 360 әдісімен бағаланатын адамдардың санатына қарай мынадай құзыреттер бағаланады:</w:t>
      </w:r>
    </w:p>
    <w:bookmarkEnd w:id="90"/>
    <w:bookmarkStart w:name="z98" w:id="91"/>
    <w:p>
      <w:pPr>
        <w:spacing w:after="0"/>
        <w:ind w:left="0"/>
        <w:jc w:val="both"/>
      </w:pPr>
      <w:r>
        <w:rPr>
          <w:rFonts w:ascii="Times New Roman"/>
          <w:b w:val="false"/>
          <w:i w:val="false"/>
          <w:color w:val="000000"/>
          <w:sz w:val="28"/>
        </w:rPr>
        <w:t>
      мәслихат аппаратының басшысы үшін:</w:t>
      </w:r>
    </w:p>
    <w:bookmarkEnd w:id="91"/>
    <w:bookmarkStart w:name="z99" w:id="92"/>
    <w:p>
      <w:pPr>
        <w:spacing w:after="0"/>
        <w:ind w:left="0"/>
        <w:jc w:val="both"/>
      </w:pPr>
      <w:r>
        <w:rPr>
          <w:rFonts w:ascii="Times New Roman"/>
          <w:b w:val="false"/>
          <w:i w:val="false"/>
          <w:color w:val="000000"/>
          <w:sz w:val="28"/>
        </w:rPr>
        <w:t>
      қызметті басқару;</w:t>
      </w:r>
    </w:p>
    <w:bookmarkEnd w:id="92"/>
    <w:bookmarkStart w:name="z100" w:id="93"/>
    <w:p>
      <w:pPr>
        <w:spacing w:after="0"/>
        <w:ind w:left="0"/>
        <w:jc w:val="both"/>
      </w:pPr>
      <w:r>
        <w:rPr>
          <w:rFonts w:ascii="Times New Roman"/>
          <w:b w:val="false"/>
          <w:i w:val="false"/>
          <w:color w:val="000000"/>
          <w:sz w:val="28"/>
        </w:rPr>
        <w:t>
      тиімді коммуникацияларды құру;</w:t>
      </w:r>
    </w:p>
    <w:bookmarkEnd w:id="93"/>
    <w:bookmarkStart w:name="z101"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2" w:id="95"/>
    <w:p>
      <w:pPr>
        <w:spacing w:after="0"/>
        <w:ind w:left="0"/>
        <w:jc w:val="both"/>
      </w:pPr>
      <w:r>
        <w:rPr>
          <w:rFonts w:ascii="Times New Roman"/>
          <w:b w:val="false"/>
          <w:i w:val="false"/>
          <w:color w:val="000000"/>
          <w:sz w:val="28"/>
        </w:rPr>
        <w:t>
      өзгерістерді басқару;</w:t>
      </w:r>
    </w:p>
    <w:bookmarkEnd w:id="95"/>
    <w:bookmarkStart w:name="z103" w:id="96"/>
    <w:p>
      <w:pPr>
        <w:spacing w:after="0"/>
        <w:ind w:left="0"/>
        <w:jc w:val="both"/>
      </w:pPr>
      <w:r>
        <w:rPr>
          <w:rFonts w:ascii="Times New Roman"/>
          <w:b w:val="false"/>
          <w:i w:val="false"/>
          <w:color w:val="000000"/>
          <w:sz w:val="28"/>
        </w:rPr>
        <w:t>
      нәтижеге бағдарлану;</w:t>
      </w:r>
    </w:p>
    <w:bookmarkEnd w:id="96"/>
    <w:bookmarkStart w:name="z104"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5" w:id="98"/>
    <w:p>
      <w:pPr>
        <w:spacing w:after="0"/>
        <w:ind w:left="0"/>
        <w:jc w:val="both"/>
      </w:pPr>
      <w:r>
        <w:rPr>
          <w:rFonts w:ascii="Times New Roman"/>
          <w:b w:val="false"/>
          <w:i w:val="false"/>
          <w:color w:val="000000"/>
          <w:sz w:val="28"/>
        </w:rPr>
        <w:t>
      топты басқару;</w:t>
      </w:r>
    </w:p>
    <w:bookmarkEnd w:id="98"/>
    <w:bookmarkStart w:name="z106" w:id="99"/>
    <w:p>
      <w:pPr>
        <w:spacing w:after="0"/>
        <w:ind w:left="0"/>
        <w:jc w:val="both"/>
      </w:pPr>
      <w:r>
        <w:rPr>
          <w:rFonts w:ascii="Times New Roman"/>
          <w:b w:val="false"/>
          <w:i w:val="false"/>
          <w:color w:val="000000"/>
          <w:sz w:val="28"/>
        </w:rPr>
        <w:t>
      көшбасшылық қасиеттер;</w:t>
      </w:r>
    </w:p>
    <w:bookmarkEnd w:id="99"/>
    <w:bookmarkStart w:name="z107" w:id="100"/>
    <w:p>
      <w:pPr>
        <w:spacing w:after="0"/>
        <w:ind w:left="0"/>
        <w:jc w:val="both"/>
      </w:pPr>
      <w:r>
        <w:rPr>
          <w:rFonts w:ascii="Times New Roman"/>
          <w:b w:val="false"/>
          <w:i w:val="false"/>
          <w:color w:val="000000"/>
          <w:sz w:val="28"/>
        </w:rPr>
        <w:t>
      ынтымақтастық;</w:t>
      </w:r>
    </w:p>
    <w:bookmarkEnd w:id="100"/>
    <w:bookmarkStart w:name="z108" w:id="101"/>
    <w:p>
      <w:pPr>
        <w:spacing w:after="0"/>
        <w:ind w:left="0"/>
        <w:jc w:val="both"/>
      </w:pPr>
      <w:r>
        <w:rPr>
          <w:rFonts w:ascii="Times New Roman"/>
          <w:b w:val="false"/>
          <w:i w:val="false"/>
          <w:color w:val="000000"/>
          <w:sz w:val="28"/>
        </w:rPr>
        <w:t>
      жеделділік;</w:t>
      </w:r>
    </w:p>
    <w:bookmarkEnd w:id="101"/>
    <w:bookmarkStart w:name="z109" w:id="102"/>
    <w:p>
      <w:pPr>
        <w:spacing w:after="0"/>
        <w:ind w:left="0"/>
        <w:jc w:val="both"/>
      </w:pPr>
      <w:r>
        <w:rPr>
          <w:rFonts w:ascii="Times New Roman"/>
          <w:b w:val="false"/>
          <w:i w:val="false"/>
          <w:color w:val="000000"/>
          <w:sz w:val="28"/>
        </w:rPr>
        <w:t>
      өзін-өзі дамыту;</w:t>
      </w:r>
    </w:p>
    <w:bookmarkEnd w:id="102"/>
    <w:bookmarkStart w:name="z110" w:id="103"/>
    <w:p>
      <w:pPr>
        <w:spacing w:after="0"/>
        <w:ind w:left="0"/>
        <w:jc w:val="both"/>
      </w:pPr>
      <w:r>
        <w:rPr>
          <w:rFonts w:ascii="Times New Roman"/>
          <w:b w:val="false"/>
          <w:i w:val="false"/>
          <w:color w:val="000000"/>
          <w:sz w:val="28"/>
        </w:rPr>
        <w:t>
      бастамшылдық;</w:t>
      </w:r>
    </w:p>
    <w:bookmarkEnd w:id="103"/>
    <w:bookmarkStart w:name="z111" w:id="104"/>
    <w:p>
      <w:pPr>
        <w:spacing w:after="0"/>
        <w:ind w:left="0"/>
        <w:jc w:val="both"/>
      </w:pPr>
      <w:r>
        <w:rPr>
          <w:rFonts w:ascii="Times New Roman"/>
          <w:b w:val="false"/>
          <w:i w:val="false"/>
          <w:color w:val="000000"/>
          <w:sz w:val="28"/>
        </w:rPr>
        <w:t>
      "Б" корпусының қызметшілері үшін:</w:t>
      </w:r>
    </w:p>
    <w:bookmarkEnd w:id="104"/>
    <w:bookmarkStart w:name="z112" w:id="105"/>
    <w:p>
      <w:pPr>
        <w:spacing w:after="0"/>
        <w:ind w:left="0"/>
        <w:jc w:val="both"/>
      </w:pPr>
      <w:r>
        <w:rPr>
          <w:rFonts w:ascii="Times New Roman"/>
          <w:b w:val="false"/>
          <w:i w:val="false"/>
          <w:color w:val="000000"/>
          <w:sz w:val="28"/>
        </w:rPr>
        <w:t>
      тиімді коммуникацияларды құру;</w:t>
      </w:r>
    </w:p>
    <w:bookmarkEnd w:id="105"/>
    <w:bookmarkStart w:name="z113"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4" w:id="107"/>
    <w:p>
      <w:pPr>
        <w:spacing w:after="0"/>
        <w:ind w:left="0"/>
        <w:jc w:val="both"/>
      </w:pPr>
      <w:r>
        <w:rPr>
          <w:rFonts w:ascii="Times New Roman"/>
          <w:b w:val="false"/>
          <w:i w:val="false"/>
          <w:color w:val="000000"/>
          <w:sz w:val="28"/>
        </w:rPr>
        <w:t>
      өзгерістерді басқару;</w:t>
      </w:r>
    </w:p>
    <w:bookmarkEnd w:id="107"/>
    <w:bookmarkStart w:name="z115" w:id="108"/>
    <w:p>
      <w:pPr>
        <w:spacing w:after="0"/>
        <w:ind w:left="0"/>
        <w:jc w:val="both"/>
      </w:pPr>
      <w:r>
        <w:rPr>
          <w:rFonts w:ascii="Times New Roman"/>
          <w:b w:val="false"/>
          <w:i w:val="false"/>
          <w:color w:val="000000"/>
          <w:sz w:val="28"/>
        </w:rPr>
        <w:t>
      нәтижеге бағдарлану;</w:t>
      </w:r>
    </w:p>
    <w:bookmarkEnd w:id="108"/>
    <w:bookmarkStart w:name="z116"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7" w:id="110"/>
    <w:p>
      <w:pPr>
        <w:spacing w:after="0"/>
        <w:ind w:left="0"/>
        <w:jc w:val="both"/>
      </w:pPr>
      <w:r>
        <w:rPr>
          <w:rFonts w:ascii="Times New Roman"/>
          <w:b w:val="false"/>
          <w:i w:val="false"/>
          <w:color w:val="000000"/>
          <w:sz w:val="28"/>
        </w:rPr>
        <w:t>
      ынтымақтастық;</w:t>
      </w:r>
    </w:p>
    <w:bookmarkEnd w:id="110"/>
    <w:bookmarkStart w:name="z118" w:id="111"/>
    <w:p>
      <w:pPr>
        <w:spacing w:after="0"/>
        <w:ind w:left="0"/>
        <w:jc w:val="both"/>
      </w:pPr>
      <w:r>
        <w:rPr>
          <w:rFonts w:ascii="Times New Roman"/>
          <w:b w:val="false"/>
          <w:i w:val="false"/>
          <w:color w:val="000000"/>
          <w:sz w:val="28"/>
        </w:rPr>
        <w:t>
      жеделділік;</w:t>
      </w:r>
    </w:p>
    <w:bookmarkEnd w:id="111"/>
    <w:bookmarkStart w:name="z119" w:id="112"/>
    <w:p>
      <w:pPr>
        <w:spacing w:after="0"/>
        <w:ind w:left="0"/>
        <w:jc w:val="both"/>
      </w:pPr>
      <w:r>
        <w:rPr>
          <w:rFonts w:ascii="Times New Roman"/>
          <w:b w:val="false"/>
          <w:i w:val="false"/>
          <w:color w:val="000000"/>
          <w:sz w:val="28"/>
        </w:rPr>
        <w:t>
      өзін-өзі дамыту.</w:t>
      </w:r>
    </w:p>
    <w:bookmarkEnd w:id="112"/>
    <w:bookmarkStart w:name="z120" w:id="113"/>
    <w:p>
      <w:pPr>
        <w:spacing w:after="0"/>
        <w:ind w:left="0"/>
        <w:jc w:val="both"/>
      </w:pPr>
      <w:r>
        <w:rPr>
          <w:rFonts w:ascii="Times New Roman"/>
          <w:b w:val="false"/>
          <w:i w:val="false"/>
          <w:color w:val="000000"/>
          <w:sz w:val="28"/>
        </w:rPr>
        <w:t>
      35.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адам үшін бөлім басшысы болуға тиіс.</w:t>
      </w:r>
    </w:p>
    <w:bookmarkEnd w:id="113"/>
    <w:bookmarkStart w:name="z121" w:id="114"/>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4"/>
    <w:bookmarkStart w:name="z122"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3" w:id="116"/>
    <w:p>
      <w:pPr>
        <w:spacing w:after="0"/>
        <w:ind w:left="0"/>
        <w:jc w:val="both"/>
      </w:pPr>
      <w:r>
        <w:rPr>
          <w:rFonts w:ascii="Times New Roman"/>
          <w:b w:val="false"/>
          <w:i w:val="false"/>
          <w:color w:val="000000"/>
          <w:sz w:val="28"/>
        </w:rPr>
        <w:t>
      1) тікелей басшы;</w:t>
      </w:r>
    </w:p>
    <w:bookmarkEnd w:id="116"/>
    <w:bookmarkStart w:name="z124"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5" w:id="118"/>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118"/>
    <w:bookmarkStart w:name="z126" w:id="119"/>
    <w:p>
      <w:pPr>
        <w:spacing w:after="0"/>
        <w:ind w:left="0"/>
        <w:jc w:val="both"/>
      </w:pPr>
      <w:r>
        <w:rPr>
          <w:rFonts w:ascii="Times New Roman"/>
          <w:b w:val="false"/>
          <w:i w:val="false"/>
          <w:color w:val="000000"/>
          <w:sz w:val="28"/>
        </w:rPr>
        <w:t xml:space="preserve">
      36.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360-әдісті бағалау нәтижелерін, оның ішінде қызметшінің ең аз анықталған құзыреттерін ескеруі тиіс.</w:t>
      </w:r>
    </w:p>
    <w:bookmarkEnd w:id="119"/>
    <w:bookmarkStart w:name="z127" w:id="120"/>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0"/>
    <w:bookmarkStart w:name="z128"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29"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122"/>
    <w:bookmarkStart w:name="z130"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3"/>
    <w:bookmarkStart w:name="z131" w:id="124"/>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4"/>
    <w:bookmarkStart w:name="z132"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w:t>
      </w:r>
    </w:p>
    <w:bookmarkEnd w:id="125"/>
    <w:bookmarkStart w:name="z133" w:id="126"/>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6"/>
    <w:bookmarkStart w:name="z134" w:id="127"/>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27"/>
    <w:bookmarkStart w:name="z135" w:id="128"/>
    <w:p>
      <w:pPr>
        <w:spacing w:after="0"/>
        <w:ind w:left="0"/>
        <w:jc w:val="both"/>
      </w:pPr>
      <w:r>
        <w:rPr>
          <w:rFonts w:ascii="Times New Roman"/>
          <w:b w:val="false"/>
          <w:i w:val="false"/>
          <w:color w:val="000000"/>
          <w:sz w:val="28"/>
        </w:rPr>
        <w:t>
      Қорытынды баға калибрлеу сессиясы қатысушыларының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  </w:t>
      </w:r>
    </w:p>
    <w:bookmarkEnd w:id="128"/>
    <w:bookmarkStart w:name="z136"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w:t>
      </w:r>
    </w:p>
    <w:bookmarkEnd w:id="129"/>
    <w:bookmarkStart w:name="z137" w:id="130"/>
    <w:p>
      <w:pPr>
        <w:spacing w:after="0"/>
        <w:ind w:left="0"/>
        <w:jc w:val="both"/>
      </w:pPr>
      <w:r>
        <w:rPr>
          <w:rFonts w:ascii="Times New Roman"/>
          <w:b w:val="false"/>
          <w:i w:val="false"/>
          <w:color w:val="000000"/>
          <w:sz w:val="28"/>
        </w:rPr>
        <w:t>
      Кездесу барысында келесі мәселелер талқыланады:</w:t>
      </w:r>
    </w:p>
    <w:bookmarkEnd w:id="130"/>
    <w:bookmarkStart w:name="z138" w:id="131"/>
    <w:p>
      <w:pPr>
        <w:spacing w:after="0"/>
        <w:ind w:left="0"/>
        <w:jc w:val="both"/>
      </w:pPr>
      <w:r>
        <w:rPr>
          <w:rFonts w:ascii="Times New Roman"/>
          <w:b w:val="false"/>
          <w:i w:val="false"/>
          <w:color w:val="000000"/>
          <w:sz w:val="28"/>
        </w:rPr>
        <w:t>
      бағаланатын кезеңдегі жетістіктерге шолу;</w:t>
      </w:r>
    </w:p>
    <w:bookmarkEnd w:id="131"/>
    <w:bookmarkStart w:name="z139" w:id="132"/>
    <w:p>
      <w:pPr>
        <w:spacing w:after="0"/>
        <w:ind w:left="0"/>
        <w:jc w:val="both"/>
      </w:pPr>
      <w:r>
        <w:rPr>
          <w:rFonts w:ascii="Times New Roman"/>
          <w:b w:val="false"/>
          <w:i w:val="false"/>
          <w:color w:val="000000"/>
          <w:sz w:val="28"/>
        </w:rPr>
        <w:t>
      машықтар мен құзыреттердің дамыуна шолу;</w:t>
      </w:r>
    </w:p>
    <w:bookmarkEnd w:id="132"/>
    <w:bookmarkStart w:name="z140" w:id="133"/>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3"/>
    <w:bookmarkStart w:name="z141"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