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dbfe" w14:textId="f93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Шүлбі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облысы Жаңасемей ауданы Шүлбі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63 763,1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53 896,1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46 124,0мың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өкілеттілігін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