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d609" w14:textId="e2dd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Шаған кентінің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9/45-VIII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2024-2026 жылдарға арналған Абай облысы Жаңасемей ауданы Шаған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42 179,0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41 643,0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50 567,2,0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8 388,2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2024 жылға берілетін субвенция көлемі 38 190,0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өкілеттілігін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9/45-VIII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