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aea8" w14:textId="d50a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Жиенәлі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70 347,3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41711,0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салына-тын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функция-ларын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ауыл-дық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ауыл-дық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