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a3455" w14:textId="a2a34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ауданы Айнабұлақ ауылдық округінің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2024 жылғы 22 шілдедегі № 9/34-VIII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Жаңасемей аудандық мәслихатының 2024 жылғы 2 шілдедегі № 8/30-VIII "Жаңасемей ауданының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Жаңасемей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Айнабұлақ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50 537,1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49 147,1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50 537,4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пайдаланылған бюджет қалдықтары – 0,3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Жаңасемей ауданы мәслихатының 11.12.2024 </w:t>
      </w:r>
      <w:r>
        <w:rPr>
          <w:rFonts w:ascii="Times New Roman"/>
          <w:b w:val="false"/>
          <w:i w:val="false"/>
          <w:color w:val="000000"/>
          <w:sz w:val="28"/>
        </w:rPr>
        <w:t>№ 12/75-VIII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2024 жылға берілетін субвенция көлемі 37 649,0 мың теңге сомасында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Жаңасемей аудандық мәслихаты төрағасының уақытша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9/34-VIII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Айнабұлақ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Жаңасемей ауданы мәслихатының 11.12.2024 </w:t>
      </w:r>
      <w:r>
        <w:rPr>
          <w:rFonts w:ascii="Times New Roman"/>
          <w:b w:val="false"/>
          <w:i w:val="false"/>
          <w:color w:val="ff0000"/>
          <w:sz w:val="28"/>
        </w:rPr>
        <w:t>№ 12/75-VIII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49 147,1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9/34-VIII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Айнабұлақ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9/34-VIII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Айнабұлақ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