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7b1" w14:textId="92f6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мәслихатанының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мәслихатының күші жойылды деп танылған шешімдерінің тізімі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18 шілдедегі № 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27 қыркүйектегі № 11-59/VIII "Мақаншы ауданы мәслихатының 2024 жылғы 18 шілдедегі № 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шешімі;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Мақаншы ауданы мәслихатының 2024 жылғы 26 қарашадағы № 14-87/VIII "Мақаншы ауданы мәслихатының 2024 жылғы 18 шілдедегі № 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шешімі.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Мақаншы ауданы мәслихатының 2024 жылғы 26 шілдедегі № 8-38/VIII "Мақаншы ауданы Мақаншы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 12-68/VIII "Мақаншы ауданы мәслихатының 2024 жылғы 26 шілдедегі № 8-47/VIII "Мақаншы ауданы Мақаншы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өзгерістер енгізу туралы" шешімі.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Мақаншы ауданы мәслихатының 2024 жылғы 26 шілдедегі № 8-42/VIII "Мақаншы ауданы Қарабұта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№12-66/VIII "Мақаншы ауданы мәслихатының 2024 жылғы 26 шілдедегі № 8-42/VIII "Мақаншы ауданы Қарабұта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өзгерістер енгізу туралы" шешімі.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Мақаншы ауданы мәслихатының 2024 жылғы 26 шілдедегі №8-48/VIII "Мақаншы ауданы Қарабұлақ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№12-73/VIII "Мақаншы ауданы мәслихатының 2024 жылғы 26 шілдедегі № 8-48/VIII "Мақаншы ауданы Қарабұлақ ауылдық округінің 2024-2026 жылдарға арналған бюджеті туралы" шешіміне,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Мақаншы ауданы мәслихатының 2024 жылғы 26 шілдедегі № 8-40/VIII "Мақаншы ауданы Көктерек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8 қазандағы № 12-64/VIII "Мақаншы ауданы мәслихатының 2024 жылғы 26 шілдедегі № 8-40/VIII "Мақаншы ауданы Көктерек ауылдық округінің 2024-2026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Мақаншы ауданы мәслихатының 2024 жылғы 26 шілдедегі № 8-43/VIII "Мақаншы ауданы Келдімұрат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8 қазандағы № 12-65/VIII "Мақаншы ауданы мәслихатының 2024 жылғы 26 шілдедегі № 8-43/VIII "Мақаншы ауданы Келдімұрат ауылдық округінің 2024-2026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Мақаншы ауданы мәслихатының 2024 жылғы 26 шілдедегі № 8-44/VIII "Мақаншы ауданы Ақшоқы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№12-70/VIII "Мақаншы ауданы мәслихатының 2024 жылғы 26 шілдедегі № 8-44/VIII "Мақаншы ауданы Ақшоқы ауылдық округінің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Мақаншы ауданы мәслихатының 2024 жылғы 26 шілдедегі № 8-45/VIII "Мақаншы ауданы Бахты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№12-63/VIII "Мақаншы ауданы мәслихатының 2024 жылғы 26 шілдедегі № 8-45/VIII "Мақаншы ауданы Бахты ауылдық округінің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Мақаншы ауданы мәслихатының 2024 жылғы 26 шілдедегі № 8-39/VIII "Мақаншы ауданы Қаратұма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№12-67/VIII "Мақаншы ауданы мәслихатының 2024 жылғы 26 шілдедегі № 8-39/VIII "Мақаншы ауданы Қаратұма ауылдық округінің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Мақаншы ауданы мәслихатының 2024 жылғы 26 шілдедегі №8-47/VIII "Мақаншы ауданы Қабанбай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№12-69/VIII "Мақаншы ауданы мәслихатының 2024 жылғы 26 шілдедегі № 8-47/VIII "Мақаншы ауданы Қабанбай ауылдық округінің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Мақаншы ауданы мәслихатының 2024 жылғы 26 шілдедегі №8-41/VIII "Мақаншы ауданы Қаратал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№12-72/VIII "Мақаншы ауданы мәслихатының 2024 жылғы 26 шілдедегі № 8-41/VIII "Мақаншы ауданы Қаратал ауылдық округінің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Мақаншы ауданы мәслихатының 2024 жылғы 26 шілдедегі №8-46/VIII "Мақаншы ауданы Көктал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Мақаншы ауданы мәслихатының 2024 жылғы 08 қазандағы №12-71/VIII "Мақаншы ауданы мәслихатының 2024 жылғы 26 шілдедегі № 8-46/VIII "Мақаншы ауданы Көктал ауылдық округінің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