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0007" w14:textId="a6e0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Ақшоқы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Ақшоқы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23 114,0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2 332,0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