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32da" w14:textId="9263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7 743,0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