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5f70" w14:textId="719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Қабанбай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Қабанбай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284 859,0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54 474,0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291 457,0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6 598,0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Қабанбай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