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0e4b" w14:textId="9cb0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Көктал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Көктал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20 859,0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2 293,0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