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9032" w14:textId="7b79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Бахты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30 желтоқсандағы № 16-105/VIII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Мақаншы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000000"/>
          <w:sz w:val="28"/>
        </w:rPr>
        <w:t>№ 22-147/VIII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Бахты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167 020,0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26 223,0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140 752,0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176 751,0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-9 731,0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9 731,0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9 731,0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000000"/>
          <w:sz w:val="28"/>
        </w:rPr>
        <w:t>№ 22-147/VIII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16-105/VIIІ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Бахты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ff0000"/>
          <w:sz w:val="28"/>
        </w:rPr>
        <w:t>№ 22-147/VIII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16-105/VIIІ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Бахты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Тауарларға,жұмыстарға-және қазметтерге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16-105/VIIІ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Бахты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Тауарларға,жұмыстарға-және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